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9" w:rsidRDefault="00B576E9" w:rsidP="00B576E9">
      <w:pPr>
        <w:pStyle w:val="1"/>
        <w:jc w:val="right"/>
      </w:pPr>
    </w:p>
    <w:p w:rsidR="00B576E9" w:rsidRDefault="00B576E9">
      <w:pPr>
        <w:pStyle w:val="1"/>
        <w:jc w:val="center"/>
      </w:pPr>
    </w:p>
    <w:p w:rsidR="00F64D96" w:rsidRDefault="00C539BF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</w:t>
      </w:r>
      <w:r w:rsidR="00B5583B">
        <w:rPr>
          <w:b/>
          <w:bCs/>
        </w:rPr>
        <w:t>ентационной</w:t>
      </w:r>
      <w:proofErr w:type="spellEnd"/>
      <w:r w:rsidR="00B5583B">
        <w:rPr>
          <w:b/>
          <w:bCs/>
        </w:rPr>
        <w:t xml:space="preserve"> работы МБОУ «ООШ № 4 </w:t>
      </w:r>
      <w:proofErr w:type="spellStart"/>
      <w:r w:rsidR="00B5583B">
        <w:rPr>
          <w:b/>
          <w:bCs/>
        </w:rPr>
        <w:t>Кувандыкского</w:t>
      </w:r>
      <w:proofErr w:type="spellEnd"/>
      <w:r w:rsidR="00B5583B">
        <w:rPr>
          <w:b/>
          <w:bCs/>
        </w:rPr>
        <w:t xml:space="preserve"> городского округа Оренбургской области»</w:t>
      </w:r>
      <w:r w:rsidR="00B5583B">
        <w:rPr>
          <w:b/>
          <w:bCs/>
        </w:rPr>
        <w:br/>
        <w:t>на 2024-2025</w:t>
      </w:r>
      <w:r>
        <w:rPr>
          <w:b/>
          <w:bCs/>
        </w:rPr>
        <w:t xml:space="preserve"> учебный год</w:t>
      </w:r>
    </w:p>
    <w:p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:rsidR="00F64D96" w:rsidRDefault="00C539BF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>активизация профессионального самоопределения обучающихся и</w:t>
      </w:r>
    </w:p>
    <w:p w:rsidR="00F64D96" w:rsidRDefault="00C539BF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F64D96" w:rsidRDefault="00C539BF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:rsidR="00F64D96" w:rsidRDefault="00C539BF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64D96" w:rsidRDefault="00C539BF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F64D96" w:rsidRDefault="00C539BF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F64D96" w:rsidRDefault="00C539BF">
      <w:pPr>
        <w:pStyle w:val="1"/>
        <w:ind w:firstLine="160"/>
        <w:jc w:val="both"/>
      </w:pPr>
      <w: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F64D96" w:rsidRDefault="00C539BF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64D96" w:rsidRDefault="00C539BF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F64D96" w:rsidRDefault="00C539BF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B576E9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64D96" w:rsidRDefault="00C539BF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lastRenderedPageBreak/>
        <w:t>внеурочная деятельность, предусматривающая один час в неделю на</w:t>
      </w:r>
    </w:p>
    <w:p w:rsidR="00F64D96" w:rsidRDefault="00C539BF">
      <w:pPr>
        <w:pStyle w:val="1"/>
        <w:ind w:left="1160"/>
        <w:jc w:val="both"/>
      </w:pPr>
      <w:r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 на производство, лекции,</w:t>
      </w:r>
    </w:p>
    <w:p w:rsidR="00F64D96" w:rsidRDefault="00C539BF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F64D96" w:rsidRDefault="00C539BF">
      <w:pPr>
        <w:pStyle w:val="1"/>
        <w:ind w:left="1160"/>
        <w:jc w:val="both"/>
      </w:pPr>
      <w:r>
        <w:t>образовательных потребностей);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подготовки по профессиям</w:t>
      </w:r>
    </w:p>
    <w:p w:rsidR="00F64D96" w:rsidRDefault="00C539BF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64D96" w:rsidRDefault="00C539BF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64D96" w:rsidRDefault="00C539BF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 работы</w:t>
      </w:r>
    </w:p>
    <w:p w:rsidR="00F64D96" w:rsidRDefault="00C539BF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F64D96" w:rsidRDefault="00C539BF">
      <w:pPr>
        <w:pStyle w:val="1"/>
        <w:ind w:firstLine="720"/>
        <w:jc w:val="both"/>
      </w:pPr>
      <w:r>
        <w:t>УРОЧНАЯ ДЕЯТЕЛЬНОСТЬ</w:t>
      </w:r>
    </w:p>
    <w:p w:rsidR="00F64D96" w:rsidRDefault="00C539BF">
      <w:pPr>
        <w:pStyle w:val="1"/>
        <w:ind w:firstLine="72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:rsidR="00F64D96" w:rsidRDefault="00C539BF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C539BF">
      <w:pPr>
        <w:pStyle w:val="1"/>
        <w:ind w:firstLine="720"/>
        <w:jc w:val="both"/>
      </w:pPr>
      <w:r>
        <w:t>ВНЕУРОЧНАЯ ДЕЯТЕЛЬНОСТЬ</w:t>
      </w:r>
    </w:p>
    <w:p w:rsidR="00F64D96" w:rsidRDefault="00C539BF">
      <w:pPr>
        <w:pStyle w:val="1"/>
        <w:ind w:left="1160"/>
        <w:jc w:val="both"/>
      </w:pPr>
      <w: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F64D96" w:rsidRDefault="00C539BF">
      <w:pPr>
        <w:pStyle w:val="1"/>
        <w:spacing w:after="320"/>
        <w:ind w:left="1160"/>
        <w:jc w:val="both"/>
      </w:pPr>
      <w:r>
        <w:t>Количество: 34 часа.</w:t>
      </w:r>
    </w:p>
    <w:p w:rsidR="00F64D96" w:rsidRDefault="00C539BF">
      <w:pPr>
        <w:pStyle w:val="1"/>
        <w:ind w:firstLine="720"/>
        <w:jc w:val="both"/>
      </w:pPr>
      <w:r>
        <w:t>ВОСПИТАТЕЛЬНАЯ РАБОТА</w:t>
      </w:r>
    </w:p>
    <w:p w:rsidR="00F64D96" w:rsidRDefault="00C539BF">
      <w:pPr>
        <w:pStyle w:val="1"/>
        <w:ind w:left="1160"/>
        <w:jc w:val="both"/>
      </w:pPr>
      <w:r>
        <w:t>На выбор: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Профессиональные пробы на базе Площадки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F64D96" w:rsidRDefault="00C539BF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F64D96" w:rsidRDefault="00C539BF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F64D96" w:rsidRDefault="00C539BF">
      <w:pPr>
        <w:pStyle w:val="1"/>
        <w:ind w:firstLine="720"/>
        <w:jc w:val="both"/>
      </w:pPr>
      <w:r>
        <w:t>ДОПОЛНИТЕЛЬНОЕ ОБРАЗОВАНИЕ</w:t>
      </w:r>
    </w:p>
    <w:p w:rsidR="00F64D96" w:rsidRDefault="00C539BF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F64D96" w:rsidRDefault="00C539BF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64D96" w:rsidRDefault="00B576E9" w:rsidP="00B576E9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 xml:space="preserve">ВЗАИМОДЕЙСТВИЕ С РОДИТЕЛЯМИ </w:t>
      </w:r>
      <w:r w:rsidR="00C539BF">
        <w:t>(ЗАКОННЫМИ</w:t>
      </w:r>
      <w:r>
        <w:t xml:space="preserve"> </w:t>
      </w:r>
      <w:r w:rsidR="00C539BF">
        <w:t>ПРЕДСТАВИТЕЛЯМИ)</w:t>
      </w:r>
    </w:p>
    <w:p w:rsidR="00F64D96" w:rsidRDefault="00C539BF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64D96" w:rsidRDefault="00C539BF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64D96" w:rsidRDefault="00C539BF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F64D96" w:rsidRDefault="00C539BF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F64D96" w:rsidRDefault="00C539BF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</w:t>
      </w:r>
      <w:r w:rsidR="00B5583B">
        <w:t>ные группы обучающихся с 6 по 9</w:t>
      </w:r>
      <w:r>
        <w:t xml:space="preserve"> класс, для каждого класса создается с учетом возрастных норм и актуальности профориентационных задач, стоящих перед </w:t>
      </w:r>
      <w:proofErr w:type="gramStart"/>
      <w:r>
        <w:t>обучающимися</w:t>
      </w:r>
      <w:proofErr w:type="gramEnd"/>
      <w:r>
        <w:t xml:space="preserve">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:rsidR="00F64D96" w:rsidRDefault="00C539BF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F64D96" w:rsidRDefault="00C539BF">
      <w:pPr>
        <w:pStyle w:val="1"/>
        <w:spacing w:after="540"/>
        <w:ind w:left="260" w:firstLine="20"/>
        <w:jc w:val="both"/>
      </w:pPr>
      <w: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</w:t>
      </w:r>
      <w:r w:rsidR="00B5583B">
        <w:t xml:space="preserve">ах: 6-7 класс, 8-9 </w:t>
      </w:r>
      <w:r>
        <w:t xml:space="preserve">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F64D96" w:rsidRDefault="00C539BF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F64D96" w:rsidRDefault="00C539BF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F64D96" w:rsidRDefault="00C539BF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F64D96" w:rsidRDefault="00C539BF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Заместители</w:t>
            </w:r>
          </w:p>
          <w:p w:rsidR="00F64D96" w:rsidRDefault="00C539BF">
            <w:pPr>
              <w:pStyle w:val="a5"/>
              <w:jc w:val="center"/>
            </w:pPr>
            <w:r>
              <w:t>директора по</w:t>
            </w:r>
          </w:p>
          <w:p w:rsidR="00F64D96" w:rsidRDefault="00C539BF">
            <w:pPr>
              <w:pStyle w:val="a5"/>
              <w:jc w:val="center"/>
            </w:pPr>
            <w:r>
              <w:t>УВР и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F64D96" w:rsidRDefault="00C539BF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 w:rsidP="00B576E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 w:rsidP="00B5583B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</w:t>
            </w:r>
          </w:p>
        </w:tc>
      </w:tr>
      <w:tr w:rsidR="00F64D96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F64D96" w:rsidRDefault="00C539BF" w:rsidP="00B576E9">
            <w:pPr>
              <w:pStyle w:val="a5"/>
              <w:tabs>
                <w:tab w:val="left" w:pos="1190"/>
                <w:tab w:val="left" w:pos="3350"/>
              </w:tabs>
            </w:pPr>
            <w:proofErr w:type="gramStart"/>
            <w:r>
              <w:t>участников профорие</w:t>
            </w:r>
            <w:r w:rsidR="00B576E9">
              <w:t xml:space="preserve">нтационных мероприятий из числа обучающихся </w:t>
            </w:r>
            <w:r w:rsidR="00B5583B">
              <w:t>6-9</w:t>
            </w:r>
            <w:r w:rsidR="00B576E9">
              <w:t xml:space="preserve"> классов </w:t>
            </w:r>
            <w:r>
              <w:t>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F64D96" w:rsidRDefault="00C539BF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B576E9">
            <w:pPr>
              <w:pStyle w:val="a5"/>
              <w:jc w:val="center"/>
            </w:pPr>
            <w:r>
              <w:t>Администраци</w:t>
            </w:r>
            <w:r w:rsidR="00C539BF">
              <w:t>я школы</w:t>
            </w:r>
          </w:p>
        </w:tc>
      </w:tr>
      <w:tr w:rsidR="00F64D96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Консультации по проблемам личности обучающихся: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F64D96" w:rsidRDefault="00C539BF">
            <w:pPr>
              <w:pStyle w:val="a5"/>
              <w:ind w:firstLine="820"/>
            </w:pPr>
            <w:r>
              <w:t>обучающихся»,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F64D96" w:rsidRDefault="00C539BF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F64D96" w:rsidRDefault="00C539BF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F64D96" w:rsidRDefault="00C539BF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3B" w:rsidRDefault="00B5583B">
            <w:pPr>
              <w:pStyle w:val="a5"/>
              <w:ind w:left="480" w:firstLine="40"/>
            </w:pPr>
            <w:r>
              <w:t>Классные</w:t>
            </w:r>
          </w:p>
          <w:p w:rsidR="00F64D96" w:rsidRDefault="00B5583B">
            <w:pPr>
              <w:pStyle w:val="a5"/>
              <w:ind w:left="480" w:firstLine="40"/>
            </w:pPr>
            <w:r>
              <w:t>руководит.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F64D96" w:rsidRDefault="00C539BF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F64D96" w:rsidRDefault="00C539BF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F64D96" w:rsidRDefault="00C539BF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F64D96" w:rsidRDefault="00C539BF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F64D96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F64D96" w:rsidRDefault="00C539BF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F64D96" w:rsidRDefault="00C539BF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F64D96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B5583B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F64D96" w:rsidRDefault="00C539BF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F64D96" w:rsidRDefault="00C539BF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F64D96" w:rsidRDefault="00C539B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F64D96" w:rsidRDefault="00C539BF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F64D96" w:rsidRDefault="00B576E9" w:rsidP="00B576E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</w:t>
            </w:r>
            <w:r w:rsidR="00C539BF">
              <w:t>(конкурсах,</w:t>
            </w:r>
            <w:r>
              <w:t xml:space="preserve"> выставках, </w:t>
            </w:r>
            <w:r w:rsidR="00C539BF">
              <w:t>фестивалях,</w:t>
            </w:r>
            <w:r>
              <w:t xml:space="preserve"> </w:t>
            </w:r>
            <w:r w:rsidR="00C539BF"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</w:tr>
      <w:tr w:rsidR="00F64D96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0F7BD0" w:rsidRDefault="00B5583B" w:rsidP="000F7BD0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города</w:t>
            </w:r>
            <w:r w:rsidR="000F7BD0">
              <w:t>.</w:t>
            </w:r>
          </w:p>
          <w:p w:rsidR="00F64D96" w:rsidRDefault="00F64D96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F64D96" w:rsidRDefault="00C539BF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B5583B">
              <w:t>1-9</w:t>
            </w:r>
            <w:r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F64D96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F64D96" w:rsidRDefault="00C539BF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F64D96" w:rsidRDefault="00C539BF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F64D96" w:rsidRDefault="00C539BF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 w:rsidP="00B5583B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F64D96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0F7BD0">
            <w:pPr>
              <w:pStyle w:val="a5"/>
              <w:ind w:firstLine="240"/>
            </w:pPr>
            <w:r>
              <w:rPr>
                <w:b/>
                <w:bCs/>
              </w:rPr>
              <w:t>13</w:t>
            </w:r>
            <w:r w:rsidR="00C539BF">
              <w:rPr>
                <w:b/>
                <w:bCs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F64D96" w:rsidRDefault="00C539BF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F64D96" w:rsidRDefault="00C539BF">
            <w:pPr>
              <w:pStyle w:val="a5"/>
              <w:jc w:val="both"/>
            </w:pPr>
            <w:proofErr w:type="spell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F64D96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B5583B">
            <w:pPr>
              <w:pStyle w:val="a5"/>
              <w:jc w:val="center"/>
            </w:pPr>
            <w:r>
              <w:t>Родители обучающихся 1-9</w:t>
            </w:r>
            <w:r w:rsidR="00C539BF">
              <w:t xml:space="preserve">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 w:rsidR="00B5583B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F64D96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proofErr w:type="spellStart"/>
            <w:r>
              <w:t>Администраци</w:t>
            </w:r>
            <w:proofErr w:type="spellEnd"/>
            <w:r>
              <w:t xml:space="preserve"> я школы, классные руководители.</w:t>
            </w:r>
          </w:p>
        </w:tc>
      </w:tr>
    </w:tbl>
    <w:p w:rsidR="00F64D96" w:rsidRDefault="00F64D96">
      <w:pPr>
        <w:spacing w:after="619" w:line="1" w:lineRule="exact"/>
      </w:pPr>
    </w:p>
    <w:p w:rsidR="00F64D96" w:rsidRDefault="00C539BF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</w:t>
      </w:r>
      <w:r w:rsidR="00B5583B">
        <w:rPr>
          <w:b/>
          <w:bCs/>
          <w:u w:val="single"/>
        </w:rPr>
        <w:t xml:space="preserve"> часов по профориентации</w:t>
      </w:r>
      <w:r w:rsidR="00B5583B">
        <w:rPr>
          <w:b/>
          <w:bCs/>
          <w:u w:val="single"/>
        </w:rPr>
        <w:br/>
        <w:t>на 2024-2025</w:t>
      </w:r>
      <w:r>
        <w:rPr>
          <w:b/>
          <w:bCs/>
          <w:u w:val="single"/>
        </w:rPr>
        <w:t xml:space="preserve">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F64D96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D96" w:rsidRDefault="00C539BF">
            <w:pPr>
              <w:pStyle w:val="a5"/>
            </w:pPr>
            <w:r>
              <w:t>Мир моих интересов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наших родителей.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Моя мечта о будущей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B576E9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и техника.</w:t>
            </w:r>
          </w:p>
        </w:tc>
      </w:tr>
      <w:tr w:rsidR="00B576E9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Человек на производстве.</w:t>
            </w:r>
          </w:p>
        </w:tc>
      </w:tr>
      <w:tr w:rsidR="00B576E9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Почтовая связь в нашей стране.</w:t>
            </w:r>
          </w:p>
        </w:tc>
      </w:tr>
      <w:tr w:rsidR="00B576E9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B576E9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На страже закона. Встреча.</w:t>
            </w:r>
          </w:p>
        </w:tc>
      </w:tr>
      <w:tr w:rsidR="00B576E9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B576E9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</w:pPr>
            <w:r>
              <w:t>Зеленое богатство.</w:t>
            </w:r>
          </w:p>
        </w:tc>
      </w:tr>
      <w:tr w:rsidR="00B576E9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76E9" w:rsidRDefault="00B576E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6E9" w:rsidRDefault="00B576E9" w:rsidP="00B576E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F64D96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F64D96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Мотивы выбора профессии.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Выпускники школы-учителя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Профессии с большой перспективой.</w:t>
            </w:r>
          </w:p>
        </w:tc>
      </w:tr>
      <w:tr w:rsidR="00F64D96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F64D96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Сотвори свое будущее. Проект</w:t>
            </w:r>
          </w:p>
        </w:tc>
      </w:tr>
      <w:tr w:rsidR="00F64D96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D96" w:rsidRDefault="00C539BF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F64D96" w:rsidRDefault="00F64D96"/>
    <w:sectPr w:rsidR="00F64D96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E8" w:rsidRDefault="007274E8"/>
  </w:endnote>
  <w:endnote w:type="continuationSeparator" w:id="0">
    <w:p w:rsidR="007274E8" w:rsidRDefault="007274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E8" w:rsidRDefault="007274E8"/>
  </w:footnote>
  <w:footnote w:type="continuationSeparator" w:id="0">
    <w:p w:rsidR="007274E8" w:rsidRDefault="007274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4D96"/>
    <w:rsid w:val="000F7BD0"/>
    <w:rsid w:val="001E7B4B"/>
    <w:rsid w:val="007274E8"/>
    <w:rsid w:val="00B53CBB"/>
    <w:rsid w:val="00B5583B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Пользователь Windows</cp:lastModifiedBy>
  <cp:revision>5</cp:revision>
  <dcterms:created xsi:type="dcterms:W3CDTF">2023-07-20T09:58:00Z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