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589F0">
      <w:pPr>
        <w:spacing w:before="66"/>
        <w:ind w:right="1379"/>
        <w:jc w:val="both"/>
        <w:rPr>
          <w:sz w:val="24"/>
        </w:rPr>
      </w:pPr>
    </w:p>
    <w:p w14:paraId="7857DB44">
      <w:pPr>
        <w:spacing w:before="66"/>
        <w:ind w:left="936" w:right="1379" w:firstLine="0"/>
        <w:jc w:val="center"/>
        <w:rPr>
          <w:sz w:val="24"/>
        </w:rPr>
      </w:pPr>
    </w:p>
    <w:p w14:paraId="69372030">
      <w:pPr>
        <w:spacing w:before="66"/>
        <w:ind w:left="936" w:right="1379" w:firstLine="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</w:t>
      </w:r>
    </w:p>
    <w:p w14:paraId="4EA7463B">
      <w:pPr>
        <w:spacing w:before="0"/>
        <w:ind w:left="936" w:right="1379" w:firstLine="0"/>
        <w:jc w:val="center"/>
        <w:rPr>
          <w:sz w:val="24"/>
        </w:rPr>
      </w:pPr>
      <w:r>
        <w:rPr>
          <w:sz w:val="24"/>
        </w:rPr>
        <w:t>«</w:t>
      </w:r>
      <w:r>
        <w:rPr>
          <w:rFonts w:hint="default"/>
          <w:sz w:val="24"/>
          <w:lang w:val="ru-RU"/>
        </w:rPr>
        <w:t>Основная</w:t>
      </w:r>
      <w:r>
        <w:rPr>
          <w:sz w:val="24"/>
        </w:rPr>
        <w:t xml:space="preserve"> общеобразовательная школа </w:t>
      </w:r>
      <w:r>
        <w:rPr>
          <w:sz w:val="24"/>
          <w:lang w:val="ru-RU"/>
        </w:rPr>
        <w:t>№</w:t>
      </w:r>
      <w:r>
        <w:rPr>
          <w:rFonts w:hint="default"/>
          <w:sz w:val="24"/>
          <w:lang w:val="ru-RU"/>
        </w:rPr>
        <w:t xml:space="preserve">4 </w:t>
      </w:r>
      <w:r>
        <w:rPr>
          <w:sz w:val="24"/>
        </w:rPr>
        <w:t>Кувандыкского 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</w:p>
    <w:p w14:paraId="15925DDA">
      <w:pPr>
        <w:spacing w:before="1"/>
        <w:ind w:left="936" w:right="1373" w:firstLine="3240" w:firstLineChars="1350"/>
        <w:jc w:val="both"/>
        <w:rPr>
          <w:sz w:val="24"/>
        </w:rPr>
      </w:pPr>
      <w:r>
        <w:rPr>
          <w:sz w:val="24"/>
        </w:rPr>
        <w:t>(МБОУ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О</w:t>
      </w:r>
      <w:r>
        <w:rPr>
          <w:sz w:val="24"/>
        </w:rPr>
        <w:t>ОШ</w:t>
      </w:r>
      <w:r>
        <w:rPr>
          <w:rFonts w:hint="default"/>
          <w:sz w:val="24"/>
          <w:lang w:val="ru-RU"/>
        </w:rPr>
        <w:t xml:space="preserve"> №4</w:t>
      </w:r>
      <w:r>
        <w:rPr>
          <w:sz w:val="24"/>
        </w:rPr>
        <w:t>»)</w:t>
      </w:r>
    </w:p>
    <w:p w14:paraId="57F53E4C">
      <w:pPr>
        <w:pStyle w:val="5"/>
        <w:ind w:left="0" w:firstLine="0"/>
        <w:jc w:val="left"/>
        <w:rPr>
          <w:sz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488"/>
        <w:gridCol w:w="5488"/>
      </w:tblGrid>
      <w:tr w14:paraId="11D2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88" w:type="dxa"/>
          </w:tcPr>
          <w:p w14:paraId="6D90BE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Принято </w:t>
            </w:r>
          </w:p>
          <w:p w14:paraId="03BA22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Педагогическим советом </w:t>
            </w:r>
          </w:p>
          <w:p w14:paraId="33B3AC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Протокол №1 </w:t>
            </w:r>
          </w:p>
          <w:p w14:paraId="36D9C3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от «31» августа 2023 г. </w:t>
            </w:r>
          </w:p>
          <w:p w14:paraId="5630E2CF">
            <w:pPr>
              <w:pStyle w:val="5"/>
              <w:spacing w:after="1"/>
              <w:jc w:val="left"/>
              <w:rPr>
                <w:sz w:val="29"/>
                <w:vertAlign w:val="baseline"/>
              </w:rPr>
            </w:pPr>
          </w:p>
        </w:tc>
        <w:tc>
          <w:tcPr>
            <w:tcW w:w="5488" w:type="dxa"/>
          </w:tcPr>
          <w:p w14:paraId="6F84D55E">
            <w:pPr>
              <w:pStyle w:val="5"/>
              <w:spacing w:after="1"/>
              <w:ind w:left="0" w:leftChars="0" w:firstLine="0" w:firstLineChars="0"/>
              <w:jc w:val="left"/>
              <w:rPr>
                <w:sz w:val="29"/>
                <w:vertAlign w:val="baseline"/>
                <w:lang w:val="ru-RU"/>
              </w:rPr>
            </w:pPr>
            <w:r>
              <w:rPr>
                <w:sz w:val="29"/>
                <w:vertAlign w:val="baseline"/>
                <w:lang w:val="ru-RU"/>
              </w:rPr>
              <w:t>Утверждаю</w:t>
            </w:r>
          </w:p>
          <w:p w14:paraId="2D38DC1F">
            <w:pPr>
              <w:pStyle w:val="5"/>
              <w:spacing w:after="1"/>
              <w:ind w:left="0" w:leftChars="0" w:firstLine="0" w:firstLineChars="0"/>
              <w:jc w:val="left"/>
              <w:rPr>
                <w:rFonts w:hint="default"/>
                <w:sz w:val="29"/>
                <w:vertAlign w:val="baseline"/>
                <w:lang w:val="ru-RU"/>
              </w:rPr>
            </w:pPr>
            <w:r>
              <w:rPr>
                <w:sz w:val="29"/>
                <w:vertAlign w:val="baseline"/>
                <w:lang w:val="ru-RU"/>
              </w:rPr>
              <w:t>Директор</w:t>
            </w:r>
            <w:r>
              <w:rPr>
                <w:rFonts w:hint="default"/>
                <w:sz w:val="29"/>
                <w:vertAlign w:val="baseline"/>
                <w:lang w:val="ru-RU"/>
              </w:rPr>
              <w:t xml:space="preserve"> МБОУ «ООШ №4»</w:t>
            </w:r>
          </w:p>
          <w:p w14:paraId="298CB7D6">
            <w:pPr>
              <w:pStyle w:val="5"/>
              <w:spacing w:after="1"/>
              <w:ind w:left="0" w:leftChars="0" w:firstLine="0" w:firstLineChars="0"/>
              <w:jc w:val="left"/>
              <w:rPr>
                <w:rFonts w:hint="default"/>
                <w:sz w:val="29"/>
                <w:vertAlign w:val="baseline"/>
                <w:lang w:val="ru-RU"/>
              </w:rPr>
            </w:pPr>
            <w:r>
              <w:rPr>
                <w:rFonts w:hint="default"/>
                <w:sz w:val="29"/>
                <w:vertAlign w:val="baseline"/>
                <w:lang w:val="ru-RU"/>
              </w:rPr>
              <w:t>________________ Костин С.М.</w:t>
            </w:r>
          </w:p>
          <w:p w14:paraId="60462463">
            <w:pPr>
              <w:pStyle w:val="5"/>
              <w:spacing w:after="1"/>
              <w:ind w:left="0" w:leftChars="0" w:firstLine="0" w:firstLineChars="0"/>
              <w:jc w:val="left"/>
              <w:rPr>
                <w:rFonts w:hint="default"/>
                <w:sz w:val="29"/>
                <w:vertAlign w:val="baseline"/>
                <w:lang w:val="ru-RU"/>
              </w:rPr>
            </w:pPr>
            <w:r>
              <w:rPr>
                <w:rFonts w:hint="default"/>
                <w:sz w:val="29"/>
                <w:vertAlign w:val="baseline"/>
                <w:lang w:val="ru-RU"/>
              </w:rPr>
              <w:t>Приказ № 128 от 31.08.2023 г</w:t>
            </w:r>
          </w:p>
        </w:tc>
      </w:tr>
    </w:tbl>
    <w:p w14:paraId="19EB5EEF">
      <w:pPr>
        <w:pStyle w:val="5"/>
        <w:spacing w:after="1"/>
        <w:ind w:left="0" w:firstLine="0"/>
        <w:jc w:val="left"/>
        <w:rPr>
          <w:sz w:val="29"/>
        </w:rPr>
      </w:pPr>
    </w:p>
    <w:p w14:paraId="5619A2BD">
      <w:pPr>
        <w:pStyle w:val="5"/>
        <w:ind w:left="0" w:firstLine="0"/>
        <w:jc w:val="left"/>
        <w:rPr>
          <w:sz w:val="26"/>
        </w:rPr>
      </w:pPr>
    </w:p>
    <w:p w14:paraId="5F58AA35">
      <w:pPr>
        <w:pStyle w:val="5"/>
        <w:ind w:left="0" w:firstLine="0"/>
        <w:jc w:val="left"/>
        <w:rPr>
          <w:sz w:val="26"/>
        </w:rPr>
      </w:pPr>
    </w:p>
    <w:p w14:paraId="3E1C190B">
      <w:pPr>
        <w:pStyle w:val="5"/>
        <w:ind w:left="0" w:firstLine="0"/>
        <w:jc w:val="left"/>
        <w:rPr>
          <w:sz w:val="26"/>
        </w:rPr>
      </w:pPr>
    </w:p>
    <w:p w14:paraId="4D9363B1">
      <w:pPr>
        <w:pStyle w:val="5"/>
        <w:ind w:left="0" w:firstLine="0"/>
        <w:jc w:val="left"/>
        <w:rPr>
          <w:rFonts w:hint="default"/>
          <w:sz w:val="26"/>
          <w:lang w:val="ru-RU"/>
        </w:rPr>
      </w:pPr>
      <w:r>
        <w:rPr>
          <w:rFonts w:hint="default"/>
          <w:sz w:val="26"/>
          <w:lang w:val="ru-RU"/>
        </w:rPr>
        <w:t xml:space="preserve">   </w:t>
      </w:r>
    </w:p>
    <w:p w14:paraId="63C9E421">
      <w:pPr>
        <w:pStyle w:val="5"/>
        <w:ind w:left="0" w:firstLine="0"/>
        <w:jc w:val="left"/>
        <w:rPr>
          <w:sz w:val="26"/>
        </w:rPr>
      </w:pPr>
    </w:p>
    <w:p w14:paraId="259966C9">
      <w:pPr>
        <w:pStyle w:val="5"/>
        <w:ind w:left="0" w:firstLine="0"/>
        <w:jc w:val="left"/>
        <w:rPr>
          <w:sz w:val="26"/>
        </w:rPr>
      </w:pPr>
    </w:p>
    <w:p w14:paraId="6B576D94">
      <w:pPr>
        <w:pStyle w:val="5"/>
        <w:ind w:left="0" w:firstLine="0"/>
        <w:jc w:val="left"/>
        <w:rPr>
          <w:sz w:val="26"/>
        </w:rPr>
      </w:pPr>
    </w:p>
    <w:p w14:paraId="0FBD07DE">
      <w:pPr>
        <w:pStyle w:val="5"/>
        <w:ind w:left="0" w:firstLine="0"/>
        <w:jc w:val="left"/>
        <w:rPr>
          <w:sz w:val="26"/>
        </w:rPr>
      </w:pPr>
    </w:p>
    <w:p w14:paraId="130CF44B">
      <w:pPr>
        <w:pStyle w:val="5"/>
        <w:spacing w:before="7"/>
        <w:ind w:left="0" w:firstLine="0"/>
        <w:jc w:val="left"/>
        <w:rPr>
          <w:sz w:val="20"/>
        </w:rPr>
      </w:pPr>
    </w:p>
    <w:p w14:paraId="500A92E1">
      <w:pPr>
        <w:pStyle w:val="6"/>
      </w:pPr>
      <w:r>
        <w:t>ПОЛОЖЕНИЕ</w:t>
      </w:r>
    </w:p>
    <w:p w14:paraId="2CFCBC76">
      <w:pPr>
        <w:pStyle w:val="2"/>
        <w:spacing w:before="7"/>
        <w:ind w:left="1510" w:right="1006" w:hanging="1"/>
        <w:jc w:val="center"/>
      </w:pPr>
      <w:r>
        <w:t>об электронной информационно-образовательной среде</w:t>
      </w:r>
      <w:r>
        <w:rPr>
          <w:spacing w:val="1"/>
        </w:rPr>
        <w:t xml:space="preserve"> </w:t>
      </w:r>
      <w:r>
        <w:rPr>
          <w:spacing w:val="-2"/>
        </w:rPr>
        <w:t>муниципального</w:t>
      </w:r>
      <w:r>
        <w:rPr>
          <w:spacing w:val="-15"/>
        </w:rPr>
        <w:t xml:space="preserve"> </w:t>
      </w:r>
      <w:r>
        <w:rPr>
          <w:spacing w:val="-1"/>
        </w:rPr>
        <w:t>бюджетного</w:t>
      </w:r>
      <w:r>
        <w:rPr>
          <w:spacing w:val="-7"/>
        </w:rPr>
        <w:t xml:space="preserve"> </w:t>
      </w:r>
      <w:r>
        <w:rPr>
          <w:spacing w:val="-1"/>
        </w:rPr>
        <w:t>общеобразовательного</w:t>
      </w:r>
      <w:r>
        <w:rPr>
          <w:spacing w:val="-11"/>
        </w:rPr>
        <w:t xml:space="preserve"> </w:t>
      </w:r>
      <w:r>
        <w:rPr>
          <w:spacing w:val="-1"/>
        </w:rPr>
        <w:t>учреждения</w:t>
      </w:r>
    </w:p>
    <w:p w14:paraId="7FC57DCD">
      <w:pPr>
        <w:spacing w:before="3"/>
        <w:ind w:left="936" w:right="446" w:firstLine="0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lang w:val="ru-RU"/>
        </w:rPr>
        <w:t>Основная</w:t>
      </w:r>
      <w:r>
        <w:rPr>
          <w:b/>
          <w:sz w:val="28"/>
        </w:rPr>
        <w:t xml:space="preserve"> общеобразовательная школа </w:t>
      </w:r>
      <w:r>
        <w:rPr>
          <w:b/>
          <w:sz w:val="28"/>
          <w:lang w:val="ru-RU"/>
        </w:rPr>
        <w:t>№</w:t>
      </w:r>
      <w:r>
        <w:rPr>
          <w:rFonts w:hint="default"/>
          <w:b/>
          <w:sz w:val="28"/>
          <w:lang w:val="ru-RU"/>
        </w:rPr>
        <w:t xml:space="preserve">4 </w:t>
      </w:r>
      <w:r>
        <w:rPr>
          <w:b/>
          <w:sz w:val="28"/>
        </w:rPr>
        <w:t>Кувандыкского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области»</w:t>
      </w:r>
    </w:p>
    <w:p w14:paraId="1432414C">
      <w:pPr>
        <w:spacing w:after="0"/>
        <w:jc w:val="center"/>
        <w:rPr>
          <w:sz w:val="28"/>
        </w:rPr>
      </w:pPr>
    </w:p>
    <w:p w14:paraId="10320FA7">
      <w:pPr>
        <w:spacing w:after="0"/>
        <w:jc w:val="center"/>
        <w:rPr>
          <w:sz w:val="28"/>
        </w:rPr>
      </w:pPr>
    </w:p>
    <w:p w14:paraId="20B6284F">
      <w:pPr>
        <w:spacing w:after="0"/>
        <w:jc w:val="center"/>
        <w:rPr>
          <w:sz w:val="28"/>
        </w:rPr>
      </w:pPr>
    </w:p>
    <w:p w14:paraId="3D3368E1">
      <w:pPr>
        <w:spacing w:after="0"/>
        <w:jc w:val="center"/>
        <w:rPr>
          <w:sz w:val="28"/>
        </w:rPr>
      </w:pPr>
    </w:p>
    <w:p w14:paraId="52820F9A">
      <w:pPr>
        <w:spacing w:after="0"/>
        <w:jc w:val="center"/>
        <w:rPr>
          <w:sz w:val="28"/>
        </w:rPr>
      </w:pPr>
    </w:p>
    <w:p w14:paraId="292F9645">
      <w:pPr>
        <w:spacing w:after="0"/>
        <w:jc w:val="center"/>
        <w:rPr>
          <w:sz w:val="28"/>
        </w:rPr>
      </w:pPr>
    </w:p>
    <w:p w14:paraId="5676D203">
      <w:pPr>
        <w:spacing w:after="0"/>
        <w:jc w:val="center"/>
        <w:rPr>
          <w:sz w:val="28"/>
        </w:rPr>
      </w:pPr>
    </w:p>
    <w:p w14:paraId="3E590F25">
      <w:pPr>
        <w:spacing w:after="0"/>
        <w:jc w:val="center"/>
        <w:rPr>
          <w:sz w:val="28"/>
        </w:rPr>
      </w:pPr>
    </w:p>
    <w:p w14:paraId="24BC26E7">
      <w:pPr>
        <w:spacing w:after="0"/>
        <w:jc w:val="center"/>
        <w:rPr>
          <w:sz w:val="28"/>
        </w:rPr>
      </w:pPr>
    </w:p>
    <w:p w14:paraId="357E2984">
      <w:pPr>
        <w:spacing w:after="0"/>
        <w:jc w:val="center"/>
        <w:rPr>
          <w:sz w:val="28"/>
        </w:rPr>
      </w:pPr>
    </w:p>
    <w:p w14:paraId="7FCE9688">
      <w:pPr>
        <w:spacing w:after="0"/>
        <w:jc w:val="center"/>
        <w:rPr>
          <w:sz w:val="28"/>
        </w:rPr>
      </w:pPr>
    </w:p>
    <w:p w14:paraId="448D9DB0">
      <w:pPr>
        <w:spacing w:after="0"/>
        <w:jc w:val="center"/>
        <w:rPr>
          <w:sz w:val="28"/>
        </w:rPr>
      </w:pPr>
    </w:p>
    <w:p w14:paraId="3B5F22DC">
      <w:pPr>
        <w:spacing w:after="0"/>
        <w:jc w:val="center"/>
        <w:rPr>
          <w:sz w:val="28"/>
        </w:rPr>
      </w:pPr>
    </w:p>
    <w:p w14:paraId="6219F5AE">
      <w:pPr>
        <w:spacing w:after="0"/>
        <w:jc w:val="center"/>
        <w:rPr>
          <w:sz w:val="28"/>
        </w:rPr>
      </w:pPr>
    </w:p>
    <w:p w14:paraId="5FEB5A0D">
      <w:pPr>
        <w:spacing w:after="0"/>
        <w:jc w:val="center"/>
        <w:rPr>
          <w:sz w:val="28"/>
        </w:rPr>
        <w:sectPr>
          <w:type w:val="continuous"/>
          <w:pgSz w:w="11940" w:h="17350"/>
          <w:pgMar w:top="1500" w:right="700" w:bottom="280" w:left="480" w:header="720" w:footer="720" w:gutter="0"/>
          <w:cols w:space="720" w:num="1"/>
        </w:sectPr>
      </w:pPr>
    </w:p>
    <w:p w14:paraId="6F94985B">
      <w:pPr>
        <w:pStyle w:val="2"/>
        <w:numPr>
          <w:ilvl w:val="0"/>
          <w:numId w:val="1"/>
        </w:numPr>
        <w:tabs>
          <w:tab w:val="left" w:pos="1928"/>
        </w:tabs>
        <w:spacing w:before="59" w:after="0" w:line="240" w:lineRule="auto"/>
        <w:ind w:left="1927" w:right="0" w:hanging="286"/>
        <w:jc w:val="both"/>
      </w:pPr>
      <w:r>
        <w:t>Общие</w:t>
      </w:r>
      <w:r>
        <w:rPr>
          <w:spacing w:val="-11"/>
        </w:rPr>
        <w:t xml:space="preserve"> </w:t>
      </w:r>
      <w:r>
        <w:t>положения</w:t>
      </w:r>
    </w:p>
    <w:p w14:paraId="496F3913">
      <w:pPr>
        <w:pStyle w:val="9"/>
        <w:numPr>
          <w:ilvl w:val="1"/>
          <w:numId w:val="1"/>
        </w:numPr>
        <w:tabs>
          <w:tab w:val="left" w:pos="2144"/>
        </w:tabs>
        <w:spacing w:before="4" w:after="0" w:line="240" w:lineRule="auto"/>
        <w:ind w:left="936" w:right="421" w:firstLine="705"/>
        <w:jc w:val="both"/>
        <w:rPr>
          <w:sz w:val="28"/>
        </w:rPr>
      </w:pPr>
      <w:r>
        <w:rPr>
          <w:sz w:val="28"/>
        </w:rPr>
        <w:t>Положение об электронной информационно-образовательной 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</w:t>
      </w:r>
    </w:p>
    <w:p w14:paraId="651C2533">
      <w:pPr>
        <w:spacing w:before="0" w:line="316" w:lineRule="exact"/>
        <w:ind w:left="936" w:right="0" w:firstLine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lang w:val="ru-RU"/>
        </w:rPr>
        <w:t>О</w:t>
      </w:r>
      <w:r>
        <w:rPr>
          <w:sz w:val="28"/>
        </w:rPr>
        <w:t>ОШ</w:t>
      </w:r>
      <w:r>
        <w:rPr>
          <w:sz w:val="28"/>
          <w:lang w:val="ru-RU"/>
        </w:rPr>
        <w:t>№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>»</w:t>
      </w:r>
      <w:r>
        <w:rPr>
          <w:spacing w:val="-1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устанавливает</w:t>
      </w:r>
      <w:r>
        <w:rPr>
          <w:sz w:val="28"/>
        </w:rPr>
        <w:t>:</w:t>
      </w:r>
    </w:p>
    <w:p w14:paraId="632D2C58">
      <w:pPr>
        <w:pStyle w:val="5"/>
        <w:spacing w:before="5"/>
        <w:ind w:right="411"/>
      </w:pPr>
      <w:r>
        <w:t>-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ЭИОС)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28"/>
        </w:rPr>
        <w:t xml:space="preserve"> </w:t>
      </w:r>
      <w:r>
        <w:t>учреждения</w:t>
      </w:r>
      <w:r>
        <w:rPr>
          <w:spacing w:val="26"/>
        </w:rPr>
        <w:t xml:space="preserve"> </w:t>
      </w:r>
      <w:r>
        <w:t>«</w:t>
      </w:r>
      <w:r>
        <w:rPr>
          <w:lang w:val="ru-RU"/>
        </w:rPr>
        <w:t>О</w:t>
      </w:r>
      <w:r>
        <w:t>ОШ</w:t>
      </w:r>
      <w:r>
        <w:rPr>
          <w:lang w:val="ru-RU"/>
        </w:rPr>
        <w:t>№</w:t>
      </w:r>
      <w:r>
        <w:rPr>
          <w:rFonts w:hint="default"/>
          <w:lang w:val="ru-RU"/>
        </w:rPr>
        <w:t>4</w:t>
      </w:r>
      <w:r>
        <w:t>»</w:t>
      </w:r>
      <w:r>
        <w:rPr>
          <w:spacing w:val="17"/>
        </w:rPr>
        <w:t xml:space="preserve"> </w:t>
      </w:r>
      <w:r>
        <w:t>(далее</w:t>
      </w:r>
      <w:r>
        <w:rPr>
          <w:spacing w:val="2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тексту</w:t>
      </w:r>
    </w:p>
    <w:p w14:paraId="55C39F8D">
      <w:pPr>
        <w:pStyle w:val="9"/>
        <w:numPr>
          <w:ilvl w:val="0"/>
          <w:numId w:val="2"/>
        </w:numPr>
        <w:tabs>
          <w:tab w:val="left" w:pos="1151"/>
        </w:tabs>
        <w:spacing w:before="0" w:after="0" w:line="315" w:lineRule="exact"/>
        <w:ind w:left="1150" w:right="0" w:hanging="215"/>
        <w:jc w:val="both"/>
        <w:rPr>
          <w:sz w:val="28"/>
        </w:rPr>
      </w:pPr>
      <w:r>
        <w:rPr>
          <w:sz w:val="28"/>
        </w:rPr>
        <w:t>школа);</w:t>
      </w:r>
    </w:p>
    <w:p w14:paraId="1CCEB0B2">
      <w:pPr>
        <w:pStyle w:val="9"/>
        <w:numPr>
          <w:ilvl w:val="1"/>
          <w:numId w:val="2"/>
        </w:numPr>
        <w:tabs>
          <w:tab w:val="left" w:pos="1808"/>
        </w:tabs>
        <w:spacing w:before="0" w:after="0" w:line="319" w:lineRule="exact"/>
        <w:ind w:left="1807" w:right="0" w:hanging="166"/>
        <w:jc w:val="both"/>
        <w:rPr>
          <w:sz w:val="28"/>
        </w:rPr>
      </w:pPr>
      <w:r>
        <w:rPr>
          <w:spacing w:val="-1"/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функционированию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школы;</w:t>
      </w:r>
    </w:p>
    <w:p w14:paraId="6CE9D8D0">
      <w:pPr>
        <w:pStyle w:val="2"/>
        <w:spacing w:line="321" w:lineRule="exact"/>
        <w:ind w:left="1642" w:firstLine="0"/>
        <w:jc w:val="left"/>
        <w:rPr>
          <w:b w:val="0"/>
        </w:rPr>
      </w:pPr>
      <w:r>
        <w:t>регулирует</w:t>
      </w:r>
      <w:r>
        <w:rPr>
          <w:b w:val="0"/>
        </w:rPr>
        <w:t>:</w:t>
      </w:r>
    </w:p>
    <w:p w14:paraId="663F9DA1">
      <w:pPr>
        <w:pStyle w:val="9"/>
        <w:numPr>
          <w:ilvl w:val="1"/>
          <w:numId w:val="2"/>
        </w:numPr>
        <w:tabs>
          <w:tab w:val="left" w:pos="1808"/>
        </w:tabs>
        <w:spacing w:before="5" w:after="0" w:line="240" w:lineRule="auto"/>
        <w:ind w:left="936" w:right="472" w:firstLine="705"/>
        <w:jc w:val="left"/>
        <w:rPr>
          <w:sz w:val="28"/>
        </w:rPr>
      </w:pPr>
      <w:r>
        <w:rPr>
          <w:sz w:val="28"/>
        </w:rPr>
        <w:t>порядок и формы доступа к ресурсам, системам и веб-сервисам ЭИОС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14:paraId="264F0D0E">
      <w:pPr>
        <w:pStyle w:val="2"/>
        <w:spacing w:line="321" w:lineRule="exact"/>
        <w:ind w:left="1642" w:firstLine="0"/>
        <w:jc w:val="left"/>
        <w:rPr>
          <w:b w:val="0"/>
        </w:rPr>
      </w:pPr>
      <w:r>
        <w:t>определяет</w:t>
      </w:r>
      <w:r>
        <w:rPr>
          <w:b w:val="0"/>
        </w:rPr>
        <w:t>:</w:t>
      </w:r>
    </w:p>
    <w:p w14:paraId="4325F3BD">
      <w:pPr>
        <w:pStyle w:val="9"/>
        <w:numPr>
          <w:ilvl w:val="1"/>
          <w:numId w:val="2"/>
        </w:numPr>
        <w:tabs>
          <w:tab w:val="left" w:pos="1808"/>
        </w:tabs>
        <w:spacing w:before="2" w:after="0" w:line="319" w:lineRule="exact"/>
        <w:ind w:left="1807" w:right="0" w:hanging="166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ЭИОС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14:paraId="301568DC">
      <w:pPr>
        <w:pStyle w:val="9"/>
        <w:numPr>
          <w:ilvl w:val="1"/>
          <w:numId w:val="1"/>
        </w:numPr>
        <w:tabs>
          <w:tab w:val="left" w:pos="2137"/>
        </w:tabs>
        <w:spacing w:before="0" w:after="0" w:line="319" w:lineRule="exact"/>
        <w:ind w:left="2136" w:right="0" w:hanging="4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с:</w:t>
      </w:r>
    </w:p>
    <w:p w14:paraId="3D92E5AB">
      <w:pPr>
        <w:pStyle w:val="9"/>
        <w:numPr>
          <w:ilvl w:val="1"/>
          <w:numId w:val="2"/>
        </w:numPr>
        <w:tabs>
          <w:tab w:val="left" w:pos="1880"/>
        </w:tabs>
        <w:spacing w:before="2" w:after="0" w:line="242" w:lineRule="auto"/>
        <w:ind w:left="936" w:right="957" w:firstLine="705"/>
        <w:jc w:val="left"/>
        <w:rPr>
          <w:sz w:val="28"/>
        </w:rPr>
      </w:pPr>
      <w:r>
        <w:rPr>
          <w:sz w:val="28"/>
        </w:rPr>
        <w:t>Федеральным законом от 29.12.2012 №273-ФЗ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14:paraId="6072AE4B">
      <w:pPr>
        <w:pStyle w:val="9"/>
        <w:numPr>
          <w:ilvl w:val="1"/>
          <w:numId w:val="2"/>
        </w:numPr>
        <w:tabs>
          <w:tab w:val="left" w:pos="1909"/>
        </w:tabs>
        <w:spacing w:before="0" w:after="0" w:line="240" w:lineRule="auto"/>
        <w:ind w:left="936" w:right="1047" w:firstLine="705"/>
        <w:jc w:val="left"/>
        <w:rPr>
          <w:sz w:val="28"/>
        </w:rPr>
      </w:pPr>
      <w:r>
        <w:rPr>
          <w:sz w:val="28"/>
        </w:rPr>
        <w:t>Федеральным законом от 27.07.2006 №149-ФЗ «Об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информации»;</w:t>
      </w:r>
    </w:p>
    <w:p w14:paraId="12CA0903">
      <w:pPr>
        <w:pStyle w:val="9"/>
        <w:numPr>
          <w:ilvl w:val="1"/>
          <w:numId w:val="2"/>
        </w:numPr>
        <w:tabs>
          <w:tab w:val="left" w:pos="1892"/>
        </w:tabs>
        <w:spacing w:before="0" w:after="0" w:line="240" w:lineRule="auto"/>
        <w:ind w:left="936" w:right="1000" w:firstLine="705"/>
        <w:jc w:val="left"/>
        <w:rPr>
          <w:sz w:val="28"/>
        </w:rPr>
      </w:pPr>
      <w:r>
        <w:rPr>
          <w:sz w:val="28"/>
        </w:rPr>
        <w:t>Федеральным законом от 27.07.2006 № 152-ФЗ «О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данных»;</w:t>
      </w:r>
    </w:p>
    <w:p w14:paraId="03F95AE7">
      <w:pPr>
        <w:pStyle w:val="9"/>
        <w:numPr>
          <w:ilvl w:val="1"/>
          <w:numId w:val="2"/>
        </w:numPr>
        <w:tabs>
          <w:tab w:val="left" w:pos="1993"/>
        </w:tabs>
        <w:spacing w:before="1" w:after="0" w:line="240" w:lineRule="auto"/>
        <w:ind w:left="936" w:right="415" w:firstLine="705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20.10.2021</w:t>
      </w:r>
      <w:r>
        <w:rPr>
          <w:spacing w:val="1"/>
          <w:sz w:val="28"/>
        </w:rPr>
        <w:t xml:space="preserve"> </w:t>
      </w:r>
      <w:r>
        <w:rPr>
          <w:sz w:val="28"/>
        </w:rPr>
        <w:t>№1802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14:paraId="6E2382E4">
      <w:pPr>
        <w:pStyle w:val="9"/>
        <w:numPr>
          <w:ilvl w:val="1"/>
          <w:numId w:val="2"/>
        </w:numPr>
        <w:tabs>
          <w:tab w:val="left" w:pos="1832"/>
        </w:tabs>
        <w:spacing w:before="0" w:after="0" w:line="240" w:lineRule="auto"/>
        <w:ind w:left="936" w:right="425" w:firstLine="705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23.08.2017г. №816 «Об утверждении порядка применения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программ»;</w:t>
      </w:r>
    </w:p>
    <w:p w14:paraId="323D8DE4">
      <w:pPr>
        <w:pStyle w:val="9"/>
        <w:numPr>
          <w:ilvl w:val="1"/>
          <w:numId w:val="2"/>
        </w:numPr>
        <w:tabs>
          <w:tab w:val="left" w:pos="1808"/>
        </w:tabs>
        <w:spacing w:before="0" w:after="0" w:line="240" w:lineRule="auto"/>
        <w:ind w:left="1807" w:right="0" w:hanging="166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14:paraId="40871671">
      <w:pPr>
        <w:pStyle w:val="9"/>
        <w:numPr>
          <w:ilvl w:val="1"/>
          <w:numId w:val="2"/>
        </w:numPr>
        <w:tabs>
          <w:tab w:val="left" w:pos="1789"/>
        </w:tabs>
        <w:spacing w:before="3" w:after="0" w:line="242" w:lineRule="auto"/>
        <w:ind w:left="936" w:right="440" w:firstLine="705"/>
        <w:jc w:val="both"/>
        <w:rPr>
          <w:sz w:val="28"/>
        </w:rPr>
      </w:pPr>
      <w:r>
        <w:rPr>
          <w:w w:val="95"/>
          <w:sz w:val="28"/>
        </w:rPr>
        <w:t>локальными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нормативными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актами,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регламентирующими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организацию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14:paraId="7BD3E262">
      <w:pPr>
        <w:pStyle w:val="9"/>
        <w:numPr>
          <w:ilvl w:val="1"/>
          <w:numId w:val="1"/>
        </w:numPr>
        <w:tabs>
          <w:tab w:val="left" w:pos="2372"/>
        </w:tabs>
        <w:spacing w:before="63" w:after="0" w:line="240" w:lineRule="auto"/>
        <w:ind w:left="936" w:right="416" w:firstLine="705"/>
        <w:jc w:val="both"/>
        <w:rPr>
          <w:sz w:val="28"/>
        </w:rPr>
      </w:pP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(ЭИОС)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 в себя электронные информационные ресурсы,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8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14:paraId="438D712B">
      <w:pPr>
        <w:pStyle w:val="9"/>
        <w:numPr>
          <w:ilvl w:val="1"/>
          <w:numId w:val="1"/>
        </w:numPr>
        <w:tabs>
          <w:tab w:val="left" w:pos="2228"/>
        </w:tabs>
        <w:spacing w:before="6" w:after="0" w:line="242" w:lineRule="auto"/>
        <w:ind w:left="936" w:right="426" w:firstLine="705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58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законодательства</w:t>
      </w:r>
    </w:p>
    <w:p w14:paraId="5437AECA">
      <w:pPr>
        <w:spacing w:after="0" w:line="242" w:lineRule="auto"/>
        <w:jc w:val="both"/>
        <w:rPr>
          <w:sz w:val="28"/>
        </w:rPr>
        <w:sectPr>
          <w:pgSz w:w="11940" w:h="17350"/>
          <w:pgMar w:top="1540" w:right="700" w:bottom="280" w:left="480" w:header="720" w:footer="720" w:gutter="0"/>
          <w:cols w:space="720" w:num="1"/>
        </w:sectPr>
      </w:pPr>
    </w:p>
    <w:p w14:paraId="507D2AF6">
      <w:pPr>
        <w:pStyle w:val="5"/>
        <w:spacing w:before="73"/>
        <w:ind w:right="441" w:firstLine="0"/>
      </w:pPr>
      <w:r>
        <w:t>Российской Федерации в сфере образования, организация образовательной</w:t>
      </w:r>
      <w:r>
        <w:rPr>
          <w:spacing w:val="1"/>
        </w:rPr>
        <w:t xml:space="preserve"> </w:t>
      </w:r>
      <w:r>
        <w:t>деятельности Школы и обеспечение доступа обучающихся 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информационно-образовательным</w:t>
      </w:r>
      <w:r>
        <w:rPr>
          <w:spacing w:val="-4"/>
        </w:rPr>
        <w:t xml:space="preserve"> </w:t>
      </w:r>
      <w:r>
        <w:t>ресурсам</w:t>
      </w:r>
      <w:r>
        <w:rPr>
          <w:spacing w:val="7"/>
        </w:rPr>
        <w:t xml:space="preserve"> </w:t>
      </w:r>
      <w:r>
        <w:t>ЭИОС.</w:t>
      </w:r>
    </w:p>
    <w:p w14:paraId="6F0922AE">
      <w:pPr>
        <w:pStyle w:val="2"/>
        <w:numPr>
          <w:ilvl w:val="0"/>
          <w:numId w:val="1"/>
        </w:numPr>
        <w:tabs>
          <w:tab w:val="left" w:pos="1921"/>
        </w:tabs>
        <w:spacing w:before="0" w:after="0" w:line="319" w:lineRule="exact"/>
        <w:ind w:left="1920" w:right="0" w:hanging="279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</w:p>
    <w:p w14:paraId="3C708F83">
      <w:pPr>
        <w:pStyle w:val="9"/>
        <w:numPr>
          <w:ilvl w:val="1"/>
          <w:numId w:val="1"/>
        </w:numPr>
        <w:tabs>
          <w:tab w:val="left" w:pos="2185"/>
        </w:tabs>
        <w:spacing w:before="7" w:after="0" w:line="242" w:lineRule="auto"/>
        <w:ind w:left="936" w:right="426" w:firstLine="705"/>
        <w:jc w:val="both"/>
        <w:rPr>
          <w:sz w:val="28"/>
        </w:rPr>
      </w:pPr>
      <w:r>
        <w:rPr>
          <w:sz w:val="28"/>
        </w:rPr>
        <w:t>Целью формирования ЭИОС школы является информационное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программ.</w:t>
      </w:r>
    </w:p>
    <w:p w14:paraId="24485F17">
      <w:pPr>
        <w:pStyle w:val="9"/>
        <w:numPr>
          <w:ilvl w:val="1"/>
          <w:numId w:val="1"/>
        </w:numPr>
        <w:tabs>
          <w:tab w:val="left" w:pos="2137"/>
        </w:tabs>
        <w:spacing w:before="54" w:after="0" w:line="240" w:lineRule="auto"/>
        <w:ind w:left="2136" w:right="0" w:hanging="49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задачи:</w:t>
      </w:r>
    </w:p>
    <w:p w14:paraId="07667888">
      <w:pPr>
        <w:pStyle w:val="9"/>
        <w:numPr>
          <w:ilvl w:val="1"/>
          <w:numId w:val="2"/>
        </w:numPr>
        <w:tabs>
          <w:tab w:val="left" w:pos="1957"/>
        </w:tabs>
        <w:spacing w:before="67" w:after="0" w:line="240" w:lineRule="auto"/>
        <w:ind w:left="936" w:right="432" w:firstLine="70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коммуникативного пространства;</w:t>
      </w:r>
    </w:p>
    <w:p w14:paraId="031E8E57">
      <w:pPr>
        <w:pStyle w:val="9"/>
        <w:numPr>
          <w:ilvl w:val="1"/>
          <w:numId w:val="2"/>
        </w:numPr>
        <w:tabs>
          <w:tab w:val="left" w:pos="1794"/>
        </w:tabs>
        <w:spacing w:before="67" w:after="0" w:line="240" w:lineRule="auto"/>
        <w:ind w:left="936" w:right="427" w:firstLine="70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2"/>
          <w:sz w:val="28"/>
        </w:rPr>
        <w:t xml:space="preserve"> </w:t>
      </w:r>
      <w:r>
        <w:rPr>
          <w:sz w:val="28"/>
        </w:rPr>
        <w:t>точки,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 школы, так и за её пределами к электронным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программах;</w:t>
      </w:r>
    </w:p>
    <w:p w14:paraId="6D803F6B">
      <w:pPr>
        <w:pStyle w:val="9"/>
        <w:numPr>
          <w:ilvl w:val="1"/>
          <w:numId w:val="2"/>
        </w:numPr>
        <w:tabs>
          <w:tab w:val="left" w:pos="2173"/>
        </w:tabs>
        <w:spacing w:before="71" w:after="0" w:line="240" w:lineRule="auto"/>
        <w:ind w:left="936" w:right="429" w:firstLine="705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промежуточной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аттестации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результатов освоения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основной образовательной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программы;</w:t>
      </w:r>
    </w:p>
    <w:p w14:paraId="4BF9A56E">
      <w:pPr>
        <w:pStyle w:val="9"/>
        <w:numPr>
          <w:ilvl w:val="1"/>
          <w:numId w:val="2"/>
        </w:numPr>
        <w:tabs>
          <w:tab w:val="left" w:pos="1964"/>
        </w:tabs>
        <w:spacing w:before="66" w:after="0" w:line="240" w:lineRule="auto"/>
        <w:ind w:left="936" w:right="429" w:firstLine="70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реализация которых предусмотрена с применением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14:paraId="035EBC81">
      <w:pPr>
        <w:pStyle w:val="9"/>
        <w:numPr>
          <w:ilvl w:val="1"/>
          <w:numId w:val="2"/>
        </w:numPr>
        <w:tabs>
          <w:tab w:val="left" w:pos="1856"/>
        </w:tabs>
        <w:spacing w:before="71" w:after="0" w:line="240" w:lineRule="auto"/>
        <w:ind w:left="936" w:right="427" w:firstLine="705"/>
        <w:jc w:val="both"/>
        <w:rPr>
          <w:sz w:val="28"/>
        </w:rPr>
      </w:pPr>
      <w:r>
        <w:rPr>
          <w:sz w:val="28"/>
        </w:rPr>
        <w:t>формирование электронного портфолио обучающегося,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5"/>
          <w:sz w:val="28"/>
        </w:rPr>
        <w:t xml:space="preserve"> </w:t>
      </w:r>
      <w:r>
        <w:rPr>
          <w:sz w:val="28"/>
        </w:rPr>
        <w:t>рецензий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эти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14:paraId="548E8BAE">
      <w:pPr>
        <w:pStyle w:val="9"/>
        <w:numPr>
          <w:ilvl w:val="1"/>
          <w:numId w:val="2"/>
        </w:numPr>
        <w:tabs>
          <w:tab w:val="left" w:pos="1794"/>
        </w:tabs>
        <w:spacing w:before="69" w:after="0" w:line="240" w:lineRule="auto"/>
        <w:ind w:left="936" w:right="458" w:firstLine="705"/>
        <w:jc w:val="both"/>
        <w:rPr>
          <w:sz w:val="28"/>
        </w:rPr>
      </w:pPr>
      <w:r>
        <w:rPr>
          <w:w w:val="95"/>
          <w:sz w:val="28"/>
        </w:rPr>
        <w:t>создание условий для организации взаимодействия между участниками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образовательного процесса, в том числе синхронного и (или) 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8"/>
          <w:sz w:val="28"/>
        </w:rPr>
        <w:t xml:space="preserve"> </w:t>
      </w:r>
      <w:r>
        <w:rPr>
          <w:sz w:val="28"/>
        </w:rPr>
        <w:t>«Интернет».</w:t>
      </w:r>
    </w:p>
    <w:p w14:paraId="520DF808">
      <w:pPr>
        <w:pStyle w:val="9"/>
        <w:numPr>
          <w:ilvl w:val="1"/>
          <w:numId w:val="1"/>
        </w:numPr>
        <w:tabs>
          <w:tab w:val="left" w:pos="2137"/>
        </w:tabs>
        <w:spacing w:before="66" w:after="0" w:line="240" w:lineRule="auto"/>
        <w:ind w:left="2136" w:right="0" w:hanging="495"/>
        <w:jc w:val="both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функционирования:</w:t>
      </w:r>
    </w:p>
    <w:p w14:paraId="7A0BB983">
      <w:pPr>
        <w:pStyle w:val="9"/>
        <w:numPr>
          <w:ilvl w:val="1"/>
          <w:numId w:val="2"/>
        </w:numPr>
        <w:tabs>
          <w:tab w:val="left" w:pos="1808"/>
        </w:tabs>
        <w:spacing w:before="69" w:after="0" w:line="240" w:lineRule="auto"/>
        <w:ind w:left="1807" w:right="0" w:hanging="166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открытость;</w:t>
      </w:r>
    </w:p>
    <w:p w14:paraId="13368C44">
      <w:pPr>
        <w:pStyle w:val="9"/>
        <w:numPr>
          <w:ilvl w:val="1"/>
          <w:numId w:val="2"/>
        </w:numPr>
        <w:tabs>
          <w:tab w:val="left" w:pos="1808"/>
        </w:tabs>
        <w:spacing w:before="69" w:after="0" w:line="240" w:lineRule="auto"/>
        <w:ind w:left="1807" w:right="0" w:hanging="166"/>
        <w:jc w:val="both"/>
        <w:rPr>
          <w:sz w:val="28"/>
        </w:rPr>
      </w:pPr>
      <w:r>
        <w:rPr>
          <w:spacing w:val="-1"/>
          <w:sz w:val="28"/>
        </w:rPr>
        <w:t>комплексность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построения;</w:t>
      </w:r>
    </w:p>
    <w:p w14:paraId="6D28ACE1">
      <w:pPr>
        <w:pStyle w:val="9"/>
        <w:numPr>
          <w:ilvl w:val="1"/>
          <w:numId w:val="2"/>
        </w:numPr>
        <w:tabs>
          <w:tab w:val="left" w:pos="1808"/>
        </w:tabs>
        <w:spacing w:before="67" w:after="0" w:line="240" w:lineRule="auto"/>
        <w:ind w:left="1807" w:right="0" w:hanging="166"/>
        <w:jc w:val="both"/>
        <w:rPr>
          <w:sz w:val="28"/>
        </w:rPr>
      </w:pPr>
      <w:r>
        <w:rPr>
          <w:spacing w:val="-1"/>
          <w:sz w:val="28"/>
        </w:rPr>
        <w:t>ориентированность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пользователя;</w:t>
      </w:r>
    </w:p>
    <w:p w14:paraId="49F604AB">
      <w:pPr>
        <w:pStyle w:val="9"/>
        <w:numPr>
          <w:ilvl w:val="1"/>
          <w:numId w:val="2"/>
        </w:numPr>
        <w:tabs>
          <w:tab w:val="left" w:pos="1808"/>
        </w:tabs>
        <w:spacing w:before="67" w:after="0" w:line="240" w:lineRule="auto"/>
        <w:ind w:left="1807" w:right="0" w:hanging="166"/>
        <w:jc w:val="both"/>
        <w:rPr>
          <w:sz w:val="28"/>
        </w:rPr>
      </w:pPr>
      <w:r>
        <w:rPr>
          <w:sz w:val="28"/>
        </w:rPr>
        <w:t>системность;</w:t>
      </w:r>
    </w:p>
    <w:p w14:paraId="2B7844C0">
      <w:pPr>
        <w:pStyle w:val="9"/>
        <w:numPr>
          <w:ilvl w:val="1"/>
          <w:numId w:val="2"/>
        </w:numPr>
        <w:tabs>
          <w:tab w:val="left" w:pos="1808"/>
        </w:tabs>
        <w:spacing w:before="74" w:after="0" w:line="240" w:lineRule="auto"/>
        <w:ind w:left="1807" w:right="0" w:hanging="166"/>
        <w:jc w:val="both"/>
        <w:rPr>
          <w:sz w:val="28"/>
        </w:rPr>
      </w:pPr>
      <w:r>
        <w:rPr>
          <w:spacing w:val="-1"/>
          <w:sz w:val="28"/>
        </w:rPr>
        <w:t>интегративность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многофункциональность.</w:t>
      </w:r>
    </w:p>
    <w:p w14:paraId="1E7D504F">
      <w:pPr>
        <w:pStyle w:val="2"/>
        <w:numPr>
          <w:ilvl w:val="0"/>
          <w:numId w:val="1"/>
        </w:numPr>
        <w:tabs>
          <w:tab w:val="left" w:pos="1921"/>
        </w:tabs>
        <w:spacing w:before="72" w:after="0" w:line="240" w:lineRule="auto"/>
        <w:ind w:left="1920" w:right="0" w:hanging="279"/>
        <w:jc w:val="both"/>
      </w:pP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функционирование</w:t>
      </w:r>
    </w:p>
    <w:p w14:paraId="3CF86377">
      <w:pPr>
        <w:pStyle w:val="9"/>
        <w:numPr>
          <w:ilvl w:val="1"/>
          <w:numId w:val="1"/>
        </w:numPr>
        <w:tabs>
          <w:tab w:val="left" w:pos="2228"/>
        </w:tabs>
        <w:spacing w:before="4" w:after="0" w:line="242" w:lineRule="auto"/>
        <w:ind w:left="936" w:right="420" w:firstLine="705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Федерации;</w:t>
      </w:r>
    </w:p>
    <w:p w14:paraId="0CAFDACC">
      <w:pPr>
        <w:pStyle w:val="9"/>
        <w:numPr>
          <w:ilvl w:val="1"/>
          <w:numId w:val="1"/>
        </w:numPr>
        <w:tabs>
          <w:tab w:val="left" w:pos="2178"/>
        </w:tabs>
        <w:spacing w:before="0" w:after="0" w:line="240" w:lineRule="auto"/>
        <w:ind w:left="936" w:right="422" w:firstLine="705"/>
        <w:jc w:val="both"/>
        <w:rPr>
          <w:sz w:val="28"/>
        </w:rPr>
      </w:pPr>
      <w:r>
        <w:rPr>
          <w:sz w:val="28"/>
        </w:rPr>
        <w:t>Функционирование электронной 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пользователи):</w:t>
      </w:r>
    </w:p>
    <w:p w14:paraId="52E83484">
      <w:pPr>
        <w:pStyle w:val="9"/>
        <w:numPr>
          <w:ilvl w:val="1"/>
          <w:numId w:val="2"/>
        </w:numPr>
        <w:tabs>
          <w:tab w:val="left" w:pos="1909"/>
        </w:tabs>
        <w:spacing w:before="0" w:after="0" w:line="242" w:lineRule="auto"/>
        <w:ind w:left="936" w:right="433" w:firstLine="705"/>
        <w:jc w:val="both"/>
        <w:rPr>
          <w:sz w:val="28"/>
        </w:rPr>
      </w:pP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ЭИОС;</w:t>
      </w:r>
    </w:p>
    <w:p w14:paraId="1D5AFD51">
      <w:pPr>
        <w:pStyle w:val="9"/>
        <w:numPr>
          <w:ilvl w:val="1"/>
          <w:numId w:val="2"/>
        </w:numPr>
        <w:tabs>
          <w:tab w:val="left" w:pos="2221"/>
        </w:tabs>
        <w:spacing w:before="0" w:after="0" w:line="240" w:lineRule="auto"/>
        <w:ind w:left="936" w:right="422" w:firstLine="705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персонал):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3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29"/>
          <w:sz w:val="28"/>
        </w:rPr>
        <w:t xml:space="preserve"> </w:t>
      </w:r>
      <w:r>
        <w:rPr>
          <w:sz w:val="28"/>
        </w:rPr>
        <w:t>повышения</w:t>
      </w:r>
    </w:p>
    <w:p w14:paraId="261C1834">
      <w:pPr>
        <w:spacing w:after="0" w:line="240" w:lineRule="auto"/>
        <w:jc w:val="both"/>
        <w:rPr>
          <w:sz w:val="28"/>
        </w:rPr>
        <w:sectPr>
          <w:pgSz w:w="11940" w:h="17350"/>
          <w:pgMar w:top="1220" w:right="700" w:bottom="280" w:left="480" w:header="720" w:footer="720" w:gutter="0"/>
          <w:cols w:space="720" w:num="1"/>
        </w:sectPr>
      </w:pPr>
    </w:p>
    <w:p w14:paraId="63DBE668">
      <w:pPr>
        <w:pStyle w:val="5"/>
        <w:spacing w:before="73"/>
        <w:ind w:right="435" w:firstLine="0"/>
      </w:pPr>
      <w:r>
        <w:t>квалификации и обучающих семинаров соответствующей направленности с</w:t>
      </w:r>
      <w:r>
        <w:rPr>
          <w:spacing w:val="1"/>
        </w:rPr>
        <w:t xml:space="preserve"> </w:t>
      </w:r>
      <w:r>
        <w:t>целью приобретения и развития компетенций, необходимых для работы с</w:t>
      </w:r>
      <w:r>
        <w:rPr>
          <w:spacing w:val="1"/>
        </w:rPr>
        <w:t xml:space="preserve"> </w:t>
      </w:r>
      <w:r>
        <w:t>модулями</w:t>
      </w:r>
      <w:r>
        <w:rPr>
          <w:spacing w:val="2"/>
        </w:rPr>
        <w:t xml:space="preserve"> </w:t>
      </w:r>
      <w:r>
        <w:t>ЭИОС.</w:t>
      </w:r>
    </w:p>
    <w:p w14:paraId="7A83D259">
      <w:pPr>
        <w:pStyle w:val="9"/>
        <w:numPr>
          <w:ilvl w:val="1"/>
          <w:numId w:val="1"/>
        </w:numPr>
        <w:tabs>
          <w:tab w:val="left" w:pos="2485"/>
        </w:tabs>
        <w:spacing w:before="0" w:after="0" w:line="237" w:lineRule="auto"/>
        <w:ind w:left="936" w:right="437" w:firstLine="705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локальными актами</w:t>
      </w:r>
      <w:r>
        <w:rPr>
          <w:spacing w:val="14"/>
          <w:sz w:val="28"/>
        </w:rPr>
        <w:t xml:space="preserve"> </w:t>
      </w:r>
      <w:r>
        <w:rPr>
          <w:sz w:val="28"/>
        </w:rPr>
        <w:t>школы;</w:t>
      </w:r>
    </w:p>
    <w:p w14:paraId="23F2E33D">
      <w:pPr>
        <w:pStyle w:val="9"/>
        <w:numPr>
          <w:ilvl w:val="1"/>
          <w:numId w:val="1"/>
        </w:numPr>
        <w:tabs>
          <w:tab w:val="left" w:pos="2216"/>
        </w:tabs>
        <w:spacing w:before="3" w:after="0" w:line="242" w:lineRule="auto"/>
        <w:ind w:left="936" w:right="435" w:firstLine="705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(элементов),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состав.</w:t>
      </w:r>
    </w:p>
    <w:p w14:paraId="3FF3DE6A">
      <w:pPr>
        <w:pStyle w:val="9"/>
        <w:numPr>
          <w:ilvl w:val="1"/>
          <w:numId w:val="1"/>
        </w:numPr>
        <w:tabs>
          <w:tab w:val="left" w:pos="2178"/>
        </w:tabs>
        <w:spacing w:before="0" w:after="0" w:line="240" w:lineRule="auto"/>
        <w:ind w:left="936" w:right="459" w:firstLine="705"/>
        <w:jc w:val="both"/>
        <w:rPr>
          <w:sz w:val="28"/>
        </w:rPr>
      </w:pPr>
      <w:r>
        <w:rPr>
          <w:sz w:val="28"/>
        </w:rPr>
        <w:t>Информационное наполнение ЭИОС определяется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пользователей.</w:t>
      </w:r>
    </w:p>
    <w:p w14:paraId="6BDEBEA5">
      <w:pPr>
        <w:pStyle w:val="9"/>
        <w:numPr>
          <w:ilvl w:val="1"/>
          <w:numId w:val="1"/>
        </w:numPr>
        <w:tabs>
          <w:tab w:val="left" w:pos="2125"/>
        </w:tabs>
        <w:spacing w:before="0" w:after="0" w:line="240" w:lineRule="auto"/>
        <w:ind w:left="936" w:right="420" w:firstLine="705"/>
        <w:jc w:val="both"/>
        <w:rPr>
          <w:sz w:val="28"/>
        </w:rPr>
      </w:pPr>
      <w:r>
        <w:rPr>
          <w:w w:val="95"/>
          <w:sz w:val="28"/>
        </w:rPr>
        <w:t>ЭИОС обеспечивает возможность хранения, переработки и передачи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информации любого вида (визуальной и звуковой, статичной и динамичной,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удалённого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пользователей.</w:t>
      </w:r>
    </w:p>
    <w:p w14:paraId="36F7617C">
      <w:pPr>
        <w:pStyle w:val="5"/>
        <w:ind w:right="424"/>
      </w:pPr>
      <w:r>
        <w:t>ЭИОС обеспечивает доступ (удалённый доступ), в том числе в 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информационным</w:t>
      </w:r>
      <w:r>
        <w:rPr>
          <w:spacing w:val="2"/>
        </w:rPr>
        <w:t xml:space="preserve"> </w:t>
      </w:r>
      <w:r>
        <w:t>справочным</w:t>
      </w:r>
      <w:r>
        <w:rPr>
          <w:spacing w:val="7"/>
        </w:rPr>
        <w:t xml:space="preserve"> </w:t>
      </w:r>
      <w:r>
        <w:t>системам.</w:t>
      </w:r>
    </w:p>
    <w:p w14:paraId="28C2625F">
      <w:pPr>
        <w:pStyle w:val="9"/>
        <w:numPr>
          <w:ilvl w:val="1"/>
          <w:numId w:val="1"/>
        </w:numPr>
        <w:tabs>
          <w:tab w:val="left" w:pos="2302"/>
        </w:tabs>
        <w:spacing w:before="0" w:after="0" w:line="242" w:lineRule="auto"/>
        <w:ind w:left="936" w:right="428" w:firstLine="705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80%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14:paraId="2641818C">
      <w:pPr>
        <w:pStyle w:val="2"/>
        <w:numPr>
          <w:ilvl w:val="0"/>
          <w:numId w:val="1"/>
        </w:numPr>
        <w:tabs>
          <w:tab w:val="left" w:pos="1928"/>
        </w:tabs>
        <w:spacing w:before="0" w:after="0" w:line="312" w:lineRule="exact"/>
        <w:ind w:left="1927" w:right="0" w:hanging="286"/>
        <w:jc w:val="left"/>
      </w:pPr>
      <w:r>
        <w:t>Структура</w:t>
      </w:r>
      <w:r>
        <w:rPr>
          <w:spacing w:val="-9"/>
        </w:rPr>
        <w:t xml:space="preserve"> </w:t>
      </w:r>
      <w:r>
        <w:t>ЭИОС</w:t>
      </w:r>
    </w:p>
    <w:p w14:paraId="4DED69F0">
      <w:pPr>
        <w:pStyle w:val="9"/>
        <w:numPr>
          <w:ilvl w:val="1"/>
          <w:numId w:val="1"/>
        </w:numPr>
        <w:tabs>
          <w:tab w:val="left" w:pos="2137"/>
        </w:tabs>
        <w:spacing w:before="0" w:after="0" w:line="317" w:lineRule="exact"/>
        <w:ind w:left="2136" w:right="0" w:hanging="495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11"/>
          <w:sz w:val="28"/>
        </w:rPr>
        <w:t xml:space="preserve"> </w:t>
      </w:r>
      <w:r>
        <w:rPr>
          <w:sz w:val="28"/>
        </w:rPr>
        <w:t>ЭИОС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z w:val="28"/>
        </w:rPr>
        <w:t>являются:</w:t>
      </w:r>
    </w:p>
    <w:p w14:paraId="73A2FF07">
      <w:pPr>
        <w:pStyle w:val="9"/>
        <w:numPr>
          <w:ilvl w:val="0"/>
          <w:numId w:val="3"/>
        </w:numPr>
        <w:tabs>
          <w:tab w:val="left" w:pos="1968"/>
          <w:tab w:val="left" w:pos="1969"/>
          <w:tab w:val="left" w:pos="4500"/>
          <w:tab w:val="left" w:pos="5938"/>
          <w:tab w:val="left" w:pos="7731"/>
        </w:tabs>
        <w:spacing w:before="3" w:after="0" w:line="240" w:lineRule="auto"/>
        <w:ind w:left="1968" w:right="138" w:hanging="360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</w:r>
      <w:r>
        <w:rPr>
          <w:sz w:val="28"/>
        </w:rPr>
        <w:t>сайт</w:t>
      </w:r>
      <w:r>
        <w:rPr>
          <w:sz w:val="28"/>
        </w:rPr>
        <w:tab/>
      </w:r>
      <w:r>
        <w:rPr>
          <w:sz w:val="28"/>
        </w:rPr>
        <w:t>школы</w:t>
      </w:r>
      <w:r>
        <w:rPr>
          <w:sz w:val="28"/>
        </w:rPr>
        <w:tab/>
      </w:r>
      <w:r>
        <w:fldChar w:fldCharType="begin"/>
      </w:r>
      <w:r>
        <w:instrText xml:space="preserve"> HYPERLINK "https://sh-ibragimovskaya-r56.gosweb.gosuslugi.ru/" \h </w:instrText>
      </w:r>
      <w:r>
        <w:fldChar w:fldCharType="separate"/>
      </w:r>
      <w:r>
        <w:rPr>
          <w:spacing w:val="-5"/>
          <w:sz w:val="28"/>
        </w:rPr>
        <w:t>https://sh-ibragimovskaya-</w:t>
      </w:r>
      <w:r>
        <w:rPr>
          <w:spacing w:val="-5"/>
          <w:sz w:val="28"/>
        </w:rPr>
        <w:fldChar w:fldCharType="end"/>
      </w:r>
      <w:r>
        <w:rPr>
          <w:spacing w:val="-67"/>
          <w:sz w:val="28"/>
        </w:rPr>
        <w:t xml:space="preserve"> </w:t>
      </w:r>
      <w:r>
        <w:fldChar w:fldCharType="begin"/>
      </w:r>
      <w:r>
        <w:instrText xml:space="preserve"> HYPERLINK "https://sh-ibragimovskaya-r56.gosweb.gosuslugi.ru/" \h </w:instrText>
      </w:r>
      <w:r>
        <w:fldChar w:fldCharType="separate"/>
      </w:r>
      <w:r>
        <w:rPr>
          <w:sz w:val="28"/>
        </w:rPr>
        <w:t>r56.gosweb.gosuslugi.ru/</w:t>
      </w:r>
      <w:r>
        <w:rPr>
          <w:sz w:val="28"/>
        </w:rPr>
        <w:fldChar w:fldCharType="end"/>
      </w:r>
      <w:r>
        <w:rPr>
          <w:sz w:val="28"/>
        </w:rPr>
        <w:t>;</w:t>
      </w:r>
    </w:p>
    <w:p w14:paraId="3106E778">
      <w:pPr>
        <w:pStyle w:val="9"/>
        <w:numPr>
          <w:ilvl w:val="0"/>
          <w:numId w:val="3"/>
        </w:numPr>
        <w:tabs>
          <w:tab w:val="left" w:pos="1968"/>
          <w:tab w:val="left" w:pos="1969"/>
        </w:tabs>
        <w:spacing w:before="0" w:after="0" w:line="293" w:lineRule="exact"/>
        <w:ind w:left="1968" w:right="0" w:hanging="361"/>
        <w:jc w:val="left"/>
        <w:rPr>
          <w:sz w:val="28"/>
        </w:rPr>
      </w:pPr>
      <w:r>
        <w:rPr>
          <w:sz w:val="28"/>
        </w:rPr>
        <w:t>корпоротивная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почта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fldChar w:fldCharType="begin"/>
      </w:r>
      <w:r>
        <w:instrText xml:space="preserve"> HYPERLINK "mailto:ibr_school@mail.ru" \h </w:instrText>
      </w:r>
      <w:r>
        <w:fldChar w:fldCharType="separate"/>
      </w:r>
      <w:r>
        <w:rPr>
          <w:sz w:val="28"/>
        </w:rPr>
        <w:t>ibr_school@mail.ru</w:t>
      </w:r>
      <w:r>
        <w:rPr>
          <w:spacing w:val="-17"/>
          <w:sz w:val="28"/>
        </w:rPr>
        <w:t xml:space="preserve"> </w:t>
      </w:r>
      <w:r>
        <w:rPr>
          <w:spacing w:val="-17"/>
          <w:sz w:val="28"/>
        </w:rPr>
        <w:fldChar w:fldCharType="end"/>
      </w:r>
      <w:r>
        <w:rPr>
          <w:sz w:val="28"/>
        </w:rPr>
        <w:t>;</w:t>
      </w:r>
    </w:p>
    <w:p w14:paraId="3D88E01A">
      <w:pPr>
        <w:pStyle w:val="5"/>
        <w:spacing w:line="20" w:lineRule="exact"/>
        <w:ind w:left="8430" w:firstLine="0"/>
        <w:jc w:val="left"/>
        <w:rPr>
          <w:sz w:val="2"/>
        </w:rPr>
      </w:pPr>
      <w:r>
        <w:rPr>
          <w:sz w:val="2"/>
        </w:rPr>
        <w:pict>
          <v:group id="_x0000_s1026" o:spid="_x0000_s1026" o:spt="203" style="height:0.7pt;width:3.1pt;" coordsize="62,14">
            <o:lock v:ext="edit"/>
            <v:rect id="_x0000_s1027" o:spid="_x0000_s1027" o:spt="1" style="position:absolute;left:0;top:0;height:14;width:62;" fillcolor="#0000FF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2544A536">
      <w:pPr>
        <w:pStyle w:val="9"/>
        <w:numPr>
          <w:ilvl w:val="0"/>
          <w:numId w:val="3"/>
        </w:numPr>
        <w:tabs>
          <w:tab w:val="left" w:pos="1968"/>
          <w:tab w:val="left" w:pos="1969"/>
        </w:tabs>
        <w:spacing w:before="0" w:after="0" w:line="310" w:lineRule="exact"/>
        <w:ind w:left="1968" w:right="0" w:hanging="361"/>
        <w:jc w:val="left"/>
        <w:rPr>
          <w:sz w:val="28"/>
        </w:rPr>
      </w:pPr>
      <w:r>
        <w:rPr>
          <w:sz w:val="28"/>
        </w:rPr>
        <w:t>«Цифровое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Оренбуржья»</w:t>
      </w:r>
      <w:r>
        <w:rPr>
          <w:spacing w:val="-11"/>
          <w:sz w:val="28"/>
        </w:rPr>
        <w:t xml:space="preserve"> </w:t>
      </w:r>
      <w:r>
        <w:fldChar w:fldCharType="begin"/>
      </w:r>
      <w:r>
        <w:instrText xml:space="preserve"> HYPERLINK "https://edu.orb.ru/" \h </w:instrText>
      </w:r>
      <w:r>
        <w:fldChar w:fldCharType="separate"/>
      </w:r>
      <w:r>
        <w:rPr>
          <w:sz w:val="28"/>
        </w:rPr>
        <w:t>https://edu.orb.ru/</w:t>
      </w:r>
      <w:r>
        <w:rPr>
          <w:sz w:val="28"/>
        </w:rPr>
        <w:fldChar w:fldCharType="end"/>
      </w:r>
    </w:p>
    <w:p w14:paraId="69B44E88">
      <w:pPr>
        <w:pStyle w:val="9"/>
        <w:numPr>
          <w:ilvl w:val="0"/>
          <w:numId w:val="3"/>
        </w:numPr>
        <w:tabs>
          <w:tab w:val="left" w:pos="1968"/>
          <w:tab w:val="left" w:pos="1969"/>
          <w:tab w:val="left" w:pos="4493"/>
          <w:tab w:val="left" w:pos="6399"/>
          <w:tab w:val="left" w:pos="7813"/>
          <w:tab w:val="left" w:pos="9625"/>
        </w:tabs>
        <w:spacing w:before="4" w:after="0" w:line="235" w:lineRule="auto"/>
        <w:ind w:left="1968" w:right="146" w:hanging="360"/>
        <w:jc w:val="left"/>
        <w:rPr>
          <w:sz w:val="28"/>
        </w:rPr>
      </w:pPr>
      <w:r>
        <w:rPr>
          <w:sz w:val="28"/>
        </w:rPr>
        <w:t>Электронная</w:t>
      </w:r>
      <w:r>
        <w:rPr>
          <w:spacing w:val="11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20"/>
          <w:sz w:val="28"/>
        </w:rPr>
        <w:t xml:space="preserve"> </w:t>
      </w:r>
      <w:r>
        <w:rPr>
          <w:sz w:val="28"/>
        </w:rPr>
        <w:t>учета</w:t>
      </w:r>
      <w:r>
        <w:rPr>
          <w:spacing w:val="120"/>
          <w:sz w:val="28"/>
        </w:rPr>
        <w:t xml:space="preserve"> </w:t>
      </w:r>
      <w:r>
        <w:rPr>
          <w:sz w:val="28"/>
        </w:rPr>
        <w:t>обучающихся,</w:t>
      </w:r>
      <w:r>
        <w:rPr>
          <w:sz w:val="28"/>
        </w:rPr>
        <w:tab/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z w:val="28"/>
        </w:rPr>
        <w:tab/>
      </w:r>
      <w:r>
        <w:rPr>
          <w:sz w:val="28"/>
        </w:rPr>
        <w:t>результатов</w:t>
      </w:r>
      <w:r>
        <w:rPr>
          <w:sz w:val="28"/>
        </w:rPr>
        <w:tab/>
      </w:r>
      <w:r>
        <w:fldChar w:fldCharType="begin"/>
      </w:r>
      <w:r>
        <w:instrText xml:space="preserve"> HYPERLINK "https://de.edu.orb.ru/" \h </w:instrText>
      </w:r>
      <w:r>
        <w:fldChar w:fldCharType="separate"/>
      </w:r>
      <w:r>
        <w:rPr>
          <w:sz w:val="28"/>
        </w:rPr>
        <w:t>https://de.edu.orb.ru</w:t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pacing w:val="-1"/>
          <w:sz w:val="28"/>
        </w:rPr>
        <w:t>(модули</w:t>
      </w:r>
    </w:p>
    <w:p w14:paraId="6ED7DF2F">
      <w:pPr>
        <w:pStyle w:val="5"/>
        <w:spacing w:line="301" w:lineRule="exact"/>
        <w:ind w:left="1968" w:firstLine="0"/>
        <w:jc w:val="left"/>
      </w:pPr>
      <w:r>
        <w:t>«Электронный</w:t>
      </w:r>
      <w:r>
        <w:rPr>
          <w:spacing w:val="-4"/>
        </w:rPr>
        <w:t xml:space="preserve"> </w:t>
      </w:r>
      <w:r>
        <w:t>журнал»,</w:t>
      </w:r>
      <w:r>
        <w:rPr>
          <w:spacing w:val="-7"/>
        </w:rPr>
        <w:t xml:space="preserve"> </w:t>
      </w:r>
      <w:r>
        <w:t>«Электронный</w:t>
      </w:r>
      <w:r>
        <w:rPr>
          <w:spacing w:val="12"/>
        </w:rPr>
        <w:t xml:space="preserve"> </w:t>
      </w:r>
      <w:r>
        <w:t>дневник»)</w:t>
      </w:r>
    </w:p>
    <w:p w14:paraId="6AA9EF84">
      <w:pPr>
        <w:pStyle w:val="9"/>
        <w:numPr>
          <w:ilvl w:val="0"/>
          <w:numId w:val="3"/>
        </w:numPr>
        <w:tabs>
          <w:tab w:val="left" w:pos="1968"/>
          <w:tab w:val="left" w:pos="1969"/>
        </w:tabs>
        <w:spacing w:before="0" w:after="0" w:line="335" w:lineRule="exact"/>
        <w:ind w:left="1968" w:right="0" w:hanging="361"/>
        <w:jc w:val="left"/>
        <w:rPr>
          <w:sz w:val="28"/>
        </w:rPr>
      </w:pPr>
      <w:r>
        <w:rPr>
          <w:spacing w:val="-1"/>
          <w:sz w:val="28"/>
        </w:rPr>
        <w:t>ФГИС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«Моя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школа»</w:t>
      </w:r>
      <w:r>
        <w:rPr>
          <w:spacing w:val="-16"/>
          <w:sz w:val="28"/>
        </w:rPr>
        <w:t xml:space="preserve"> </w:t>
      </w:r>
      <w:r>
        <w:fldChar w:fldCharType="begin"/>
      </w:r>
      <w:r>
        <w:instrText xml:space="preserve"> HYPERLINK "https://myschool.edu.ru/" \h </w:instrText>
      </w:r>
      <w:r>
        <w:fldChar w:fldCharType="separate"/>
      </w:r>
      <w:r>
        <w:rPr>
          <w:spacing w:val="-1"/>
          <w:sz w:val="28"/>
        </w:rPr>
        <w:t>https://myschool.edu.ru</w:t>
      </w:r>
      <w:r>
        <w:rPr>
          <w:spacing w:val="-1"/>
          <w:sz w:val="28"/>
        </w:rPr>
        <w:fldChar w:fldCharType="end"/>
      </w:r>
    </w:p>
    <w:p w14:paraId="247C557B">
      <w:pPr>
        <w:pStyle w:val="9"/>
        <w:numPr>
          <w:ilvl w:val="1"/>
          <w:numId w:val="2"/>
        </w:numPr>
        <w:tabs>
          <w:tab w:val="left" w:pos="1808"/>
        </w:tabs>
        <w:spacing w:before="1" w:after="0" w:line="321" w:lineRule="exact"/>
        <w:ind w:left="1807" w:right="0" w:hanging="166"/>
        <w:jc w:val="left"/>
        <w:rPr>
          <w:sz w:val="28"/>
        </w:rPr>
      </w:pPr>
      <w:r>
        <w:rPr>
          <w:spacing w:val="-2"/>
          <w:sz w:val="28"/>
        </w:rPr>
        <w:t>ФИС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ОКО</w:t>
      </w:r>
      <w:r>
        <w:rPr>
          <w:spacing w:val="-8"/>
          <w:sz w:val="28"/>
        </w:rPr>
        <w:t xml:space="preserve"> </w:t>
      </w:r>
      <w:r>
        <w:fldChar w:fldCharType="begin"/>
      </w:r>
      <w:r>
        <w:instrText xml:space="preserve"> HYPERLINK "https://spo-fisoko.obrnadzor.gov.ru/lk/publications/vpr" \h </w:instrText>
      </w:r>
      <w:r>
        <w:fldChar w:fldCharType="separate"/>
      </w:r>
      <w:r>
        <w:rPr>
          <w:spacing w:val="-2"/>
          <w:sz w:val="28"/>
        </w:rPr>
        <w:t>https://spo-fisoko.obrnadzor.gov.ru/lk/publications/vpr</w:t>
      </w:r>
      <w:r>
        <w:rPr>
          <w:spacing w:val="-2"/>
          <w:sz w:val="28"/>
        </w:rPr>
        <w:fldChar w:fldCharType="end"/>
      </w:r>
    </w:p>
    <w:p w14:paraId="70DCFD97">
      <w:pPr>
        <w:pStyle w:val="9"/>
        <w:numPr>
          <w:ilvl w:val="1"/>
          <w:numId w:val="2"/>
        </w:numPr>
        <w:tabs>
          <w:tab w:val="left" w:pos="1808"/>
        </w:tabs>
        <w:spacing w:before="0" w:after="0" w:line="321" w:lineRule="exact"/>
        <w:ind w:left="1807" w:right="0" w:hanging="166"/>
        <w:jc w:val="left"/>
        <w:rPr>
          <w:sz w:val="28"/>
        </w:rPr>
      </w:pPr>
      <w:r>
        <w:rPr>
          <w:spacing w:val="-1"/>
          <w:sz w:val="28"/>
        </w:rPr>
        <w:t>СФЕРУМ</w:t>
      </w:r>
      <w:r>
        <w:rPr>
          <w:spacing w:val="-17"/>
          <w:sz w:val="28"/>
        </w:rPr>
        <w:t xml:space="preserve"> </w:t>
      </w:r>
      <w:r>
        <w:fldChar w:fldCharType="begin"/>
      </w:r>
      <w:r>
        <w:instrText xml:space="preserve"> HYPERLINK "https://sferum.ru/" \h </w:instrText>
      </w:r>
      <w:r>
        <w:fldChar w:fldCharType="separate"/>
      </w:r>
      <w:r>
        <w:rPr>
          <w:sz w:val="28"/>
        </w:rPr>
        <w:t>https://sferum.ru</w:t>
      </w:r>
      <w:r>
        <w:rPr>
          <w:sz w:val="28"/>
        </w:rPr>
        <w:fldChar w:fldCharType="end"/>
      </w:r>
    </w:p>
    <w:p w14:paraId="00710C5C">
      <w:pPr>
        <w:pStyle w:val="9"/>
        <w:numPr>
          <w:ilvl w:val="1"/>
          <w:numId w:val="2"/>
        </w:numPr>
        <w:tabs>
          <w:tab w:val="left" w:pos="1808"/>
        </w:tabs>
        <w:spacing w:before="7" w:after="0" w:line="240" w:lineRule="auto"/>
        <w:ind w:left="1807" w:right="0" w:hanging="166"/>
        <w:jc w:val="left"/>
        <w:rPr>
          <w:sz w:val="28"/>
        </w:rPr>
      </w:pPr>
      <w:r>
        <w:rPr>
          <w:spacing w:val="-1"/>
          <w:sz w:val="28"/>
        </w:rPr>
        <w:t>Конструктор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рабочих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fldChar w:fldCharType="begin"/>
      </w:r>
      <w:r>
        <w:instrText xml:space="preserve"> HYPERLINK "https://edsoo.ru/constructor/" \h </w:instrText>
      </w:r>
      <w:r>
        <w:fldChar w:fldCharType="separate"/>
      </w:r>
      <w:r>
        <w:rPr>
          <w:spacing w:val="-1"/>
          <w:sz w:val="28"/>
        </w:rPr>
        <w:t>https://edsoo.ru/constructor/</w:t>
      </w:r>
      <w:r>
        <w:rPr>
          <w:spacing w:val="-1"/>
          <w:sz w:val="28"/>
        </w:rPr>
        <w:fldChar w:fldCharType="end"/>
      </w:r>
      <w:r>
        <w:rPr>
          <w:spacing w:val="-1"/>
          <w:sz w:val="28"/>
        </w:rPr>
        <w:t>;</w:t>
      </w:r>
    </w:p>
    <w:p w14:paraId="7DAC8A7E">
      <w:pPr>
        <w:pStyle w:val="9"/>
        <w:numPr>
          <w:ilvl w:val="1"/>
          <w:numId w:val="2"/>
        </w:numPr>
        <w:tabs>
          <w:tab w:val="left" w:pos="1808"/>
        </w:tabs>
        <w:spacing w:before="41" w:after="0" w:line="321" w:lineRule="exact"/>
        <w:ind w:left="1807" w:right="0" w:hanging="166"/>
        <w:jc w:val="left"/>
        <w:rPr>
          <w:sz w:val="28"/>
        </w:rPr>
      </w:pPr>
      <w:r>
        <w:rPr>
          <w:spacing w:val="-1"/>
          <w:sz w:val="28"/>
        </w:rPr>
        <w:t>Разговоры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42"/>
          <w:sz w:val="28"/>
        </w:rPr>
        <w:t xml:space="preserve"> </w:t>
      </w:r>
      <w:r>
        <w:fldChar w:fldCharType="begin"/>
      </w:r>
      <w:r>
        <w:instrText xml:space="preserve"> HYPERLINK "https://razgovor.edsoo.ru/" \h </w:instrText>
      </w:r>
      <w:r>
        <w:fldChar w:fldCharType="separate"/>
      </w:r>
      <w:r>
        <w:rPr>
          <w:sz w:val="28"/>
        </w:rPr>
        <w:t>https://razgovor.edsoo.ru</w:t>
      </w:r>
      <w:r>
        <w:rPr>
          <w:sz w:val="28"/>
        </w:rPr>
        <w:fldChar w:fldCharType="end"/>
      </w:r>
    </w:p>
    <w:p w14:paraId="2F5D18D3">
      <w:pPr>
        <w:pStyle w:val="9"/>
        <w:numPr>
          <w:ilvl w:val="1"/>
          <w:numId w:val="2"/>
        </w:numPr>
        <w:tabs>
          <w:tab w:val="left" w:pos="1808"/>
        </w:tabs>
        <w:spacing w:before="0" w:after="0" w:line="318" w:lineRule="exact"/>
        <w:ind w:left="1807" w:right="0" w:hanging="166"/>
        <w:jc w:val="left"/>
        <w:rPr>
          <w:sz w:val="28"/>
        </w:rPr>
      </w:pPr>
      <w:r>
        <w:rPr>
          <w:spacing w:val="-1"/>
          <w:sz w:val="28"/>
        </w:rPr>
        <w:t>Билет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будущее </w:t>
      </w:r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spacing w:val="-1"/>
          <w:sz w:val="28"/>
        </w:rPr>
        <w:t>https://bvbinfo.ru/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fldChar w:fldCharType="end"/>
      </w:r>
      <w:r>
        <w:rPr>
          <w:sz w:val="28"/>
        </w:rPr>
        <w:t>;</w:t>
      </w:r>
    </w:p>
    <w:p w14:paraId="332E64ED">
      <w:pPr>
        <w:pStyle w:val="9"/>
        <w:numPr>
          <w:ilvl w:val="1"/>
          <w:numId w:val="2"/>
        </w:numPr>
        <w:tabs>
          <w:tab w:val="left" w:pos="1808"/>
        </w:tabs>
        <w:spacing w:before="0" w:after="0" w:line="319" w:lineRule="exact"/>
        <w:ind w:left="1807" w:right="0" w:hanging="166"/>
        <w:jc w:val="left"/>
        <w:rPr>
          <w:sz w:val="28"/>
        </w:rPr>
      </w:pPr>
      <w:r>
        <w:rPr>
          <w:spacing w:val="-1"/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5"/>
          <w:sz w:val="28"/>
        </w:rPr>
        <w:t xml:space="preserve"> </w:t>
      </w:r>
      <w:r>
        <w:fldChar w:fldCharType="begin"/>
      </w:r>
      <w:r>
        <w:instrText xml:space="preserve"> HYPERLINK "https://trudvsem.ru/" \h </w:instrText>
      </w:r>
      <w:r>
        <w:fldChar w:fldCharType="separate"/>
      </w:r>
      <w:r>
        <w:rPr>
          <w:spacing w:val="-1"/>
          <w:sz w:val="28"/>
        </w:rPr>
        <w:t>https://trudvsem.ru/</w:t>
      </w:r>
      <w:r>
        <w:rPr>
          <w:spacing w:val="-1"/>
          <w:sz w:val="28"/>
        </w:rPr>
        <w:fldChar w:fldCharType="end"/>
      </w:r>
      <w:r>
        <w:rPr>
          <w:spacing w:val="-1"/>
          <w:sz w:val="28"/>
        </w:rPr>
        <w:t>;</w:t>
      </w:r>
    </w:p>
    <w:p w14:paraId="6D14D13C">
      <w:pPr>
        <w:pStyle w:val="9"/>
        <w:numPr>
          <w:ilvl w:val="1"/>
          <w:numId w:val="2"/>
        </w:numPr>
        <w:tabs>
          <w:tab w:val="left" w:pos="1914"/>
        </w:tabs>
        <w:spacing w:before="5" w:after="0" w:line="242" w:lineRule="auto"/>
        <w:ind w:left="936" w:right="436" w:firstLine="705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"https://sas.ficto.ru/" \h </w:instrText>
      </w:r>
      <w:r>
        <w:fldChar w:fldCharType="separate"/>
      </w:r>
      <w:r>
        <w:rPr>
          <w:sz w:val="28"/>
        </w:rPr>
        <w:t>https://sas.ficto.ru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fldChar w:fldCharType="end"/>
      </w:r>
      <w:r>
        <w:rPr>
          <w:sz w:val="28"/>
        </w:rPr>
        <w:t>;</w:t>
      </w:r>
    </w:p>
    <w:p w14:paraId="068F6290">
      <w:pPr>
        <w:pStyle w:val="9"/>
        <w:numPr>
          <w:ilvl w:val="1"/>
          <w:numId w:val="2"/>
        </w:numPr>
        <w:tabs>
          <w:tab w:val="left" w:pos="1808"/>
        </w:tabs>
        <w:spacing w:before="0" w:after="0" w:line="317" w:lineRule="exact"/>
        <w:ind w:left="1807" w:right="0" w:hanging="166"/>
        <w:jc w:val="both"/>
        <w:rPr>
          <w:sz w:val="28"/>
        </w:rPr>
      </w:pPr>
      <w:r>
        <w:rPr>
          <w:sz w:val="28"/>
        </w:rPr>
        <w:t>локальная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сеть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школы;</w:t>
      </w:r>
    </w:p>
    <w:p w14:paraId="6A10ECF8">
      <w:pPr>
        <w:pStyle w:val="9"/>
        <w:numPr>
          <w:ilvl w:val="1"/>
          <w:numId w:val="2"/>
        </w:numPr>
        <w:tabs>
          <w:tab w:val="left" w:pos="1837"/>
        </w:tabs>
        <w:spacing w:before="4" w:after="0" w:line="240" w:lineRule="auto"/>
        <w:ind w:left="936" w:right="448" w:firstLine="705"/>
        <w:jc w:val="both"/>
        <w:rPr>
          <w:sz w:val="28"/>
        </w:rPr>
      </w:pPr>
      <w:r>
        <w:rPr>
          <w:sz w:val="28"/>
        </w:rPr>
        <w:t>иные компоненты, необходимые для организации учебного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ЭИОС.</w:t>
      </w:r>
    </w:p>
    <w:p w14:paraId="4D847873">
      <w:pPr>
        <w:pStyle w:val="9"/>
        <w:numPr>
          <w:ilvl w:val="1"/>
          <w:numId w:val="1"/>
        </w:numPr>
        <w:tabs>
          <w:tab w:val="left" w:pos="2341"/>
        </w:tabs>
        <w:spacing w:before="2" w:after="0" w:line="240" w:lineRule="auto"/>
        <w:ind w:left="936" w:right="426" w:firstLine="705"/>
        <w:jc w:val="both"/>
        <w:rPr>
          <w:sz w:val="28"/>
        </w:rPr>
      </w:pPr>
      <w:r>
        <w:rPr>
          <w:sz w:val="28"/>
        </w:rPr>
        <w:t>Информационно-правовые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законодательством:</w:t>
      </w:r>
    </w:p>
    <w:p w14:paraId="10AC0B7B">
      <w:pPr>
        <w:pStyle w:val="9"/>
        <w:numPr>
          <w:ilvl w:val="2"/>
          <w:numId w:val="1"/>
        </w:numPr>
        <w:tabs>
          <w:tab w:val="left" w:pos="2485"/>
        </w:tabs>
        <w:spacing w:before="0" w:after="0" w:line="240" w:lineRule="auto"/>
        <w:ind w:left="936" w:right="419" w:firstLine="705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 различные направления деятельности школы. 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2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2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</w:p>
    <w:p w14:paraId="7673E78F">
      <w:pPr>
        <w:spacing w:after="0" w:line="240" w:lineRule="auto"/>
        <w:jc w:val="both"/>
        <w:rPr>
          <w:sz w:val="28"/>
        </w:rPr>
        <w:sectPr>
          <w:pgSz w:w="11940" w:h="17350"/>
          <w:pgMar w:top="1220" w:right="700" w:bottom="280" w:left="480" w:header="720" w:footer="720" w:gutter="0"/>
          <w:cols w:space="720" w:num="1"/>
        </w:sectPr>
      </w:pPr>
    </w:p>
    <w:p w14:paraId="4686F433">
      <w:pPr>
        <w:pStyle w:val="5"/>
        <w:spacing w:before="73"/>
        <w:ind w:firstLine="0"/>
      </w:pPr>
      <w:r>
        <w:t>обеспечении</w:t>
      </w:r>
      <w:r>
        <w:rPr>
          <w:spacing w:val="-12"/>
        </w:rPr>
        <w:t xml:space="preserve"> </w:t>
      </w:r>
      <w:r>
        <w:t>открытости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организации.</w:t>
      </w:r>
    </w:p>
    <w:p w14:paraId="0DA80B55">
      <w:pPr>
        <w:pStyle w:val="9"/>
        <w:numPr>
          <w:ilvl w:val="2"/>
          <w:numId w:val="1"/>
        </w:numPr>
        <w:tabs>
          <w:tab w:val="left" w:pos="2734"/>
        </w:tabs>
        <w:spacing w:before="1" w:after="0" w:line="240" w:lineRule="auto"/>
        <w:ind w:left="936" w:right="414" w:firstLine="705"/>
        <w:jc w:val="both"/>
        <w:rPr>
          <w:sz w:val="28"/>
        </w:rPr>
      </w:pPr>
      <w:r>
        <w:rPr>
          <w:sz w:val="28"/>
        </w:rPr>
        <w:t>«ЦИФРОВОЕ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Оренбуржья»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базу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2"/>
          <w:sz w:val="28"/>
        </w:rPr>
        <w:t xml:space="preserve"> </w:t>
      </w:r>
      <w:r>
        <w:rPr>
          <w:sz w:val="28"/>
        </w:rPr>
        <w:t>базу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14:paraId="31880E2B">
      <w:pPr>
        <w:pStyle w:val="9"/>
        <w:numPr>
          <w:ilvl w:val="2"/>
          <w:numId w:val="1"/>
        </w:numPr>
        <w:tabs>
          <w:tab w:val="left" w:pos="2350"/>
        </w:tabs>
        <w:spacing w:before="0" w:after="0" w:line="240" w:lineRule="auto"/>
        <w:ind w:left="936" w:right="420" w:firstLine="705"/>
        <w:jc w:val="both"/>
        <w:rPr>
          <w:sz w:val="28"/>
        </w:rPr>
      </w:pPr>
      <w:r>
        <w:rPr>
          <w:sz w:val="28"/>
        </w:rPr>
        <w:t>Корпоративная почта школы обеспечивает оперативную передачу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организации учебного процесса и взаимодействия в ЭИОС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школы.</w:t>
      </w:r>
    </w:p>
    <w:p w14:paraId="7C3CEB4E">
      <w:pPr>
        <w:pStyle w:val="2"/>
        <w:numPr>
          <w:ilvl w:val="0"/>
          <w:numId w:val="1"/>
        </w:numPr>
        <w:tabs>
          <w:tab w:val="left" w:pos="1928"/>
        </w:tabs>
        <w:spacing w:before="0" w:after="0" w:line="321" w:lineRule="exact"/>
        <w:ind w:left="1927" w:right="0" w:hanging="286"/>
        <w:jc w:val="both"/>
      </w:pPr>
      <w:r>
        <w:rPr>
          <w:spacing w:val="-1"/>
        </w:rP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функционированию</w:t>
      </w:r>
      <w:r>
        <w:rPr>
          <w:spacing w:val="-5"/>
        </w:rPr>
        <w:t xml:space="preserve"> </w:t>
      </w:r>
      <w:r>
        <w:t>ЭИОС</w:t>
      </w:r>
      <w:r>
        <w:rPr>
          <w:spacing w:val="2"/>
        </w:rPr>
        <w:t xml:space="preserve"> </w:t>
      </w:r>
      <w:r>
        <w:t>школы</w:t>
      </w:r>
    </w:p>
    <w:p w14:paraId="4C3EB178">
      <w:pPr>
        <w:pStyle w:val="9"/>
        <w:numPr>
          <w:ilvl w:val="1"/>
          <w:numId w:val="4"/>
        </w:numPr>
        <w:tabs>
          <w:tab w:val="left" w:pos="2504"/>
        </w:tabs>
        <w:spacing w:before="4" w:after="0" w:line="240" w:lineRule="auto"/>
        <w:ind w:left="936" w:right="417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информационных систем и веб-сервисов ЭИОС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 следующие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требования:</w:t>
      </w:r>
    </w:p>
    <w:p w14:paraId="49ACFF00">
      <w:pPr>
        <w:pStyle w:val="9"/>
        <w:numPr>
          <w:ilvl w:val="0"/>
          <w:numId w:val="5"/>
        </w:numPr>
        <w:tabs>
          <w:tab w:val="left" w:pos="1103"/>
        </w:tabs>
        <w:spacing w:before="1" w:after="0" w:line="240" w:lineRule="auto"/>
        <w:ind w:left="1102" w:right="0" w:hanging="167"/>
        <w:jc w:val="left"/>
        <w:rPr>
          <w:sz w:val="28"/>
        </w:rPr>
      </w:pPr>
      <w:r>
        <w:rPr>
          <w:spacing w:val="-1"/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доступа;</w:t>
      </w:r>
    </w:p>
    <w:p w14:paraId="3CAEB38B">
      <w:pPr>
        <w:pStyle w:val="9"/>
        <w:numPr>
          <w:ilvl w:val="0"/>
          <w:numId w:val="5"/>
        </w:numPr>
        <w:tabs>
          <w:tab w:val="left" w:pos="1103"/>
        </w:tabs>
        <w:spacing w:before="54" w:after="0" w:line="240" w:lineRule="auto"/>
        <w:ind w:left="1102" w:right="0" w:hanging="167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пользователей;</w:t>
      </w:r>
    </w:p>
    <w:p w14:paraId="1864740E">
      <w:pPr>
        <w:pStyle w:val="9"/>
        <w:numPr>
          <w:ilvl w:val="0"/>
          <w:numId w:val="5"/>
        </w:numPr>
        <w:tabs>
          <w:tab w:val="left" w:pos="1103"/>
        </w:tabs>
        <w:spacing w:before="63" w:after="0" w:line="240" w:lineRule="auto"/>
        <w:ind w:left="1102" w:right="0" w:hanging="167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серверах;</w:t>
      </w:r>
    </w:p>
    <w:p w14:paraId="2E9CD124">
      <w:pPr>
        <w:pStyle w:val="9"/>
        <w:numPr>
          <w:ilvl w:val="0"/>
          <w:numId w:val="5"/>
        </w:numPr>
        <w:tabs>
          <w:tab w:val="left" w:pos="1103"/>
        </w:tabs>
        <w:spacing w:before="62" w:after="0" w:line="240" w:lineRule="auto"/>
        <w:ind w:left="1102" w:right="0" w:hanging="167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14:paraId="1F74A6F7">
      <w:pPr>
        <w:pStyle w:val="5"/>
        <w:spacing w:before="62"/>
        <w:ind w:firstLine="0"/>
        <w:jc w:val="left"/>
      </w:pPr>
      <w:r>
        <w:rPr>
          <w:spacing w:val="-1"/>
        </w:rPr>
        <w:t>-</w:t>
      </w:r>
      <w:r>
        <w:t xml:space="preserve"> </w:t>
      </w:r>
      <w:r>
        <w:rPr>
          <w:spacing w:val="-1"/>
        </w:rPr>
        <w:t>=технические</w:t>
      </w:r>
      <w:r>
        <w:rPr>
          <w:spacing w:val="-13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обеспечению</w:t>
      </w:r>
      <w:r>
        <w:rPr>
          <w:spacing w:val="-15"/>
        </w:rPr>
        <w:t xml:space="preserve"> </w:t>
      </w:r>
      <w:r>
        <w:t>доступа</w:t>
      </w:r>
      <w:r>
        <w:rPr>
          <w:spacing w:val="-13"/>
        </w:rPr>
        <w:t xml:space="preserve"> </w:t>
      </w:r>
      <w:r>
        <w:t>пользователям</w:t>
      </w:r>
      <w:r>
        <w:rPr>
          <w:spacing w:val="4"/>
        </w:rPr>
        <w:t xml:space="preserve"> </w:t>
      </w:r>
      <w:r>
        <w:t>школы;</w:t>
      </w:r>
    </w:p>
    <w:p w14:paraId="3B4B8C3F">
      <w:pPr>
        <w:pStyle w:val="9"/>
        <w:numPr>
          <w:ilvl w:val="0"/>
          <w:numId w:val="5"/>
        </w:numPr>
        <w:tabs>
          <w:tab w:val="left" w:pos="1103"/>
        </w:tabs>
        <w:spacing w:before="69" w:after="0" w:line="240" w:lineRule="auto"/>
        <w:ind w:left="1102" w:right="0" w:hanging="167"/>
        <w:jc w:val="left"/>
        <w:rPr>
          <w:sz w:val="28"/>
        </w:rPr>
      </w:pPr>
      <w:r>
        <w:rPr>
          <w:spacing w:val="-1"/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обеспечению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подключения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веб-сервисов;</w:t>
      </w:r>
    </w:p>
    <w:p w14:paraId="2AB577EB">
      <w:pPr>
        <w:pStyle w:val="9"/>
        <w:numPr>
          <w:ilvl w:val="0"/>
          <w:numId w:val="5"/>
        </w:numPr>
        <w:tabs>
          <w:tab w:val="left" w:pos="1103"/>
        </w:tabs>
        <w:spacing w:before="69" w:after="0" w:line="321" w:lineRule="exact"/>
        <w:ind w:left="1102" w:right="0" w:hanging="167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ЭИОС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Школы.</w:t>
      </w:r>
    </w:p>
    <w:p w14:paraId="3A58282B">
      <w:pPr>
        <w:pStyle w:val="9"/>
        <w:numPr>
          <w:ilvl w:val="1"/>
          <w:numId w:val="4"/>
        </w:numPr>
        <w:tabs>
          <w:tab w:val="left" w:pos="2137"/>
        </w:tabs>
        <w:spacing w:before="0" w:after="0" w:line="321" w:lineRule="exact"/>
        <w:ind w:left="2136" w:right="0" w:hanging="495"/>
        <w:jc w:val="both"/>
        <w:rPr>
          <w:sz w:val="28"/>
        </w:rPr>
      </w:pPr>
      <w:r>
        <w:rPr>
          <w:spacing w:val="-1"/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0"/>
          <w:sz w:val="28"/>
        </w:rPr>
        <w:t xml:space="preserve"> </w:t>
      </w:r>
      <w:r>
        <w:rPr>
          <w:sz w:val="28"/>
        </w:rPr>
        <w:t>учитывают:</w:t>
      </w:r>
    </w:p>
    <w:p w14:paraId="0182FBC6">
      <w:pPr>
        <w:pStyle w:val="9"/>
        <w:numPr>
          <w:ilvl w:val="2"/>
          <w:numId w:val="4"/>
        </w:numPr>
        <w:tabs>
          <w:tab w:val="left" w:pos="2413"/>
        </w:tabs>
        <w:spacing w:before="2" w:after="0" w:line="240" w:lineRule="auto"/>
        <w:ind w:left="936" w:right="426" w:firstLine="705"/>
        <w:jc w:val="both"/>
        <w:rPr>
          <w:sz w:val="28"/>
        </w:rPr>
      </w:pPr>
      <w:r>
        <w:rPr>
          <w:sz w:val="28"/>
        </w:rPr>
        <w:t>Права доступа пользователю к тому или иному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части)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 доступа пользователя, которые задаются для каждого пользователя 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 (его части) на этапе разработки и/или подключения 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44932DA5">
      <w:pPr>
        <w:pStyle w:val="9"/>
        <w:numPr>
          <w:ilvl w:val="2"/>
          <w:numId w:val="4"/>
        </w:numPr>
        <w:tabs>
          <w:tab w:val="left" w:pos="2533"/>
        </w:tabs>
        <w:spacing w:before="71" w:after="0" w:line="240" w:lineRule="auto"/>
        <w:ind w:left="936" w:right="421" w:firstLine="705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привилегией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 и</w:t>
      </w:r>
      <w:r>
        <w:rPr>
          <w:spacing w:val="2"/>
          <w:sz w:val="28"/>
        </w:rPr>
        <w:t xml:space="preserve"> </w:t>
      </w:r>
      <w:r>
        <w:rPr>
          <w:sz w:val="28"/>
        </w:rPr>
        <w:t>т.п.).</w:t>
      </w:r>
    </w:p>
    <w:p w14:paraId="06E67D76">
      <w:pPr>
        <w:pStyle w:val="9"/>
        <w:numPr>
          <w:ilvl w:val="2"/>
          <w:numId w:val="4"/>
        </w:numPr>
        <w:tabs>
          <w:tab w:val="left" w:pos="2348"/>
        </w:tabs>
        <w:spacing w:before="111" w:after="0" w:line="240" w:lineRule="auto"/>
        <w:ind w:left="936" w:right="426" w:firstLine="705"/>
        <w:jc w:val="both"/>
        <w:rPr>
          <w:sz w:val="28"/>
        </w:rPr>
      </w:pPr>
      <w:r>
        <w:rPr>
          <w:sz w:val="28"/>
        </w:rPr>
        <w:t>Элементы ЭИОС школы могут иметь отдельного администратора,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осуществляет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пароля.</w:t>
      </w:r>
    </w:p>
    <w:p w14:paraId="1B044CE2">
      <w:pPr>
        <w:pStyle w:val="9"/>
        <w:numPr>
          <w:ilvl w:val="2"/>
          <w:numId w:val="4"/>
        </w:numPr>
        <w:tabs>
          <w:tab w:val="left" w:pos="2593"/>
        </w:tabs>
        <w:spacing w:before="109" w:after="0" w:line="240" w:lineRule="auto"/>
        <w:ind w:left="936" w:right="425" w:firstLine="705"/>
        <w:jc w:val="both"/>
        <w:rPr>
          <w:sz w:val="28"/>
        </w:rPr>
      </w:pPr>
      <w:r>
        <w:rPr>
          <w:sz w:val="28"/>
        </w:rPr>
        <w:t>Привилегии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ЭИОС.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конфиденциальность регистрационных данных пользователя, целостность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 (его части) ЭИОС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школы.</w:t>
      </w:r>
    </w:p>
    <w:p w14:paraId="60CB876B">
      <w:pPr>
        <w:pStyle w:val="9"/>
        <w:numPr>
          <w:ilvl w:val="1"/>
          <w:numId w:val="4"/>
        </w:numPr>
        <w:tabs>
          <w:tab w:val="left" w:pos="2137"/>
        </w:tabs>
        <w:spacing w:before="9" w:after="0" w:line="321" w:lineRule="exact"/>
        <w:ind w:left="2136" w:right="0" w:hanging="49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серверах.</w:t>
      </w:r>
    </w:p>
    <w:p w14:paraId="49D0BA67">
      <w:pPr>
        <w:pStyle w:val="5"/>
        <w:spacing w:line="321" w:lineRule="exact"/>
        <w:ind w:left="1642" w:firstLine="0"/>
      </w:pPr>
      <w:r>
        <w:t>5.4.1</w:t>
      </w:r>
      <w:r>
        <w:rPr>
          <w:spacing w:val="8"/>
        </w:rPr>
        <w:t xml:space="preserve"> </w:t>
      </w:r>
      <w:r>
        <w:t>Обработка,</w:t>
      </w:r>
      <w:r>
        <w:rPr>
          <w:spacing w:val="5"/>
        </w:rPr>
        <w:t xml:space="preserve"> </w:t>
      </w:r>
      <w:r>
        <w:t>хранение</w:t>
      </w:r>
      <w:r>
        <w:rPr>
          <w:spacing w:val="74"/>
        </w:rPr>
        <w:t xml:space="preserve"> </w:t>
      </w:r>
      <w:r>
        <w:t>учебно-методической,</w:t>
      </w:r>
      <w:r>
        <w:rPr>
          <w:spacing w:val="72"/>
        </w:rPr>
        <w:t xml:space="preserve"> </w:t>
      </w:r>
      <w:r>
        <w:t>отчётной</w:t>
      </w:r>
      <w:r>
        <w:rPr>
          <w:spacing w:val="77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прочей</w:t>
      </w:r>
    </w:p>
    <w:p w14:paraId="3AD07FA9">
      <w:pPr>
        <w:spacing w:after="0" w:line="321" w:lineRule="exact"/>
        <w:sectPr>
          <w:pgSz w:w="11940" w:h="17350"/>
          <w:pgMar w:top="1220" w:right="700" w:bottom="280" w:left="480" w:header="720" w:footer="720" w:gutter="0"/>
          <w:cols w:space="720" w:num="1"/>
        </w:sectPr>
      </w:pPr>
    </w:p>
    <w:p w14:paraId="0E922FC2">
      <w:pPr>
        <w:pStyle w:val="5"/>
        <w:spacing w:before="73"/>
        <w:ind w:right="434" w:firstLine="0"/>
      </w:pPr>
      <w:r>
        <w:t>информации, введённой в базу и системы ЭИОС школы, производится на</w:t>
      </w:r>
      <w:r>
        <w:rPr>
          <w:spacing w:val="1"/>
        </w:rPr>
        <w:t xml:space="preserve"> </w:t>
      </w:r>
      <w:r>
        <w:t>серверах, обеспечивающих одновременную работу не менее 50% от общего</w:t>
      </w:r>
      <w:r>
        <w:rPr>
          <w:spacing w:val="1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пользователей.</w:t>
      </w:r>
    </w:p>
    <w:p w14:paraId="61A12B94">
      <w:pPr>
        <w:pStyle w:val="5"/>
        <w:spacing w:line="242" w:lineRule="auto"/>
        <w:ind w:right="424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6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данных.</w:t>
      </w:r>
    </w:p>
    <w:p w14:paraId="42E2B1F4">
      <w:pPr>
        <w:pStyle w:val="9"/>
        <w:numPr>
          <w:ilvl w:val="1"/>
          <w:numId w:val="4"/>
        </w:numPr>
        <w:tabs>
          <w:tab w:val="left" w:pos="2137"/>
        </w:tabs>
        <w:spacing w:before="0" w:after="0" w:line="315" w:lineRule="exact"/>
        <w:ind w:left="2136" w:right="0" w:hanging="49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14:paraId="485F67D4">
      <w:pPr>
        <w:pStyle w:val="9"/>
        <w:numPr>
          <w:ilvl w:val="2"/>
          <w:numId w:val="4"/>
        </w:numPr>
        <w:tabs>
          <w:tab w:val="left" w:pos="2653"/>
        </w:tabs>
        <w:spacing w:before="2" w:after="0" w:line="240" w:lineRule="auto"/>
        <w:ind w:left="936" w:right="414" w:firstLine="705"/>
        <w:jc w:val="both"/>
        <w:rPr>
          <w:sz w:val="28"/>
        </w:rPr>
      </w:pPr>
      <w:r>
        <w:rPr>
          <w:sz w:val="28"/>
        </w:rPr>
        <w:t>Компьютеры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высокоскоростную локальную вычислительную сеть (не менее 100 Мбит/с),</w:t>
      </w:r>
      <w:r>
        <w:rPr>
          <w:spacing w:val="1"/>
          <w:sz w:val="28"/>
        </w:rPr>
        <w:t xml:space="preserve"> </w:t>
      </w:r>
      <w:r>
        <w:rPr>
          <w:sz w:val="28"/>
        </w:rPr>
        <w:t>для всех пользователей должен быть обеспечен высокоскоростной выход в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-10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библиотечным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системам,</w:t>
      </w:r>
      <w:r>
        <w:rPr>
          <w:spacing w:val="-7"/>
          <w:sz w:val="28"/>
        </w:rPr>
        <w:t xml:space="preserve"> </w:t>
      </w:r>
      <w:r>
        <w:rPr>
          <w:sz w:val="28"/>
        </w:rPr>
        <w:t>ЭИР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ЭОР.</w:t>
      </w:r>
    </w:p>
    <w:p w14:paraId="173EDE60">
      <w:pPr>
        <w:pStyle w:val="9"/>
        <w:numPr>
          <w:ilvl w:val="1"/>
          <w:numId w:val="4"/>
        </w:numPr>
        <w:tabs>
          <w:tab w:val="left" w:pos="2197"/>
        </w:tabs>
        <w:spacing w:before="1" w:after="0" w:line="240" w:lineRule="auto"/>
        <w:ind w:left="936" w:right="474" w:firstLine="705"/>
        <w:jc w:val="both"/>
        <w:rPr>
          <w:sz w:val="28"/>
        </w:rPr>
      </w:pPr>
      <w:r>
        <w:rPr>
          <w:sz w:val="28"/>
        </w:rPr>
        <w:t>Технические требования по обеспечению доступа 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5BAC9D21">
      <w:pPr>
        <w:pStyle w:val="9"/>
        <w:numPr>
          <w:ilvl w:val="2"/>
          <w:numId w:val="4"/>
        </w:numPr>
        <w:tabs>
          <w:tab w:val="left" w:pos="2384"/>
        </w:tabs>
        <w:spacing w:before="0" w:after="0" w:line="242" w:lineRule="auto"/>
        <w:ind w:left="936" w:right="491" w:firstLine="705"/>
        <w:jc w:val="left"/>
        <w:rPr>
          <w:sz w:val="28"/>
        </w:rPr>
      </w:pPr>
      <w:r>
        <w:rPr>
          <w:sz w:val="28"/>
        </w:rPr>
        <w:t>Подключение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сети</w:t>
      </w:r>
      <w:r>
        <w:rPr>
          <w:spacing w:val="28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2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5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5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7"/>
          <w:sz w:val="28"/>
        </w:rPr>
        <w:t xml:space="preserve"> </w:t>
      </w:r>
      <w:r>
        <w:rPr>
          <w:sz w:val="28"/>
        </w:rPr>
        <w:t>школы.</w:t>
      </w:r>
    </w:p>
    <w:p w14:paraId="4FCCE2D4">
      <w:pPr>
        <w:pStyle w:val="9"/>
        <w:numPr>
          <w:ilvl w:val="2"/>
          <w:numId w:val="4"/>
        </w:numPr>
        <w:tabs>
          <w:tab w:val="left" w:pos="2484"/>
          <w:tab w:val="left" w:pos="2485"/>
          <w:tab w:val="left" w:pos="4829"/>
          <w:tab w:val="left" w:pos="6404"/>
          <w:tab w:val="left" w:pos="7278"/>
          <w:tab w:val="left" w:pos="7606"/>
          <w:tab w:val="left" w:pos="9618"/>
        </w:tabs>
        <w:spacing w:before="98" w:after="0" w:line="242" w:lineRule="auto"/>
        <w:ind w:left="936" w:right="437" w:firstLine="705"/>
        <w:jc w:val="left"/>
        <w:rPr>
          <w:sz w:val="28"/>
        </w:rPr>
      </w:pPr>
      <w:r>
        <w:rPr>
          <w:sz w:val="28"/>
        </w:rPr>
        <w:t>Подключение</w:t>
      </w:r>
      <w:r>
        <w:rPr>
          <w:spacing w:val="11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технологии</w:t>
      </w:r>
      <w:r>
        <w:rPr>
          <w:sz w:val="28"/>
        </w:rPr>
        <w:tab/>
      </w:r>
      <w:r>
        <w:rPr>
          <w:sz w:val="28"/>
        </w:rPr>
        <w:t>Wi-Fi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>перспективной</w:t>
      </w:r>
      <w:r>
        <w:rPr>
          <w:sz w:val="28"/>
        </w:rPr>
        <w:tab/>
      </w:r>
      <w:r>
        <w:rPr>
          <w:sz w:val="28"/>
        </w:rPr>
        <w:t>зоной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 75%.</w:t>
      </w:r>
    </w:p>
    <w:p w14:paraId="4E8CD1D3">
      <w:pPr>
        <w:pStyle w:val="9"/>
        <w:numPr>
          <w:ilvl w:val="2"/>
          <w:numId w:val="4"/>
        </w:numPr>
        <w:tabs>
          <w:tab w:val="left" w:pos="2353"/>
        </w:tabs>
        <w:spacing w:before="113" w:after="0" w:line="235" w:lineRule="auto"/>
        <w:ind w:left="936" w:right="475" w:firstLine="705"/>
        <w:jc w:val="left"/>
        <w:rPr>
          <w:sz w:val="28"/>
        </w:rPr>
      </w:pPr>
      <w:r>
        <w:rPr>
          <w:sz w:val="28"/>
        </w:rPr>
        <w:t>Возможность подключения мобильных компьютеров к элементам</w:t>
      </w:r>
      <w:r>
        <w:rPr>
          <w:spacing w:val="-67"/>
          <w:sz w:val="28"/>
        </w:rPr>
        <w:t xml:space="preserve"> </w:t>
      </w:r>
      <w:r>
        <w:rPr>
          <w:sz w:val="28"/>
        </w:rPr>
        <w:t>ЭИОС.</w:t>
      </w:r>
    </w:p>
    <w:p w14:paraId="4E73289C">
      <w:pPr>
        <w:pStyle w:val="9"/>
        <w:numPr>
          <w:ilvl w:val="1"/>
          <w:numId w:val="4"/>
        </w:numPr>
        <w:tabs>
          <w:tab w:val="left" w:pos="2413"/>
        </w:tabs>
        <w:spacing w:before="5" w:after="0" w:line="240" w:lineRule="auto"/>
        <w:ind w:left="936" w:right="425" w:firstLine="70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веб-сервисов.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 веб-сервисов в состав ЭИОС Школы должно иметь модульную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структуру.</w:t>
      </w:r>
    </w:p>
    <w:p w14:paraId="715DDAA0">
      <w:pPr>
        <w:pStyle w:val="9"/>
        <w:numPr>
          <w:ilvl w:val="1"/>
          <w:numId w:val="4"/>
        </w:numPr>
        <w:tabs>
          <w:tab w:val="left" w:pos="2137"/>
        </w:tabs>
        <w:spacing w:before="16" w:after="0" w:line="240" w:lineRule="auto"/>
        <w:ind w:left="2136" w:right="0" w:hanging="495"/>
        <w:jc w:val="both"/>
        <w:rPr>
          <w:sz w:val="28"/>
        </w:rPr>
      </w:pPr>
      <w:r>
        <w:rPr>
          <w:spacing w:val="-1"/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10"/>
          <w:sz w:val="28"/>
        </w:rPr>
        <w:t xml:space="preserve"> </w:t>
      </w:r>
      <w:r>
        <w:rPr>
          <w:sz w:val="28"/>
        </w:rPr>
        <w:t>ЭИОС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14:paraId="551D0848">
      <w:pPr>
        <w:pStyle w:val="9"/>
        <w:numPr>
          <w:ilvl w:val="2"/>
          <w:numId w:val="4"/>
        </w:numPr>
        <w:tabs>
          <w:tab w:val="left" w:pos="2432"/>
        </w:tabs>
        <w:spacing w:before="4" w:after="0" w:line="242" w:lineRule="auto"/>
        <w:ind w:left="936" w:right="430" w:firstLine="705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3"/>
          <w:sz w:val="28"/>
        </w:rPr>
        <w:t xml:space="preserve"> </w:t>
      </w:r>
      <w:r>
        <w:rPr>
          <w:sz w:val="28"/>
        </w:rPr>
        <w:t>ЭИОС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школы:</w:t>
      </w:r>
    </w:p>
    <w:p w14:paraId="194C67CC">
      <w:pPr>
        <w:pStyle w:val="5"/>
        <w:spacing w:before="67"/>
        <w:ind w:right="417"/>
      </w:pPr>
      <w:r>
        <w:rPr>
          <w:i/>
        </w:rPr>
        <w:t>обучающиеся:</w:t>
      </w:r>
      <w:r>
        <w:rPr>
          <w:i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-67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отдельным 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14"/>
        </w:rPr>
        <w:t xml:space="preserve"> </w:t>
      </w:r>
      <w:r>
        <w:t>школы;</w:t>
      </w:r>
    </w:p>
    <w:p w14:paraId="6432A03F">
      <w:pPr>
        <w:pStyle w:val="9"/>
        <w:numPr>
          <w:ilvl w:val="1"/>
          <w:numId w:val="5"/>
        </w:numPr>
        <w:tabs>
          <w:tab w:val="left" w:pos="1904"/>
        </w:tabs>
        <w:spacing w:before="2" w:after="0" w:line="240" w:lineRule="auto"/>
        <w:ind w:left="936" w:right="424" w:firstLine="705"/>
        <w:jc w:val="both"/>
        <w:rPr>
          <w:sz w:val="28"/>
        </w:rPr>
      </w:pPr>
      <w:r>
        <w:rPr>
          <w:i/>
          <w:sz w:val="28"/>
        </w:rPr>
        <w:t>сотрудники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приобретения и развития профессиональных компетенций,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14:paraId="76F05CBC">
      <w:pPr>
        <w:pStyle w:val="9"/>
        <w:numPr>
          <w:ilvl w:val="1"/>
          <w:numId w:val="5"/>
        </w:numPr>
        <w:tabs>
          <w:tab w:val="left" w:pos="1952"/>
        </w:tabs>
        <w:spacing w:before="73" w:after="0" w:line="240" w:lineRule="auto"/>
        <w:ind w:left="936" w:right="419" w:firstLine="705"/>
        <w:jc w:val="both"/>
        <w:rPr>
          <w:sz w:val="28"/>
        </w:rPr>
      </w:pPr>
      <w:r>
        <w:rPr>
          <w:sz w:val="28"/>
        </w:rPr>
        <w:t>сотрудники,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14:paraId="1ADE5B3A">
      <w:pPr>
        <w:pStyle w:val="9"/>
        <w:numPr>
          <w:ilvl w:val="1"/>
          <w:numId w:val="4"/>
        </w:numPr>
        <w:tabs>
          <w:tab w:val="left" w:pos="2269"/>
        </w:tabs>
        <w:spacing w:before="0" w:after="0" w:line="240" w:lineRule="auto"/>
        <w:ind w:left="936" w:right="419" w:firstLine="70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технологическому обеспечению функционирования ЭИОС школы, 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7"/>
          <w:sz w:val="28"/>
        </w:rPr>
        <w:t xml:space="preserve"> </w:t>
      </w:r>
      <w:r>
        <w:rPr>
          <w:sz w:val="28"/>
        </w:rPr>
        <w:t>5.2-5.3,</w:t>
      </w:r>
      <w:r>
        <w:rPr>
          <w:spacing w:val="-5"/>
          <w:sz w:val="28"/>
        </w:rPr>
        <w:t xml:space="preserve"> </w:t>
      </w:r>
      <w:r>
        <w:rPr>
          <w:sz w:val="28"/>
        </w:rPr>
        <w:t>5.6,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системным администратором.</w:t>
      </w:r>
    </w:p>
    <w:p w14:paraId="4D1FBBE9">
      <w:pPr>
        <w:pStyle w:val="2"/>
        <w:numPr>
          <w:ilvl w:val="0"/>
          <w:numId w:val="1"/>
        </w:numPr>
        <w:tabs>
          <w:tab w:val="left" w:pos="1928"/>
        </w:tabs>
        <w:spacing w:before="5" w:after="0" w:line="240" w:lineRule="auto"/>
        <w:ind w:left="1927" w:right="0" w:hanging="286"/>
        <w:jc w:val="both"/>
      </w:pPr>
      <w:r>
        <w:t>Порядок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элементам</w:t>
      </w:r>
      <w:r>
        <w:rPr>
          <w:spacing w:val="-3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</w:t>
      </w:r>
    </w:p>
    <w:p w14:paraId="17D5E75B">
      <w:pPr>
        <w:pStyle w:val="5"/>
        <w:spacing w:before="4"/>
        <w:ind w:right="429"/>
      </w:pPr>
      <w:r>
        <w:t>6.2.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электронных библиотечных систем, ЭОР, указанным в рабочих программах</w:t>
      </w:r>
      <w:r>
        <w:rPr>
          <w:spacing w:val="1"/>
        </w:rPr>
        <w:t xml:space="preserve"> </w:t>
      </w:r>
      <w:r>
        <w:t>школы.</w:t>
      </w:r>
    </w:p>
    <w:p w14:paraId="153AA705">
      <w:pPr>
        <w:pStyle w:val="5"/>
        <w:ind w:right="421"/>
      </w:pPr>
      <w:r>
        <w:t>6.1.1 Учебные планы размещаются в открытом доступе на официальном</w:t>
      </w:r>
      <w:r>
        <w:rPr>
          <w:spacing w:val="-67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подразделе</w:t>
      </w:r>
      <w:r>
        <w:rPr>
          <w:spacing w:val="-4"/>
        </w:rPr>
        <w:t xml:space="preserve"> </w:t>
      </w:r>
      <w:r>
        <w:t>«Образование».</w:t>
      </w:r>
    </w:p>
    <w:p w14:paraId="4D7E7734">
      <w:pPr>
        <w:spacing w:after="0"/>
        <w:sectPr>
          <w:pgSz w:w="11940" w:h="17350"/>
          <w:pgMar w:top="1220" w:right="700" w:bottom="280" w:left="480" w:header="720" w:footer="720" w:gutter="0"/>
          <w:cols w:space="720" w:num="1"/>
        </w:sectPr>
      </w:pPr>
    </w:p>
    <w:p w14:paraId="660B1918">
      <w:pPr>
        <w:pStyle w:val="5"/>
        <w:spacing w:before="73"/>
        <w:jc w:val="left"/>
      </w:pPr>
      <w:r>
        <w:t>Для</w:t>
      </w:r>
      <w:r>
        <w:rPr>
          <w:spacing w:val="31"/>
        </w:rPr>
        <w:t xml:space="preserve"> </w:t>
      </w:r>
      <w:r>
        <w:t>регистрации</w:t>
      </w:r>
      <w:r>
        <w:rPr>
          <w:spacing w:val="3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«Цифровое</w:t>
      </w:r>
      <w:r>
        <w:rPr>
          <w:spacing w:val="33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Оренбуржья»</w:t>
      </w:r>
      <w:r>
        <w:rPr>
          <w:spacing w:val="4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шаги:</w:t>
      </w:r>
    </w:p>
    <w:p w14:paraId="36072D69">
      <w:pPr>
        <w:pStyle w:val="5"/>
        <w:tabs>
          <w:tab w:val="left" w:pos="4119"/>
          <w:tab w:val="left" w:pos="4608"/>
          <w:tab w:val="left" w:pos="5763"/>
          <w:tab w:val="left" w:pos="8037"/>
          <w:tab w:val="left" w:pos="8905"/>
        </w:tabs>
        <w:spacing w:line="242" w:lineRule="auto"/>
        <w:ind w:right="447" w:firstLine="599"/>
        <w:jc w:val="left"/>
      </w:pPr>
      <w:r>
        <w:pict>
          <v:group id="_x0000_s1028" o:spid="_x0000_s1028" o:spt="203" style="position:absolute;left:0pt;margin-left:72.55pt;margin-top:4.2pt;height:10.5pt;width:7.3pt;mso-position-horizontal-relative:page;z-index:-251656192;mso-width-relative:page;mso-height-relative:page;" coordorigin="1452,84" coordsize="146,210">
            <o:lock v:ext="edit"/>
            <v:shape id="_x0000_s1029" o:spid="_x0000_s1029" o:spt="75" type="#_x0000_t75" style="position:absolute;left:1452;top:84;height:175;width:146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0" o:spid="_x0000_s1030" o:spt="75" type="#_x0000_t75" style="position:absolute;left:1452;top:119;height:175;width:146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</v:group>
        </w:pict>
      </w:r>
      <w:r>
        <w:t>Зарегистрироваться</w:t>
      </w:r>
      <w:r>
        <w:tab/>
      </w:r>
      <w:r>
        <w:t>на</w:t>
      </w:r>
      <w:r>
        <w:tab/>
      </w:r>
      <w:r>
        <w:t>портале</w:t>
      </w:r>
      <w:r>
        <w:tab/>
      </w:r>
      <w:r>
        <w:t>государственных</w:t>
      </w:r>
      <w:r>
        <w:tab/>
      </w:r>
      <w:r>
        <w:t>услуг</w:t>
      </w:r>
      <w:r>
        <w:tab/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(Госуслуги);</w:t>
      </w:r>
    </w:p>
    <w:p w14:paraId="1042237C">
      <w:pPr>
        <w:pStyle w:val="5"/>
        <w:tabs>
          <w:tab w:val="left" w:pos="3365"/>
          <w:tab w:val="left" w:pos="4270"/>
          <w:tab w:val="left" w:pos="5605"/>
          <w:tab w:val="left" w:pos="7364"/>
          <w:tab w:val="left" w:pos="8418"/>
        </w:tabs>
        <w:spacing w:line="242" w:lineRule="auto"/>
        <w:ind w:right="437"/>
        <w:jc w:val="left"/>
      </w:pPr>
      <w:r>
        <w:t>Регистрация</w:t>
      </w:r>
      <w:r>
        <w:tab/>
      </w:r>
      <w:r>
        <w:t>и/или</w:t>
      </w:r>
      <w:r>
        <w:tab/>
      </w:r>
      <w:r>
        <w:t>удаление</w:t>
      </w:r>
      <w:r>
        <w:tab/>
      </w:r>
      <w:r>
        <w:t>сотрудников</w:t>
      </w:r>
      <w:r>
        <w:tab/>
      </w:r>
      <w:r>
        <w:t>школы</w:t>
      </w:r>
      <w:r>
        <w:tab/>
      </w:r>
      <w:r>
        <w:t>осуществляется</w:t>
      </w:r>
      <w:r>
        <w:rPr>
          <w:spacing w:val="-67"/>
        </w:rPr>
        <w:t xml:space="preserve"> </w:t>
      </w:r>
      <w:r>
        <w:t>системным</w:t>
      </w:r>
      <w:r>
        <w:rPr>
          <w:spacing w:val="-2"/>
        </w:rPr>
        <w:t xml:space="preserve"> </w:t>
      </w:r>
      <w:r>
        <w:t>администратором.</w:t>
      </w:r>
    </w:p>
    <w:p w14:paraId="1B8536AE">
      <w:pPr>
        <w:pStyle w:val="2"/>
        <w:numPr>
          <w:ilvl w:val="0"/>
          <w:numId w:val="1"/>
        </w:numPr>
        <w:tabs>
          <w:tab w:val="left" w:pos="2336"/>
        </w:tabs>
        <w:spacing w:before="3" w:after="0" w:line="235" w:lineRule="auto"/>
        <w:ind w:left="936" w:right="423" w:firstLine="705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ЭИОС</w:t>
      </w:r>
    </w:p>
    <w:p w14:paraId="57C48541">
      <w:pPr>
        <w:pStyle w:val="9"/>
        <w:numPr>
          <w:ilvl w:val="1"/>
          <w:numId w:val="6"/>
        </w:numPr>
        <w:tabs>
          <w:tab w:val="left" w:pos="2254"/>
        </w:tabs>
        <w:spacing w:before="2" w:after="0" w:line="240" w:lineRule="auto"/>
        <w:ind w:left="936" w:right="416" w:firstLine="70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ЭИОС,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ЭИОС,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извлечены.</w:t>
      </w:r>
    </w:p>
    <w:p w14:paraId="42DA10F3">
      <w:pPr>
        <w:pStyle w:val="9"/>
        <w:numPr>
          <w:ilvl w:val="1"/>
          <w:numId w:val="6"/>
        </w:numPr>
        <w:tabs>
          <w:tab w:val="left" w:pos="2192"/>
        </w:tabs>
        <w:spacing w:before="67" w:after="0" w:line="235" w:lineRule="auto"/>
        <w:ind w:left="936" w:right="449" w:firstLine="705"/>
        <w:jc w:val="both"/>
        <w:rPr>
          <w:sz w:val="28"/>
        </w:rPr>
      </w:pPr>
      <w:r>
        <w:rPr>
          <w:sz w:val="28"/>
        </w:rPr>
        <w:t>Пользователи, получившие учетные данные для авторизованного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4"/>
          <w:sz w:val="28"/>
        </w:rPr>
        <w:t xml:space="preserve"> </w:t>
      </w:r>
      <w:r>
        <w:rPr>
          <w:sz w:val="28"/>
        </w:rPr>
        <w:t>школы, обязуются:</w:t>
      </w:r>
    </w:p>
    <w:p w14:paraId="49E5E24D">
      <w:pPr>
        <w:pStyle w:val="9"/>
        <w:numPr>
          <w:ilvl w:val="1"/>
          <w:numId w:val="5"/>
        </w:numPr>
        <w:tabs>
          <w:tab w:val="left" w:pos="1846"/>
        </w:tabs>
        <w:spacing w:before="4" w:after="0" w:line="240" w:lineRule="auto"/>
        <w:ind w:left="936" w:right="418" w:firstLine="705"/>
        <w:jc w:val="both"/>
        <w:rPr>
          <w:sz w:val="28"/>
        </w:rPr>
      </w:pPr>
      <w:r>
        <w:rPr>
          <w:sz w:val="28"/>
        </w:rPr>
        <w:t>хранить их в тайне, не разглашать, не передавать их иным лицам; с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имени.</w:t>
      </w:r>
    </w:p>
    <w:p w14:paraId="00345988">
      <w:pPr>
        <w:pStyle w:val="9"/>
        <w:numPr>
          <w:ilvl w:val="1"/>
          <w:numId w:val="6"/>
        </w:numPr>
        <w:tabs>
          <w:tab w:val="left" w:pos="2137"/>
        </w:tabs>
        <w:spacing w:before="0" w:after="0" w:line="320" w:lineRule="exact"/>
        <w:ind w:left="2136" w:right="0" w:hanging="495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-15"/>
          <w:sz w:val="28"/>
        </w:rPr>
        <w:t xml:space="preserve"> </w:t>
      </w:r>
      <w:r>
        <w:rPr>
          <w:sz w:val="28"/>
        </w:rPr>
        <w:t>несут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за:</w:t>
      </w:r>
    </w:p>
    <w:p w14:paraId="6437800E">
      <w:pPr>
        <w:pStyle w:val="9"/>
        <w:numPr>
          <w:ilvl w:val="1"/>
          <w:numId w:val="5"/>
        </w:numPr>
        <w:tabs>
          <w:tab w:val="left" w:pos="1880"/>
        </w:tabs>
        <w:spacing w:before="5" w:after="0" w:line="242" w:lineRule="auto"/>
        <w:ind w:left="936" w:right="450" w:firstLine="705"/>
        <w:jc w:val="both"/>
        <w:rPr>
          <w:sz w:val="28"/>
        </w:rPr>
      </w:pPr>
      <w:r>
        <w:rPr>
          <w:sz w:val="28"/>
        </w:rPr>
        <w:t>несанкционированное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регистрационной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8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20"/>
          <w:sz w:val="28"/>
        </w:rPr>
        <w:t xml:space="preserve"> </w:t>
      </w:r>
      <w:r>
        <w:rPr>
          <w:sz w:val="28"/>
        </w:rPr>
        <w:t>другого</w:t>
      </w:r>
    </w:p>
    <w:p w14:paraId="74218F52">
      <w:pPr>
        <w:pStyle w:val="5"/>
        <w:spacing w:before="75" w:line="235" w:lineRule="auto"/>
        <w:ind w:right="486" w:firstLine="0"/>
      </w:pPr>
      <w:r>
        <w:rPr>
          <w:w w:val="95"/>
        </w:rPr>
        <w:t>лица для входа в ЭИОС школы и осуществление различных операций от имени</w:t>
      </w:r>
      <w:r>
        <w:rPr>
          <w:spacing w:val="1"/>
          <w:w w:val="9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пользователя;</w:t>
      </w:r>
    </w:p>
    <w:p w14:paraId="4CAC33F9">
      <w:pPr>
        <w:pStyle w:val="9"/>
        <w:numPr>
          <w:ilvl w:val="1"/>
          <w:numId w:val="5"/>
        </w:numPr>
        <w:tabs>
          <w:tab w:val="left" w:pos="1892"/>
          <w:tab w:val="left" w:pos="4750"/>
          <w:tab w:val="left" w:pos="6224"/>
          <w:tab w:val="left" w:pos="8646"/>
        </w:tabs>
        <w:spacing w:before="74" w:after="0" w:line="240" w:lineRule="auto"/>
        <w:ind w:left="936" w:right="423" w:firstLine="705"/>
        <w:jc w:val="both"/>
        <w:rPr>
          <w:sz w:val="28"/>
        </w:rPr>
      </w:pPr>
      <w:r>
        <w:rPr>
          <w:sz w:val="28"/>
        </w:rPr>
        <w:t>умышленное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(вирусов,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самовоспроизводящегося</w:t>
      </w:r>
      <w:r>
        <w:rPr>
          <w:sz w:val="28"/>
        </w:rPr>
        <w:tab/>
      </w:r>
      <w:r>
        <w:rPr>
          <w:sz w:val="28"/>
        </w:rPr>
        <w:t>кода),</w:t>
      </w:r>
      <w:r>
        <w:rPr>
          <w:sz w:val="28"/>
        </w:rPr>
        <w:tab/>
      </w:r>
      <w:r>
        <w:rPr>
          <w:sz w:val="28"/>
        </w:rPr>
        <w:t>позволяющих</w:t>
      </w:r>
      <w:r>
        <w:rPr>
          <w:sz w:val="28"/>
        </w:rPr>
        <w:tab/>
      </w:r>
      <w:r>
        <w:rPr>
          <w:sz w:val="28"/>
        </w:rPr>
        <w:t>осуществлять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несанкционированное проникновение в ЭИОС школы с целью 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кражи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угадывания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14:paraId="3AE8774B">
      <w:pPr>
        <w:pStyle w:val="2"/>
        <w:numPr>
          <w:ilvl w:val="0"/>
          <w:numId w:val="1"/>
        </w:numPr>
        <w:tabs>
          <w:tab w:val="left" w:pos="1928"/>
        </w:tabs>
        <w:spacing w:before="13" w:after="0" w:line="321" w:lineRule="exact"/>
        <w:ind w:left="1927" w:right="0" w:hanging="286"/>
        <w:jc w:val="both"/>
      </w:pPr>
      <w:r>
        <w:t>Заключительные</w:t>
      </w:r>
      <w:r>
        <w:rPr>
          <w:spacing w:val="-17"/>
        </w:rPr>
        <w:t xml:space="preserve"> </w:t>
      </w:r>
      <w:r>
        <w:t>положения</w:t>
      </w:r>
    </w:p>
    <w:p w14:paraId="65F2555A">
      <w:pPr>
        <w:pStyle w:val="9"/>
        <w:numPr>
          <w:ilvl w:val="1"/>
          <w:numId w:val="7"/>
        </w:numPr>
        <w:tabs>
          <w:tab w:val="left" w:pos="2137"/>
        </w:tabs>
        <w:spacing w:before="0" w:after="0" w:line="321" w:lineRule="exact"/>
        <w:ind w:left="2136" w:right="0" w:hanging="495"/>
        <w:jc w:val="both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силу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утверждения.</w:t>
      </w:r>
    </w:p>
    <w:p w14:paraId="156A8FB4">
      <w:pPr>
        <w:pStyle w:val="9"/>
        <w:numPr>
          <w:ilvl w:val="1"/>
          <w:numId w:val="7"/>
        </w:numPr>
        <w:tabs>
          <w:tab w:val="left" w:pos="2228"/>
        </w:tabs>
        <w:spacing w:before="59" w:after="0" w:line="240" w:lineRule="auto"/>
        <w:ind w:left="936" w:right="424" w:firstLine="705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директора.</w:t>
      </w:r>
      <w:bookmarkStart w:id="0" w:name="_GoBack"/>
      <w:bookmarkEnd w:id="0"/>
    </w:p>
    <w:sectPr>
      <w:pgSz w:w="11940" w:h="17350"/>
      <w:pgMar w:top="1220" w:right="700" w:bottom="280" w:left="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102" w:hanging="166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936" w:hanging="262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72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6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9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1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3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05" w:hanging="262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5"/>
      <w:numFmt w:val="decimal"/>
      <w:lvlText w:val="%1"/>
      <w:lvlJc w:val="left"/>
      <w:pPr>
        <w:ind w:left="936" w:hanging="862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936" w:hanging="862"/>
        <w:jc w:val="left"/>
      </w:pPr>
      <w:rPr>
        <w:rFonts w:hint="default" w:ascii="Times New Roman" w:hAnsi="Times New Roman" w:eastAsia="Times New Roman" w:cs="Times New Roman"/>
        <w:spacing w:val="-1"/>
        <w:w w:val="96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936" w:hanging="771"/>
        <w:jc w:val="left"/>
      </w:pPr>
      <w:rPr>
        <w:rFonts w:hint="default" w:ascii="Times New Roman" w:hAnsi="Times New Roman" w:eastAsia="Times New Roman" w:cs="Times New Roman"/>
        <w:spacing w:val="-1"/>
        <w:w w:val="96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3" w:hanging="7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4" w:hanging="7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5" w:hanging="7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6" w:hanging="7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7" w:hanging="7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88" w:hanging="771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–"/>
      <w:lvlJc w:val="left"/>
      <w:pPr>
        <w:ind w:left="1150" w:hanging="21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936" w:hanging="166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5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1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2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88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3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9" w:hanging="166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927" w:hanging="28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6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936" w:hanging="502"/>
        <w:jc w:val="left"/>
      </w:pPr>
      <w:rPr>
        <w:rFonts w:hint="default" w:ascii="Times New Roman" w:hAnsi="Times New Roman" w:eastAsia="Times New Roman" w:cs="Times New Roman"/>
        <w:spacing w:val="-1"/>
        <w:w w:val="96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936" w:hanging="843"/>
        <w:jc w:val="left"/>
      </w:pPr>
      <w:rPr>
        <w:rFonts w:hint="default" w:ascii="Times New Roman" w:hAnsi="Times New Roman" w:eastAsia="Times New Roman" w:cs="Times New Roman"/>
        <w:spacing w:val="-1"/>
        <w:w w:val="96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6" w:hanging="8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2" w:hanging="8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8" w:hanging="8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5" w:hanging="8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1" w:hanging="8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7" w:hanging="843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7"/>
      <w:numFmt w:val="decimal"/>
      <w:lvlText w:val="%1"/>
      <w:lvlJc w:val="left"/>
      <w:pPr>
        <w:ind w:left="936" w:hanging="612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936" w:hanging="612"/>
        <w:jc w:val="left"/>
      </w:pPr>
      <w:rPr>
        <w:rFonts w:hint="default" w:ascii="Times New Roman" w:hAnsi="Times New Roman" w:eastAsia="Times New Roman" w:cs="Times New Roman"/>
        <w:spacing w:val="-1"/>
        <w:w w:val="96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02" w:hanging="6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3" w:hanging="6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4" w:hanging="6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45" w:hanging="6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6" w:hanging="6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7" w:hanging="6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88" w:hanging="612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8"/>
      <w:numFmt w:val="decimal"/>
      <w:lvlText w:val="%1"/>
      <w:lvlJc w:val="left"/>
      <w:pPr>
        <w:ind w:left="2136" w:hanging="495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2136" w:hanging="495"/>
        <w:jc w:val="left"/>
      </w:pPr>
      <w:rPr>
        <w:rFonts w:hint="default" w:ascii="Times New Roman" w:hAnsi="Times New Roman" w:eastAsia="Times New Roman" w:cs="Times New Roman"/>
        <w:spacing w:val="-1"/>
        <w:w w:val="96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62" w:hanging="4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23" w:hanging="4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84" w:hanging="4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45" w:hanging="4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06" w:hanging="4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67" w:hanging="4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8" w:hanging="495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0"/>
      <w:numFmt w:val="bullet"/>
      <w:lvlText w:val=""/>
      <w:lvlJc w:val="left"/>
      <w:pPr>
        <w:ind w:left="1968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4932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927" w:hanging="286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36" w:firstLine="70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ind w:left="936" w:right="444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ru-RU" w:eastAsia="en-US" w:bidi="ar-SA"/>
    </w:rPr>
  </w:style>
  <w:style w:type="table" w:styleId="7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36" w:firstLine="7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ind w:left="151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6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2024-09-22T15:18:00Z</dcterms:created>
  <dc:creator>Пользователь Windows</dc:creator>
  <cp:lastModifiedBy>школа 4</cp:lastModifiedBy>
  <dcterms:modified xsi:type="dcterms:W3CDTF">2024-09-22T15:28:30Z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2024-09-22T00:00:00Z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9DC649AF934942338789DAAABF9920FA_12</vt:lpwstr>
  </property>
</Properties>
</file>