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3"/>
      </w:tblGrid>
      <w:tr w14:paraId="3AF1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5143" w:type="dxa"/>
          </w:tcPr>
          <w:p w14:paraId="2FE5BAD7">
            <w:pPr>
              <w:pStyle w:val="8"/>
              <w:spacing w:before="9"/>
              <w:rPr>
                <w:sz w:val="2"/>
              </w:rPr>
            </w:pPr>
          </w:p>
          <w:p w14:paraId="1CFFF864">
            <w:pPr>
              <w:pStyle w:val="8"/>
              <w:ind w:left="20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5005" cy="8382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47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6D8DA">
            <w:pPr>
              <w:pStyle w:val="8"/>
              <w:spacing w:before="13"/>
              <w:ind w:left="665" w:right="396" w:firstLine="362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МУНИЦИПАЛЬНОЕ БЮДЖЕТНОЕ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ОБЩЕОБРАЗОВАТЕЛЬНОЕ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УЧРЕЖДЕНИЕ</w:t>
            </w:r>
          </w:p>
          <w:p w14:paraId="5509E37C">
            <w:pPr>
              <w:pStyle w:val="8"/>
              <w:ind w:left="958" w:right="953" w:firstLine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r>
              <w:rPr>
                <w:b/>
                <w:sz w:val="18"/>
                <w:lang w:val="ru-RU"/>
              </w:rPr>
              <w:t>ОСНОВНАЯ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ОБЩЕОБРАЗОВАТЕЛЬНАЯ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ШКОЛА</w:t>
            </w:r>
            <w:r>
              <w:rPr>
                <w:b/>
                <w:sz w:val="18"/>
                <w:lang w:val="ru-RU"/>
              </w:rPr>
              <w:t>№</w:t>
            </w:r>
            <w:r>
              <w:rPr>
                <w:rFonts w:hint="default"/>
                <w:b/>
                <w:sz w:val="18"/>
                <w:lang w:val="ru-RU"/>
              </w:rPr>
              <w:t xml:space="preserve">4 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КУВАНДЫКСКОГО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ГОРОДСКОГО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ОКРУГА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ОРЕНБУРГСКОЙ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ОБЛАСТИ»</w:t>
            </w:r>
          </w:p>
          <w:p w14:paraId="61106E04">
            <w:pPr>
              <w:pStyle w:val="8"/>
              <w:spacing w:before="1"/>
              <w:rPr>
                <w:sz w:val="18"/>
              </w:rPr>
            </w:pPr>
          </w:p>
          <w:p w14:paraId="0AD0B14D">
            <w:pPr>
              <w:pStyle w:val="8"/>
              <w:ind w:left="200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 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</w:t>
            </w:r>
          </w:p>
          <w:p w14:paraId="63C3D4EA">
            <w:pPr>
              <w:pStyle w:val="8"/>
              <w:spacing w:before="10"/>
              <w:rPr>
                <w:sz w:val="17"/>
              </w:rPr>
            </w:pPr>
          </w:p>
          <w:p w14:paraId="33F76A39">
            <w:pPr>
              <w:pStyle w:val="8"/>
              <w:ind w:left="200" w:right="197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« 20 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сентября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rFonts w:hint="default"/>
                <w:spacing w:val="44"/>
                <w:sz w:val="18"/>
                <w:lang w:val="ru-RU"/>
              </w:rPr>
              <w:t>42</w:t>
            </w:r>
          </w:p>
        </w:tc>
      </w:tr>
      <w:tr w14:paraId="437C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5143" w:type="dxa"/>
          </w:tcPr>
          <w:p w14:paraId="568C9AEC">
            <w:pPr>
              <w:pStyle w:val="8"/>
              <w:spacing w:before="165"/>
              <w:ind w:left="372" w:right="396"/>
              <w:rPr>
                <w:sz w:val="24"/>
              </w:rPr>
            </w:pPr>
            <w:r>
              <w:rPr>
                <w:b/>
                <w:sz w:val="22"/>
              </w:rPr>
              <w:t>«</w:t>
            </w:r>
            <w:r>
              <w:rPr>
                <w:sz w:val="22"/>
              </w:rPr>
              <w:t>Об использовании в учебно- воспитательном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процессе информационно-коммуникационной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образовательной платформы «Сферум»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использованием российского мессенджера 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мессенджер»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ООШ№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»</w:t>
            </w:r>
          </w:p>
        </w:tc>
      </w:tr>
    </w:tbl>
    <w:p w14:paraId="73A972B1">
      <w:pPr>
        <w:pStyle w:val="5"/>
        <w:ind w:left="0"/>
        <w:rPr>
          <w:sz w:val="20"/>
        </w:rPr>
      </w:pPr>
    </w:p>
    <w:p w14:paraId="04E03A67">
      <w:pPr>
        <w:pStyle w:val="5"/>
        <w:spacing w:before="9"/>
        <w:ind w:left="0"/>
        <w:rPr>
          <w:sz w:val="21"/>
        </w:rPr>
      </w:pPr>
    </w:p>
    <w:p w14:paraId="53A004C8">
      <w:pPr>
        <w:pStyle w:val="5"/>
        <w:spacing w:before="1"/>
        <w:ind w:left="482" w:right="590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отношений, с учетом письма Минпросвещения России от 31.07.2023 №</w:t>
      </w:r>
      <w:r>
        <w:rPr>
          <w:spacing w:val="1"/>
        </w:rPr>
        <w:t xml:space="preserve"> </w:t>
      </w:r>
      <w:r>
        <w:t>04-423</w:t>
      </w:r>
      <w:r>
        <w:rPr>
          <w:spacing w:val="-1"/>
        </w:rPr>
        <w:t xml:space="preserve"> </w:t>
      </w:r>
      <w:r>
        <w:t>«Об исполнении</w:t>
      </w:r>
      <w:r>
        <w:rPr>
          <w:spacing w:val="-2"/>
        </w:rPr>
        <w:t xml:space="preserve"> </w:t>
      </w:r>
      <w:r>
        <w:t>протокола»</w:t>
      </w:r>
    </w:p>
    <w:p w14:paraId="5E42B319">
      <w:pPr>
        <w:pStyle w:val="5"/>
        <w:spacing w:before="10"/>
        <w:ind w:left="0"/>
        <w:rPr>
          <w:sz w:val="26"/>
        </w:rPr>
      </w:pPr>
    </w:p>
    <w:p w14:paraId="15ABF40F">
      <w:pPr>
        <w:pStyle w:val="5"/>
        <w:ind w:left="1190"/>
      </w:pPr>
      <w:r>
        <w:t>ПРИКАЗЫВАЮ:</w:t>
      </w:r>
    </w:p>
    <w:p w14:paraId="33D2D7E0">
      <w:pPr>
        <w:pStyle w:val="7"/>
        <w:numPr>
          <w:ilvl w:val="0"/>
          <w:numId w:val="1"/>
        </w:numPr>
        <w:tabs>
          <w:tab w:val="left" w:pos="1721"/>
        </w:tabs>
        <w:spacing w:before="8" w:after="0" w:line="259" w:lineRule="auto"/>
        <w:ind w:left="280" w:right="474" w:firstLine="851"/>
        <w:jc w:val="both"/>
        <w:rPr>
          <w:sz w:val="24"/>
        </w:rPr>
      </w:pPr>
      <w:r>
        <w:rPr>
          <w:sz w:val="24"/>
        </w:rPr>
        <w:t>Продолжить использовать в 2024-2025 учебном году в МБОУ «</w:t>
      </w:r>
      <w:r>
        <w:rPr>
          <w:sz w:val="24"/>
          <w:lang w:val="ru-RU"/>
        </w:rPr>
        <w:t>О</w:t>
      </w:r>
      <w:r>
        <w:rPr>
          <w:sz w:val="24"/>
        </w:rPr>
        <w:t>ОШ</w:t>
      </w:r>
      <w:r>
        <w:rPr>
          <w:sz w:val="24"/>
          <w:lang w:val="ru-RU"/>
        </w:rPr>
        <w:t>№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«Сферум»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–ИКОП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Сферум).</w:t>
      </w:r>
    </w:p>
    <w:p w14:paraId="26A5E7C8">
      <w:pPr>
        <w:pStyle w:val="7"/>
        <w:numPr>
          <w:ilvl w:val="0"/>
          <w:numId w:val="1"/>
        </w:numPr>
        <w:tabs>
          <w:tab w:val="left" w:pos="1721"/>
        </w:tabs>
        <w:spacing w:before="0" w:after="0" w:line="280" w:lineRule="exact"/>
        <w:ind w:left="1720" w:right="0" w:hanging="589"/>
        <w:jc w:val="both"/>
        <w:rPr>
          <w:sz w:val="24"/>
        </w:rPr>
      </w:pPr>
      <w:r>
        <w:rPr>
          <w:sz w:val="24"/>
        </w:rPr>
        <w:t>Администрации</w:t>
      </w:r>
      <w:r>
        <w:rPr>
          <w:spacing w:val="46"/>
          <w:sz w:val="24"/>
        </w:rPr>
        <w:t xml:space="preserve"> </w:t>
      </w:r>
      <w:r>
        <w:rPr>
          <w:sz w:val="24"/>
        </w:rPr>
        <w:t>школы</w:t>
      </w:r>
      <w:r>
        <w:rPr>
          <w:spacing w:val="44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организации</w:t>
      </w:r>
    </w:p>
    <w:p w14:paraId="18B0FFAA">
      <w:pPr>
        <w:pStyle w:val="5"/>
        <w:spacing w:before="17" w:line="261" w:lineRule="auto"/>
        <w:ind w:left="280" w:right="482"/>
        <w:jc w:val="both"/>
      </w:pPr>
      <w:r>
        <w:t>на</w:t>
      </w:r>
      <w:r>
        <w:rPr>
          <w:spacing w:val="1"/>
        </w:rPr>
        <w:t xml:space="preserve"> </w:t>
      </w:r>
      <w:r>
        <w:t>платформе,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внутри образовательной организации.</w:t>
      </w:r>
    </w:p>
    <w:p w14:paraId="4FF2D7D1">
      <w:pPr>
        <w:pStyle w:val="7"/>
        <w:numPr>
          <w:ilvl w:val="0"/>
          <w:numId w:val="1"/>
        </w:numPr>
        <w:tabs>
          <w:tab w:val="left" w:pos="1721"/>
        </w:tabs>
        <w:spacing w:before="0" w:after="0" w:line="276" w:lineRule="exact"/>
        <w:ind w:left="1720" w:right="0" w:hanging="589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работникам:</w:t>
      </w:r>
    </w:p>
    <w:p w14:paraId="79DAF923">
      <w:pPr>
        <w:pStyle w:val="7"/>
        <w:numPr>
          <w:ilvl w:val="1"/>
          <w:numId w:val="2"/>
        </w:numPr>
        <w:tabs>
          <w:tab w:val="left" w:pos="1680"/>
        </w:tabs>
        <w:spacing w:before="4" w:after="0" w:line="240" w:lineRule="auto"/>
        <w:ind w:left="280" w:right="589" w:firstLine="707"/>
        <w:jc w:val="both"/>
        <w:rPr>
          <w:sz w:val="24"/>
        </w:rPr>
      </w:pPr>
      <w:r>
        <w:rPr>
          <w:sz w:val="24"/>
        </w:rPr>
        <w:t>Ограничить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ООШ№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мессенджеров в онлайн-коммуникациях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в рабочих чатах, чатах общения с педагогами, обучающимися,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№1);</w:t>
      </w:r>
    </w:p>
    <w:p w14:paraId="227B6314">
      <w:pPr>
        <w:pStyle w:val="7"/>
        <w:numPr>
          <w:ilvl w:val="1"/>
          <w:numId w:val="2"/>
        </w:numPr>
        <w:tabs>
          <w:tab w:val="left" w:pos="1680"/>
        </w:tabs>
        <w:spacing w:before="4" w:after="0" w:line="235" w:lineRule="auto"/>
        <w:ind w:left="280" w:right="592" w:firstLine="707"/>
        <w:jc w:val="both"/>
        <w:rPr>
          <w:sz w:val="24"/>
        </w:rPr>
      </w:pPr>
      <w:r>
        <w:rPr>
          <w:spacing w:val="-1"/>
          <w:sz w:val="24"/>
        </w:rPr>
        <w:t xml:space="preserve">Перевести онлайн-коммуникации </w:t>
      </w:r>
      <w:r>
        <w:rPr>
          <w:sz w:val="24"/>
        </w:rPr>
        <w:t>в рамках образовательного процесса,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чаты, на платформу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VК</w:t>
      </w:r>
      <w:r>
        <w:rPr>
          <w:spacing w:val="-2"/>
          <w:sz w:val="24"/>
        </w:rPr>
        <w:t xml:space="preserve"> </w:t>
      </w:r>
      <w:r>
        <w:rPr>
          <w:sz w:val="24"/>
        </w:rPr>
        <w:t>Мессенджер</w:t>
      </w:r>
      <w:r>
        <w:rPr>
          <w:spacing w:val="4"/>
          <w:sz w:val="24"/>
        </w:rPr>
        <w:t xml:space="preserve"> </w:t>
      </w:r>
      <w:r>
        <w:rPr>
          <w:sz w:val="24"/>
        </w:rPr>
        <w:t>и ИКОП«Сферум»;</w:t>
      </w:r>
    </w:p>
    <w:p w14:paraId="4287BCB5">
      <w:pPr>
        <w:pStyle w:val="7"/>
        <w:numPr>
          <w:ilvl w:val="1"/>
          <w:numId w:val="2"/>
        </w:numPr>
        <w:tabs>
          <w:tab w:val="left" w:pos="1680"/>
        </w:tabs>
        <w:spacing w:before="0" w:after="0" w:line="240" w:lineRule="auto"/>
        <w:ind w:left="280" w:right="58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онлайн-коммуникаций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ИКОП</w:t>
      </w:r>
      <w:r>
        <w:rPr>
          <w:spacing w:val="60"/>
          <w:sz w:val="24"/>
        </w:rPr>
        <w:t xml:space="preserve"> </w:t>
      </w:r>
      <w:r>
        <w:rPr>
          <w:sz w:val="24"/>
        </w:rPr>
        <w:t>«Сферум»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VK-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 общего образования, образовательных организаций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письмом Минпросвещения России от 31.07.2023№04-423 (приложение №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</w:p>
    <w:p w14:paraId="638118F5">
      <w:pPr>
        <w:pStyle w:val="7"/>
        <w:numPr>
          <w:ilvl w:val="1"/>
          <w:numId w:val="2"/>
        </w:numPr>
        <w:tabs>
          <w:tab w:val="left" w:pos="1680"/>
        </w:tabs>
        <w:spacing w:before="0" w:after="0" w:line="237" w:lineRule="auto"/>
        <w:ind w:left="280" w:right="593" w:firstLine="70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6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ИКОП</w:t>
      </w:r>
      <w:r>
        <w:rPr>
          <w:spacing w:val="1"/>
          <w:sz w:val="24"/>
        </w:rPr>
        <w:t xml:space="preserve"> </w:t>
      </w:r>
      <w:r>
        <w:rPr>
          <w:sz w:val="24"/>
        </w:rPr>
        <w:t>«Сферум»,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ЧКР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ИКОП</w:t>
      </w:r>
      <w:r>
        <w:rPr>
          <w:spacing w:val="-1"/>
          <w:sz w:val="24"/>
        </w:rPr>
        <w:t xml:space="preserve"> </w:t>
      </w:r>
      <w:r>
        <w:rPr>
          <w:sz w:val="24"/>
        </w:rPr>
        <w:t>«Сферум».</w:t>
      </w:r>
    </w:p>
    <w:p w14:paraId="19AAB516">
      <w:pPr>
        <w:pStyle w:val="7"/>
        <w:numPr>
          <w:ilvl w:val="0"/>
          <w:numId w:val="1"/>
        </w:numPr>
        <w:tabs>
          <w:tab w:val="left" w:pos="1639"/>
        </w:tabs>
        <w:spacing w:before="7" w:after="0" w:line="235" w:lineRule="auto"/>
        <w:ind w:left="280" w:right="1645" w:firstLine="851"/>
        <w:jc w:val="both"/>
        <w:rPr>
          <w:sz w:val="24"/>
        </w:rPr>
        <w:sectPr>
          <w:type w:val="continuous"/>
          <w:pgSz w:w="11920" w:h="16850"/>
          <w:pgMar w:top="1160" w:right="260" w:bottom="280" w:left="1220" w:header="720" w:footer="720" w:gutter="0"/>
          <w:cols w:space="720" w:num="1"/>
        </w:sect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Полоудину</w:t>
      </w:r>
      <w:r>
        <w:rPr>
          <w:rFonts w:hint="default"/>
          <w:spacing w:val="1"/>
          <w:sz w:val="24"/>
          <w:lang w:val="ru-RU"/>
        </w:rPr>
        <w:t xml:space="preserve"> М.Г., Снигаренко О.В.</w:t>
      </w:r>
    </w:p>
    <w:p w14:paraId="74C1F81B">
      <w:pPr>
        <w:pStyle w:val="7"/>
        <w:numPr>
          <w:ilvl w:val="0"/>
          <w:numId w:val="1"/>
        </w:numPr>
        <w:tabs>
          <w:tab w:val="left" w:pos="1638"/>
          <w:tab w:val="left" w:pos="1639"/>
        </w:tabs>
        <w:spacing w:before="79" w:after="0" w:line="237" w:lineRule="auto"/>
        <w:ind w:left="280" w:right="600" w:firstLine="851"/>
        <w:jc w:val="left"/>
        <w:rPr>
          <w:sz w:val="24"/>
        </w:rPr>
      </w:pPr>
      <w:r>
        <w:rPr>
          <w:sz w:val="24"/>
        </w:rPr>
        <w:t>Ответственн</w:t>
      </w:r>
      <w:r>
        <w:rPr>
          <w:sz w:val="24"/>
          <w:lang w:val="ru-RU"/>
        </w:rPr>
        <w:t>ым</w:t>
      </w:r>
      <w:r>
        <w:rPr>
          <w:rFonts w:hint="default"/>
          <w:sz w:val="24"/>
          <w:lang w:val="ru-RU"/>
        </w:rPr>
        <w:t xml:space="preserve"> 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сайт,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Полоудиной</w:t>
      </w:r>
      <w:r>
        <w:rPr>
          <w:rFonts w:hint="default"/>
          <w:spacing w:val="1"/>
          <w:sz w:val="24"/>
          <w:lang w:val="ru-RU"/>
        </w:rPr>
        <w:t xml:space="preserve"> М.Г, Снигаренко О.В</w:t>
      </w:r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информационно-коммуникационной образовательной платформы «Сферум»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профиля VK-мессенджер на 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450C4714">
      <w:pPr>
        <w:pStyle w:val="7"/>
        <w:numPr>
          <w:ilvl w:val="0"/>
          <w:numId w:val="1"/>
        </w:numPr>
        <w:tabs>
          <w:tab w:val="left" w:pos="1638"/>
          <w:tab w:val="left" w:pos="1639"/>
        </w:tabs>
        <w:spacing w:before="8" w:after="0" w:line="235" w:lineRule="auto"/>
        <w:ind w:left="280" w:right="1816" w:firstLine="851"/>
        <w:jc w:val="left"/>
        <w:rPr>
          <w:sz w:val="24"/>
        </w:rPr>
      </w:pPr>
      <w:r>
        <w:rPr>
          <w:spacing w:val="-4"/>
          <w:sz w:val="24"/>
          <w:lang w:val="ru-RU"/>
        </w:rPr>
        <w:t>Завучу</w:t>
      </w:r>
      <w:r>
        <w:rPr>
          <w:rFonts w:hint="default"/>
          <w:spacing w:val="-4"/>
          <w:sz w:val="24"/>
          <w:lang w:val="ru-RU"/>
        </w:rPr>
        <w:t xml:space="preserve"> по УВР Полоудиной М.Г.</w:t>
      </w:r>
      <w:r>
        <w:rPr>
          <w:spacing w:val="-4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работников.</w:t>
      </w:r>
    </w:p>
    <w:p w14:paraId="13688337">
      <w:pPr>
        <w:pStyle w:val="7"/>
        <w:numPr>
          <w:ilvl w:val="0"/>
          <w:numId w:val="1"/>
        </w:numPr>
        <w:tabs>
          <w:tab w:val="left" w:pos="1498"/>
        </w:tabs>
        <w:spacing w:before="3" w:after="0" w:line="240" w:lineRule="auto"/>
        <w:ind w:left="1497" w:right="0" w:hanging="308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собой.</w:t>
      </w:r>
    </w:p>
    <w:p w14:paraId="11270012">
      <w:pPr>
        <w:pStyle w:val="7"/>
        <w:numPr>
          <w:numId w:val="0"/>
        </w:numPr>
        <w:tabs>
          <w:tab w:val="left" w:pos="1498"/>
        </w:tabs>
        <w:spacing w:before="3" w:after="0" w:line="240" w:lineRule="auto"/>
        <w:ind w:left="1189" w:leftChars="0" w:right="0" w:rightChars="0"/>
        <w:jc w:val="left"/>
        <w:rPr>
          <w:sz w:val="24"/>
        </w:rPr>
      </w:pPr>
    </w:p>
    <w:p w14:paraId="1FEB36A7">
      <w:pPr>
        <w:pStyle w:val="7"/>
        <w:numPr>
          <w:numId w:val="0"/>
        </w:numPr>
        <w:tabs>
          <w:tab w:val="left" w:pos="1498"/>
        </w:tabs>
        <w:spacing w:before="3" w:after="0" w:line="240" w:lineRule="auto"/>
        <w:ind w:right="0" w:rightChars="0"/>
        <w:jc w:val="left"/>
        <w:rPr>
          <w:rFonts w:hint="default"/>
          <w:sz w:val="24"/>
          <w:lang w:val="ru-RU"/>
        </w:rPr>
      </w:pPr>
      <w:r>
        <w:rPr>
          <w:sz w:val="24"/>
          <w:lang w:val="ru-RU"/>
        </w:rPr>
        <w:t>Директор</w:t>
      </w:r>
      <w:r>
        <w:rPr>
          <w:rFonts w:hint="default"/>
          <w:sz w:val="24"/>
          <w:lang w:val="ru-RU"/>
        </w:rPr>
        <w:t xml:space="preserve"> МБОУ «ООШ №4»                                                      И.Н.Сурикова</w:t>
      </w:r>
    </w:p>
    <w:p w14:paraId="4225E162">
      <w:pPr>
        <w:pStyle w:val="5"/>
        <w:ind w:left="0"/>
        <w:rPr>
          <w:sz w:val="28"/>
        </w:rPr>
      </w:pPr>
    </w:p>
    <w:p w14:paraId="13E7B240">
      <w:pPr>
        <w:spacing w:after="0"/>
      </w:pPr>
    </w:p>
    <w:p w14:paraId="3896D334">
      <w:pPr>
        <w:spacing w:after="0"/>
      </w:pPr>
    </w:p>
    <w:p w14:paraId="294CE0BC">
      <w:pPr>
        <w:spacing w:after="0"/>
      </w:pPr>
    </w:p>
    <w:p w14:paraId="19EE3E7D">
      <w:pPr>
        <w:spacing w:after="0"/>
      </w:pPr>
    </w:p>
    <w:p w14:paraId="29B87A44">
      <w:pPr>
        <w:spacing w:after="0"/>
      </w:pPr>
      <w:bookmarkStart w:id="0" w:name="_GoBack"/>
      <w:bookmarkEnd w:id="0"/>
    </w:p>
    <w:p w14:paraId="32934D91">
      <w:pPr>
        <w:spacing w:after="0"/>
      </w:pPr>
    </w:p>
    <w:p w14:paraId="4E79E7F1">
      <w:pPr>
        <w:spacing w:after="0"/>
      </w:pPr>
    </w:p>
    <w:p w14:paraId="19900A06">
      <w:pPr>
        <w:spacing w:after="0"/>
        <w:sectPr>
          <w:pgSz w:w="11920" w:h="16850"/>
          <w:pgMar w:top="1220" w:right="260" w:bottom="280" w:left="1220" w:header="720" w:footer="720" w:gutter="0"/>
          <w:cols w:space="720" w:num="1"/>
        </w:sectPr>
      </w:pPr>
    </w:p>
    <w:p w14:paraId="702139F1">
      <w:pPr>
        <w:pStyle w:val="5"/>
        <w:spacing w:before="10"/>
        <w:ind w:left="0"/>
        <w:rPr>
          <w:sz w:val="25"/>
        </w:rPr>
      </w:pPr>
    </w:p>
    <w:p w14:paraId="52E8085A">
      <w:pPr>
        <w:spacing w:before="89" w:line="298" w:lineRule="exact"/>
        <w:ind w:left="0" w:right="257" w:firstLine="0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№1</w:t>
      </w:r>
    </w:p>
    <w:p w14:paraId="37A46601">
      <w:pPr>
        <w:spacing w:before="0"/>
        <w:ind w:left="12504" w:right="255" w:firstLine="1276"/>
        <w:jc w:val="right"/>
        <w:rPr>
          <w:sz w:val="26"/>
        </w:rPr>
      </w:pPr>
      <w:r>
        <w:rPr>
          <w:sz w:val="26"/>
        </w:rPr>
        <w:t>к Приказу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20.09.2024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121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од</w:t>
      </w:r>
    </w:p>
    <w:p w14:paraId="67B285A7">
      <w:pPr>
        <w:pStyle w:val="5"/>
        <w:ind w:left="0"/>
        <w:rPr>
          <w:sz w:val="28"/>
        </w:rPr>
      </w:pPr>
    </w:p>
    <w:p w14:paraId="28C45989">
      <w:pPr>
        <w:pStyle w:val="5"/>
        <w:spacing w:before="11"/>
        <w:ind w:left="0"/>
        <w:rPr>
          <w:sz w:val="23"/>
        </w:rPr>
      </w:pPr>
    </w:p>
    <w:p w14:paraId="71D842EB">
      <w:pPr>
        <w:spacing w:before="0"/>
        <w:ind w:left="2319" w:right="327" w:hanging="1897"/>
        <w:jc w:val="left"/>
        <w:rPr>
          <w:b/>
          <w:sz w:val="22"/>
        </w:rPr>
      </w:pPr>
      <w:r>
        <w:rPr>
          <w:b/>
          <w:sz w:val="22"/>
        </w:rPr>
        <w:t>Перечень информационных систем и (или) программы для электронных вычислительных машин, указанных в ч. 8 ст. 10 Федерального закона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от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27.07.2006 №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149-ФЗ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«Об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информации, информационных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технологиях и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о защите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информации».</w:t>
      </w:r>
    </w:p>
    <w:p w14:paraId="139A69EE">
      <w:pPr>
        <w:pStyle w:val="5"/>
        <w:ind w:left="0"/>
        <w:rPr>
          <w:b/>
          <w:sz w:val="20"/>
        </w:rPr>
      </w:pPr>
    </w:p>
    <w:p w14:paraId="5DE76250">
      <w:pPr>
        <w:pStyle w:val="5"/>
        <w:spacing w:before="1"/>
        <w:ind w:left="0"/>
        <w:rPr>
          <w:b/>
          <w:sz w:val="25"/>
        </w:rPr>
      </w:pPr>
    </w:p>
    <w:tbl>
      <w:tblPr>
        <w:tblStyle w:val="4"/>
        <w:tblW w:w="0" w:type="auto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254"/>
        <w:gridCol w:w="2564"/>
        <w:gridCol w:w="2694"/>
        <w:gridCol w:w="3389"/>
        <w:gridCol w:w="2413"/>
      </w:tblGrid>
      <w:tr w14:paraId="5630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9" w:hRule="atLeast"/>
        </w:trPr>
        <w:tc>
          <w:tcPr>
            <w:tcW w:w="625" w:type="dxa"/>
          </w:tcPr>
          <w:p w14:paraId="101508BD">
            <w:pPr>
              <w:pStyle w:val="8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54" w:type="dxa"/>
          </w:tcPr>
          <w:p w14:paraId="2E0FB6AC">
            <w:pPr>
              <w:pStyle w:val="8"/>
              <w:ind w:left="196" w:right="149" w:firstLine="2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иностранной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2564" w:type="dxa"/>
          </w:tcPr>
          <w:p w14:paraId="00922082">
            <w:pPr>
              <w:pStyle w:val="8"/>
              <w:ind w:left="456" w:right="312" w:firstLine="3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2694" w:type="dxa"/>
          </w:tcPr>
          <w:p w14:paraId="12F9FD9C">
            <w:pPr>
              <w:pStyle w:val="8"/>
              <w:ind w:left="281" w:right="139" w:hanging="7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фамилия,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 гражданина,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0A3DCB2F">
            <w:pPr>
              <w:pStyle w:val="8"/>
              <w:spacing w:line="270" w:lineRule="atLeast"/>
              <w:ind w:left="552" w:right="409"/>
              <w:jc w:val="center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3389" w:type="dxa"/>
          </w:tcPr>
          <w:p w14:paraId="2853C91D">
            <w:pPr>
              <w:pStyle w:val="8"/>
              <w:ind w:left="155" w:right="112"/>
              <w:jc w:val="center"/>
              <w:rPr>
                <w:sz w:val="24"/>
              </w:rPr>
            </w:pPr>
            <w:r>
              <w:rPr>
                <w:sz w:val="24"/>
              </w:rPr>
              <w:t>Почтовый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фамилия, имя, отчество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 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являющегося владельцем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2413" w:type="dxa"/>
          </w:tcPr>
          <w:p w14:paraId="20060F1F">
            <w:pPr>
              <w:pStyle w:val="8"/>
              <w:ind w:left="422" w:right="196" w:firstLine="3"/>
              <w:jc w:val="center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</w:tr>
      <w:tr w14:paraId="6904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625" w:type="dxa"/>
          </w:tcPr>
          <w:p w14:paraId="07CE549B">
            <w:pPr>
              <w:pStyle w:val="8"/>
              <w:spacing w:line="267" w:lineRule="exact"/>
              <w:ind w:left="180" w:right="2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4" w:type="dxa"/>
          </w:tcPr>
          <w:p w14:paraId="15131413">
            <w:pPr>
              <w:pStyle w:val="8"/>
              <w:spacing w:line="267" w:lineRule="exact"/>
              <w:ind w:left="818"/>
              <w:rPr>
                <w:sz w:val="24"/>
              </w:rPr>
            </w:pPr>
            <w:r>
              <w:rPr>
                <w:sz w:val="24"/>
              </w:rPr>
              <w:t>Discord</w:t>
            </w:r>
          </w:p>
        </w:tc>
        <w:tc>
          <w:tcPr>
            <w:tcW w:w="2564" w:type="dxa"/>
          </w:tcPr>
          <w:p w14:paraId="724A939C">
            <w:pPr>
              <w:pStyle w:val="8"/>
              <w:ind w:left="151" w:right="123"/>
              <w:rPr>
                <w:sz w:val="24"/>
              </w:rPr>
            </w:pPr>
            <w:r>
              <w:rPr>
                <w:sz w:val="24"/>
              </w:rPr>
              <w:t>Предназначен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 текстовыми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отправки и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3B5624DB">
            <w:pPr>
              <w:pStyle w:val="8"/>
              <w:spacing w:line="274" w:lineRule="exact"/>
              <w:ind w:left="151" w:right="490"/>
              <w:rPr>
                <w:sz w:val="24"/>
              </w:rPr>
            </w:pPr>
            <w:r>
              <w:rPr>
                <w:sz w:val="24"/>
              </w:rPr>
              <w:t>голосовых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звонков</w:t>
            </w:r>
          </w:p>
        </w:tc>
        <w:tc>
          <w:tcPr>
            <w:tcW w:w="2694" w:type="dxa"/>
          </w:tcPr>
          <w:p w14:paraId="7CE6064E">
            <w:pPr>
              <w:pStyle w:val="8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Discord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  <w:tc>
          <w:tcPr>
            <w:tcW w:w="3389" w:type="dxa"/>
          </w:tcPr>
          <w:p w14:paraId="558C4706">
            <w:pPr>
              <w:pStyle w:val="8"/>
              <w:ind w:left="143" w:right="424"/>
              <w:jc w:val="both"/>
              <w:rPr>
                <w:sz w:val="24"/>
              </w:rPr>
            </w:pPr>
            <w:r>
              <w:rPr>
                <w:sz w:val="24"/>
              </w:rPr>
              <w:t>444 De Haro Street 200, 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Francisco, CA 94107, United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</w:p>
        </w:tc>
        <w:tc>
          <w:tcPr>
            <w:tcW w:w="2413" w:type="dxa"/>
          </w:tcPr>
          <w:p w14:paraId="2D162FC5">
            <w:pPr>
              <w:pStyle w:val="8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</w:tr>
      <w:tr w14:paraId="42A7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25" w:type="dxa"/>
          </w:tcPr>
          <w:p w14:paraId="22D07B52">
            <w:pPr>
              <w:pStyle w:val="8"/>
              <w:spacing w:line="269" w:lineRule="exact"/>
              <w:ind w:left="180" w:right="2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4" w:type="dxa"/>
          </w:tcPr>
          <w:p w14:paraId="59E27273">
            <w:pPr>
              <w:pStyle w:val="8"/>
              <w:spacing w:line="269" w:lineRule="exact"/>
              <w:ind w:left="818"/>
              <w:rPr>
                <w:sz w:val="24"/>
              </w:rPr>
            </w:pPr>
            <w:r>
              <w:rPr>
                <w:sz w:val="24"/>
              </w:rPr>
              <w:t>Snapchat</w:t>
            </w:r>
          </w:p>
        </w:tc>
        <w:tc>
          <w:tcPr>
            <w:tcW w:w="2564" w:type="dxa"/>
          </w:tcPr>
          <w:p w14:paraId="544A3D9A">
            <w:pPr>
              <w:pStyle w:val="8"/>
              <w:ind w:left="151" w:right="400"/>
              <w:rPr>
                <w:sz w:val="24"/>
              </w:rPr>
            </w:pPr>
            <w:r>
              <w:rPr>
                <w:sz w:val="24"/>
              </w:rPr>
              <w:t>Предназначен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</w:p>
          <w:p w14:paraId="31F6F974">
            <w:pPr>
              <w:pStyle w:val="8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сообщениями,</w:t>
            </w:r>
          </w:p>
        </w:tc>
        <w:tc>
          <w:tcPr>
            <w:tcW w:w="2694" w:type="dxa"/>
          </w:tcPr>
          <w:p w14:paraId="2472083B">
            <w:pPr>
              <w:pStyle w:val="8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Snap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  <w:tc>
          <w:tcPr>
            <w:tcW w:w="3389" w:type="dxa"/>
          </w:tcPr>
          <w:p w14:paraId="72CAA9B7">
            <w:pPr>
              <w:pStyle w:val="8"/>
              <w:ind w:left="143" w:right="177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Monica,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90405,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United States</w:t>
            </w:r>
          </w:p>
        </w:tc>
        <w:tc>
          <w:tcPr>
            <w:tcW w:w="2413" w:type="dxa"/>
          </w:tcPr>
          <w:p w14:paraId="03DCB783">
            <w:pPr>
              <w:pStyle w:val="8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</w:tr>
    </w:tbl>
    <w:p w14:paraId="5DA3210C">
      <w:pPr>
        <w:spacing w:after="0" w:line="269" w:lineRule="exact"/>
        <w:rPr>
          <w:sz w:val="24"/>
        </w:rPr>
        <w:sectPr>
          <w:pgSz w:w="16850" w:h="11920" w:orient="landscape"/>
          <w:pgMar w:top="1100" w:right="1040" w:bottom="280" w:left="640" w:header="720" w:footer="720" w:gutter="0"/>
          <w:cols w:space="720" w:num="1"/>
        </w:sectPr>
      </w:pPr>
    </w:p>
    <w:p w14:paraId="7CC97AE0">
      <w:pPr>
        <w:pStyle w:val="5"/>
        <w:ind w:left="0"/>
        <w:rPr>
          <w:b/>
          <w:sz w:val="20"/>
        </w:rPr>
      </w:pPr>
    </w:p>
    <w:p w14:paraId="667B7216">
      <w:pPr>
        <w:pStyle w:val="5"/>
        <w:spacing w:before="9" w:after="1"/>
        <w:ind w:left="0"/>
        <w:rPr>
          <w:b/>
          <w:sz w:val="14"/>
        </w:rPr>
      </w:pPr>
    </w:p>
    <w:tbl>
      <w:tblPr>
        <w:tblStyle w:val="4"/>
        <w:tblW w:w="0" w:type="auto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647"/>
        <w:gridCol w:w="2847"/>
        <w:gridCol w:w="2608"/>
        <w:gridCol w:w="3463"/>
        <w:gridCol w:w="1445"/>
      </w:tblGrid>
      <w:tr w14:paraId="75F5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12" w:type="dxa"/>
          </w:tcPr>
          <w:p w14:paraId="0DF59C45">
            <w:pPr>
              <w:pStyle w:val="8"/>
              <w:rPr>
                <w:sz w:val="24"/>
              </w:rPr>
            </w:pPr>
          </w:p>
        </w:tc>
        <w:tc>
          <w:tcPr>
            <w:tcW w:w="2647" w:type="dxa"/>
          </w:tcPr>
          <w:p w14:paraId="2559B3D6">
            <w:pPr>
              <w:pStyle w:val="8"/>
              <w:rPr>
                <w:sz w:val="24"/>
              </w:rPr>
            </w:pPr>
          </w:p>
        </w:tc>
        <w:tc>
          <w:tcPr>
            <w:tcW w:w="2847" w:type="dxa"/>
          </w:tcPr>
          <w:p w14:paraId="06C0D7DE">
            <w:pPr>
              <w:pStyle w:val="8"/>
              <w:spacing w:line="266" w:lineRule="exact"/>
              <w:ind w:left="471"/>
              <w:rPr>
                <w:sz w:val="24"/>
              </w:rPr>
            </w:pPr>
            <w:r>
              <w:rPr>
                <w:sz w:val="24"/>
              </w:rPr>
              <w:t>отправки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14:paraId="472753EC">
            <w:pPr>
              <w:pStyle w:val="8"/>
              <w:spacing w:line="261" w:lineRule="exact"/>
              <w:ind w:left="4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608" w:type="dxa"/>
          </w:tcPr>
          <w:p w14:paraId="220A730C">
            <w:pPr>
              <w:pStyle w:val="8"/>
              <w:rPr>
                <w:sz w:val="24"/>
              </w:rPr>
            </w:pPr>
          </w:p>
        </w:tc>
        <w:tc>
          <w:tcPr>
            <w:tcW w:w="3463" w:type="dxa"/>
          </w:tcPr>
          <w:p w14:paraId="37F9EDAD">
            <w:pPr>
              <w:pStyle w:val="8"/>
              <w:rPr>
                <w:sz w:val="24"/>
              </w:rPr>
            </w:pPr>
          </w:p>
        </w:tc>
        <w:tc>
          <w:tcPr>
            <w:tcW w:w="1445" w:type="dxa"/>
          </w:tcPr>
          <w:p w14:paraId="56068A8D">
            <w:pPr>
              <w:pStyle w:val="8"/>
              <w:rPr>
                <w:sz w:val="24"/>
              </w:rPr>
            </w:pPr>
          </w:p>
        </w:tc>
      </w:tr>
      <w:tr w14:paraId="6F94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912" w:type="dxa"/>
          </w:tcPr>
          <w:p w14:paraId="003C224D">
            <w:pPr>
              <w:pStyle w:val="8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7" w:type="dxa"/>
          </w:tcPr>
          <w:p w14:paraId="363ACF26">
            <w:pPr>
              <w:pStyle w:val="8"/>
              <w:spacing w:line="271" w:lineRule="exact"/>
              <w:ind w:left="531"/>
              <w:rPr>
                <w:sz w:val="24"/>
              </w:rPr>
            </w:pPr>
            <w:r>
              <w:rPr>
                <w:sz w:val="24"/>
              </w:rPr>
              <w:t>Skype</w:t>
            </w:r>
          </w:p>
        </w:tc>
        <w:tc>
          <w:tcPr>
            <w:tcW w:w="2847" w:type="dxa"/>
          </w:tcPr>
          <w:p w14:paraId="75C1A459">
            <w:pPr>
              <w:pStyle w:val="8"/>
              <w:ind w:left="471" w:right="309"/>
              <w:rPr>
                <w:sz w:val="24"/>
              </w:rPr>
            </w:pPr>
            <w:r>
              <w:rPr>
                <w:sz w:val="24"/>
              </w:rPr>
              <w:t>Предназначен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 текстовыми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голосовых и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отправки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FA415E">
            <w:pPr>
              <w:pStyle w:val="8"/>
              <w:spacing w:line="270" w:lineRule="atLeast"/>
              <w:ind w:left="471"/>
              <w:rPr>
                <w:sz w:val="24"/>
              </w:rPr>
            </w:pPr>
            <w:r>
              <w:rPr>
                <w:sz w:val="24"/>
              </w:rPr>
              <w:t>получения файлов,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608" w:type="dxa"/>
          </w:tcPr>
          <w:p w14:paraId="74BE9458">
            <w:pPr>
              <w:pStyle w:val="8"/>
              <w:spacing w:line="271" w:lineRule="exact"/>
              <w:ind w:left="17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</w:p>
        </w:tc>
        <w:tc>
          <w:tcPr>
            <w:tcW w:w="3463" w:type="dxa"/>
          </w:tcPr>
          <w:p w14:paraId="7A062C01">
            <w:pPr>
              <w:pStyle w:val="8"/>
              <w:ind w:left="266" w:right="144"/>
              <w:rPr>
                <w:sz w:val="24"/>
              </w:rPr>
            </w:pPr>
            <w:r>
              <w:rPr>
                <w:sz w:val="24"/>
              </w:rPr>
              <w:t>One Microsoft Way, Redmond,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Washington 98052, United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</w:p>
        </w:tc>
        <w:tc>
          <w:tcPr>
            <w:tcW w:w="1445" w:type="dxa"/>
          </w:tcPr>
          <w:p w14:paraId="437BADA1">
            <w:pPr>
              <w:pStyle w:val="8"/>
              <w:spacing w:line="271" w:lineRule="exact"/>
              <w:ind w:left="148" w:right="177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</w:tr>
      <w:tr w14:paraId="20F7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912" w:type="dxa"/>
          </w:tcPr>
          <w:p w14:paraId="4D56B680">
            <w:pPr>
              <w:pStyle w:val="8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7" w:type="dxa"/>
          </w:tcPr>
          <w:p w14:paraId="18F2C343">
            <w:pPr>
              <w:pStyle w:val="8"/>
              <w:spacing w:line="271" w:lineRule="exact"/>
              <w:ind w:left="531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</w:tc>
        <w:tc>
          <w:tcPr>
            <w:tcW w:w="2847" w:type="dxa"/>
          </w:tcPr>
          <w:p w14:paraId="5DC7D48C">
            <w:pPr>
              <w:pStyle w:val="8"/>
              <w:ind w:left="471" w:right="302"/>
              <w:rPr>
                <w:sz w:val="24"/>
              </w:rPr>
            </w:pPr>
            <w:r>
              <w:rPr>
                <w:sz w:val="24"/>
              </w:rPr>
              <w:t>Предназначен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 текстовыми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голосовых и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звонков, отправки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</w:p>
          <w:p w14:paraId="6E7220C0">
            <w:pPr>
              <w:pStyle w:val="8"/>
              <w:spacing w:line="261" w:lineRule="exact"/>
              <w:ind w:left="471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608" w:type="dxa"/>
          </w:tcPr>
          <w:p w14:paraId="05F9F9CB">
            <w:pPr>
              <w:pStyle w:val="8"/>
              <w:spacing w:line="271" w:lineRule="exact"/>
              <w:ind w:left="17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</w:p>
        </w:tc>
        <w:tc>
          <w:tcPr>
            <w:tcW w:w="3463" w:type="dxa"/>
          </w:tcPr>
          <w:p w14:paraId="4BA028AE">
            <w:pPr>
              <w:pStyle w:val="8"/>
              <w:ind w:left="266" w:right="144"/>
              <w:rPr>
                <w:sz w:val="24"/>
              </w:rPr>
            </w:pPr>
            <w:r>
              <w:rPr>
                <w:sz w:val="24"/>
              </w:rPr>
              <w:t>One Microsoft Way, Redmond,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Washington 98052, United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</w:p>
        </w:tc>
        <w:tc>
          <w:tcPr>
            <w:tcW w:w="1445" w:type="dxa"/>
          </w:tcPr>
          <w:p w14:paraId="1268907B">
            <w:pPr>
              <w:pStyle w:val="8"/>
              <w:spacing w:line="271" w:lineRule="exact"/>
              <w:ind w:left="148" w:right="177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</w:tr>
      <w:tr w14:paraId="0C74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912" w:type="dxa"/>
          </w:tcPr>
          <w:p w14:paraId="1A3BA34A">
            <w:pPr>
              <w:pStyle w:val="8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47" w:type="dxa"/>
          </w:tcPr>
          <w:p w14:paraId="4BFA15B5">
            <w:pPr>
              <w:pStyle w:val="8"/>
              <w:spacing w:line="271" w:lineRule="exact"/>
              <w:ind w:left="531"/>
              <w:rPr>
                <w:sz w:val="24"/>
              </w:rPr>
            </w:pPr>
            <w:r>
              <w:rPr>
                <w:sz w:val="24"/>
              </w:rPr>
              <w:t>Threema</w:t>
            </w:r>
          </w:p>
        </w:tc>
        <w:tc>
          <w:tcPr>
            <w:tcW w:w="2847" w:type="dxa"/>
          </w:tcPr>
          <w:p w14:paraId="61397476">
            <w:pPr>
              <w:pStyle w:val="8"/>
              <w:ind w:left="471" w:right="173"/>
              <w:rPr>
                <w:sz w:val="24"/>
              </w:rPr>
            </w:pPr>
            <w:r>
              <w:rPr>
                <w:sz w:val="24"/>
              </w:rPr>
              <w:t>Предназначен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голосовых и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6786D5">
            <w:pPr>
              <w:pStyle w:val="8"/>
              <w:spacing w:line="270" w:lineRule="atLeast"/>
              <w:ind w:left="471"/>
              <w:rPr>
                <w:sz w:val="24"/>
              </w:rPr>
            </w:pPr>
            <w:r>
              <w:rPr>
                <w:sz w:val="24"/>
              </w:rPr>
              <w:t>получения файлов,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608" w:type="dxa"/>
          </w:tcPr>
          <w:p w14:paraId="403397C1">
            <w:pPr>
              <w:pStyle w:val="8"/>
              <w:spacing w:line="271" w:lineRule="exact"/>
              <w:ind w:left="178"/>
              <w:rPr>
                <w:sz w:val="24"/>
              </w:rPr>
            </w:pPr>
            <w:r>
              <w:rPr>
                <w:sz w:val="24"/>
              </w:rPr>
              <w:t>Threema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GmbH</w:t>
            </w:r>
          </w:p>
        </w:tc>
        <w:tc>
          <w:tcPr>
            <w:tcW w:w="3463" w:type="dxa"/>
          </w:tcPr>
          <w:p w14:paraId="666BC536">
            <w:pPr>
              <w:pStyle w:val="8"/>
              <w:ind w:left="266" w:right="673"/>
              <w:rPr>
                <w:sz w:val="24"/>
              </w:rPr>
            </w:pPr>
            <w:r>
              <w:rPr>
                <w:sz w:val="24"/>
              </w:rPr>
              <w:t>Churerstrasse 82, 8808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Pfäffikon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Switzerland</w:t>
            </w:r>
          </w:p>
        </w:tc>
        <w:tc>
          <w:tcPr>
            <w:tcW w:w="1445" w:type="dxa"/>
          </w:tcPr>
          <w:p w14:paraId="4287D12E">
            <w:pPr>
              <w:pStyle w:val="8"/>
              <w:spacing w:line="271" w:lineRule="exact"/>
              <w:ind w:left="148" w:right="177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</w:tr>
      <w:tr w14:paraId="4D49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912" w:type="dxa"/>
          </w:tcPr>
          <w:p w14:paraId="1F0BA834">
            <w:pPr>
              <w:pStyle w:val="8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47" w:type="dxa"/>
          </w:tcPr>
          <w:p w14:paraId="54B6C9F5">
            <w:pPr>
              <w:pStyle w:val="8"/>
              <w:spacing w:line="271" w:lineRule="exact"/>
              <w:ind w:left="531"/>
              <w:rPr>
                <w:sz w:val="24"/>
              </w:rPr>
            </w:pPr>
            <w:r>
              <w:rPr>
                <w:sz w:val="24"/>
              </w:rPr>
              <w:t>Viber</w:t>
            </w:r>
          </w:p>
        </w:tc>
        <w:tc>
          <w:tcPr>
            <w:tcW w:w="2847" w:type="dxa"/>
          </w:tcPr>
          <w:p w14:paraId="762EB763">
            <w:pPr>
              <w:pStyle w:val="8"/>
              <w:ind w:left="471" w:right="173"/>
              <w:rPr>
                <w:sz w:val="24"/>
              </w:rPr>
            </w:pPr>
            <w:r>
              <w:rPr>
                <w:sz w:val="24"/>
              </w:rPr>
              <w:t>Предназначен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голосовых и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85DC00">
            <w:pPr>
              <w:pStyle w:val="8"/>
              <w:spacing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</w:p>
        </w:tc>
        <w:tc>
          <w:tcPr>
            <w:tcW w:w="2608" w:type="dxa"/>
          </w:tcPr>
          <w:p w14:paraId="786B744A">
            <w:pPr>
              <w:pStyle w:val="8"/>
              <w:spacing w:line="271" w:lineRule="exact"/>
              <w:ind w:left="178"/>
              <w:rPr>
                <w:sz w:val="24"/>
              </w:rPr>
            </w:pPr>
            <w:r>
              <w:rPr>
                <w:sz w:val="24"/>
              </w:rPr>
              <w:t>Viber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r.l.</w:t>
            </w:r>
          </w:p>
        </w:tc>
        <w:tc>
          <w:tcPr>
            <w:tcW w:w="3463" w:type="dxa"/>
          </w:tcPr>
          <w:p w14:paraId="3EB9D605">
            <w:pPr>
              <w:pStyle w:val="8"/>
              <w:ind w:left="266" w:right="257"/>
              <w:rPr>
                <w:sz w:val="24"/>
              </w:rPr>
            </w:pPr>
            <w:r>
              <w:rPr>
                <w:sz w:val="24"/>
              </w:rPr>
              <w:t>2, rue du Fossé, L-1536,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Luxembourg, Grand Duchy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Luxembourg</w:t>
            </w:r>
          </w:p>
        </w:tc>
        <w:tc>
          <w:tcPr>
            <w:tcW w:w="1445" w:type="dxa"/>
          </w:tcPr>
          <w:p w14:paraId="6A7798D5">
            <w:pPr>
              <w:pStyle w:val="8"/>
              <w:spacing w:line="271" w:lineRule="exact"/>
              <w:ind w:left="148" w:right="177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</w:tr>
    </w:tbl>
    <w:p w14:paraId="7EDDB533">
      <w:pPr>
        <w:spacing w:after="0" w:line="271" w:lineRule="exact"/>
        <w:jc w:val="center"/>
        <w:rPr>
          <w:sz w:val="24"/>
        </w:rPr>
        <w:sectPr>
          <w:pgSz w:w="16850" w:h="11920" w:orient="landscape"/>
          <w:pgMar w:top="1100" w:right="1040" w:bottom="280" w:left="640" w:header="720" w:footer="720" w:gutter="0"/>
          <w:cols w:space="720" w:num="1"/>
        </w:sectPr>
      </w:pPr>
    </w:p>
    <w:p w14:paraId="43F344D1">
      <w:pPr>
        <w:pStyle w:val="5"/>
        <w:ind w:left="0"/>
        <w:rPr>
          <w:b/>
          <w:sz w:val="20"/>
        </w:rPr>
      </w:pPr>
    </w:p>
    <w:p w14:paraId="5FDACD61">
      <w:pPr>
        <w:pStyle w:val="5"/>
        <w:spacing w:before="9" w:after="1"/>
        <w:ind w:left="0"/>
        <w:rPr>
          <w:b/>
          <w:sz w:val="14"/>
        </w:rPr>
      </w:pPr>
    </w:p>
    <w:tbl>
      <w:tblPr>
        <w:tblStyle w:val="4"/>
        <w:tblW w:w="0" w:type="auto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338"/>
        <w:gridCol w:w="3157"/>
        <w:gridCol w:w="2735"/>
        <w:gridCol w:w="3358"/>
        <w:gridCol w:w="1426"/>
      </w:tblGrid>
      <w:tr w14:paraId="49F3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12" w:type="dxa"/>
          </w:tcPr>
          <w:p w14:paraId="626962C3">
            <w:pPr>
              <w:pStyle w:val="8"/>
              <w:rPr>
                <w:sz w:val="24"/>
              </w:rPr>
            </w:pPr>
          </w:p>
        </w:tc>
        <w:tc>
          <w:tcPr>
            <w:tcW w:w="2338" w:type="dxa"/>
          </w:tcPr>
          <w:p w14:paraId="4E25D249">
            <w:pPr>
              <w:pStyle w:val="8"/>
              <w:rPr>
                <w:sz w:val="24"/>
              </w:rPr>
            </w:pPr>
          </w:p>
        </w:tc>
        <w:tc>
          <w:tcPr>
            <w:tcW w:w="3157" w:type="dxa"/>
          </w:tcPr>
          <w:p w14:paraId="33C89FD5">
            <w:pPr>
              <w:pStyle w:val="8"/>
              <w:spacing w:line="266" w:lineRule="exact"/>
              <w:ind w:left="780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735" w:type="dxa"/>
          </w:tcPr>
          <w:p w14:paraId="0A09670B">
            <w:pPr>
              <w:pStyle w:val="8"/>
              <w:rPr>
                <w:sz w:val="24"/>
              </w:rPr>
            </w:pPr>
          </w:p>
        </w:tc>
        <w:tc>
          <w:tcPr>
            <w:tcW w:w="3358" w:type="dxa"/>
          </w:tcPr>
          <w:p w14:paraId="13ECC530">
            <w:pPr>
              <w:pStyle w:val="8"/>
              <w:rPr>
                <w:sz w:val="24"/>
              </w:rPr>
            </w:pPr>
          </w:p>
        </w:tc>
        <w:tc>
          <w:tcPr>
            <w:tcW w:w="1426" w:type="dxa"/>
          </w:tcPr>
          <w:p w14:paraId="7D59C392">
            <w:pPr>
              <w:pStyle w:val="8"/>
              <w:rPr>
                <w:sz w:val="24"/>
              </w:rPr>
            </w:pPr>
          </w:p>
        </w:tc>
      </w:tr>
      <w:tr w14:paraId="58B5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912" w:type="dxa"/>
          </w:tcPr>
          <w:p w14:paraId="5CAF0C67">
            <w:pPr>
              <w:pStyle w:val="8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38" w:type="dxa"/>
          </w:tcPr>
          <w:p w14:paraId="34416A12">
            <w:pPr>
              <w:pStyle w:val="8"/>
              <w:spacing w:before="52"/>
              <w:ind w:left="531"/>
              <w:rPr>
                <w:sz w:val="24"/>
              </w:rPr>
            </w:pPr>
            <w:r>
              <w:rPr>
                <w:sz w:val="24"/>
              </w:rPr>
              <w:t>WhatsApp</w:t>
            </w:r>
          </w:p>
        </w:tc>
        <w:tc>
          <w:tcPr>
            <w:tcW w:w="3157" w:type="dxa"/>
          </w:tcPr>
          <w:p w14:paraId="39379F63">
            <w:pPr>
              <w:pStyle w:val="8"/>
              <w:spacing w:before="52"/>
              <w:ind w:left="780" w:right="174"/>
              <w:rPr>
                <w:sz w:val="24"/>
              </w:rPr>
            </w:pPr>
            <w:r>
              <w:rPr>
                <w:sz w:val="24"/>
              </w:rPr>
              <w:t>Предназначен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голосовых и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звонков, отправки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</w:p>
          <w:p w14:paraId="02BC19D9">
            <w:pPr>
              <w:pStyle w:val="8"/>
              <w:spacing w:before="1" w:line="261" w:lineRule="exact"/>
              <w:ind w:left="780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735" w:type="dxa"/>
          </w:tcPr>
          <w:p w14:paraId="1AA02DD7">
            <w:pPr>
              <w:pStyle w:val="8"/>
              <w:spacing w:before="52"/>
              <w:ind w:left="177"/>
              <w:rPr>
                <w:sz w:val="24"/>
              </w:rPr>
            </w:pPr>
            <w:r>
              <w:rPr>
                <w:sz w:val="24"/>
              </w:rPr>
              <w:t>WhatsApp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LLC</w:t>
            </w:r>
          </w:p>
        </w:tc>
        <w:tc>
          <w:tcPr>
            <w:tcW w:w="3358" w:type="dxa"/>
          </w:tcPr>
          <w:p w14:paraId="254C31CE">
            <w:pPr>
              <w:pStyle w:val="8"/>
              <w:spacing w:before="52"/>
              <w:ind w:left="138" w:right="144"/>
              <w:rPr>
                <w:sz w:val="24"/>
              </w:rPr>
            </w:pPr>
            <w:r>
              <w:rPr>
                <w:sz w:val="24"/>
              </w:rPr>
              <w:t>1601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94025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</w:p>
        </w:tc>
        <w:tc>
          <w:tcPr>
            <w:tcW w:w="1426" w:type="dxa"/>
          </w:tcPr>
          <w:p w14:paraId="10CC850F">
            <w:pPr>
              <w:pStyle w:val="8"/>
              <w:spacing w:before="52"/>
              <w:ind w:left="143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</w:tr>
      <w:tr w14:paraId="2DF2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912" w:type="dxa"/>
          </w:tcPr>
          <w:p w14:paraId="363FC445">
            <w:pPr>
              <w:pStyle w:val="8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38" w:type="dxa"/>
          </w:tcPr>
          <w:p w14:paraId="32CB4DBF">
            <w:pPr>
              <w:pStyle w:val="8"/>
              <w:spacing w:line="271" w:lineRule="exact"/>
              <w:ind w:left="531"/>
              <w:rPr>
                <w:sz w:val="24"/>
              </w:rPr>
            </w:pPr>
            <w:r>
              <w:rPr>
                <w:sz w:val="24"/>
              </w:rPr>
              <w:t>WeChat</w:t>
            </w:r>
          </w:p>
        </w:tc>
        <w:tc>
          <w:tcPr>
            <w:tcW w:w="3157" w:type="dxa"/>
          </w:tcPr>
          <w:p w14:paraId="21E7F82E">
            <w:pPr>
              <w:pStyle w:val="8"/>
              <w:ind w:left="780" w:right="174"/>
              <w:rPr>
                <w:sz w:val="24"/>
              </w:rPr>
            </w:pPr>
            <w:r>
              <w:rPr>
                <w:sz w:val="24"/>
              </w:rPr>
              <w:t>Предназначен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голосовых и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звонков, отправки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</w:p>
          <w:p w14:paraId="17BA5B84">
            <w:pPr>
              <w:pStyle w:val="8"/>
              <w:spacing w:line="261" w:lineRule="exact"/>
              <w:ind w:left="780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735" w:type="dxa"/>
          </w:tcPr>
          <w:p w14:paraId="43954561">
            <w:pPr>
              <w:pStyle w:val="8"/>
              <w:ind w:left="250" w:right="471" w:hanging="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WeChat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Pte. Ltd.</w:t>
            </w:r>
          </w:p>
        </w:tc>
        <w:tc>
          <w:tcPr>
            <w:tcW w:w="3358" w:type="dxa"/>
          </w:tcPr>
          <w:p w14:paraId="406AE8E0">
            <w:pPr>
              <w:pStyle w:val="8"/>
              <w:ind w:left="138" w:right="319"/>
              <w:rPr>
                <w:sz w:val="24"/>
              </w:rPr>
            </w:pPr>
            <w:r>
              <w:rPr>
                <w:sz w:val="24"/>
              </w:rPr>
              <w:t>10 Anson Road, #21-07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Plaza,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Singapore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079903</w:t>
            </w:r>
          </w:p>
        </w:tc>
        <w:tc>
          <w:tcPr>
            <w:tcW w:w="1426" w:type="dxa"/>
          </w:tcPr>
          <w:p w14:paraId="7E62FE39">
            <w:pPr>
              <w:pStyle w:val="8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</w:tr>
      <w:tr w14:paraId="6B40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912" w:type="dxa"/>
          </w:tcPr>
          <w:p w14:paraId="192AEADB">
            <w:pPr>
              <w:pStyle w:val="8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38" w:type="dxa"/>
          </w:tcPr>
          <w:p w14:paraId="2C2EB595">
            <w:pPr>
              <w:pStyle w:val="8"/>
              <w:spacing w:line="271" w:lineRule="exact"/>
              <w:ind w:left="531"/>
              <w:rPr>
                <w:sz w:val="24"/>
              </w:rPr>
            </w:pPr>
            <w:r>
              <w:rPr>
                <w:sz w:val="24"/>
              </w:rPr>
              <w:t>Telegram</w:t>
            </w:r>
          </w:p>
        </w:tc>
        <w:tc>
          <w:tcPr>
            <w:tcW w:w="3157" w:type="dxa"/>
          </w:tcPr>
          <w:p w14:paraId="0EBDB9BE">
            <w:pPr>
              <w:pStyle w:val="8"/>
              <w:ind w:left="780" w:right="174"/>
              <w:rPr>
                <w:sz w:val="24"/>
              </w:rPr>
            </w:pPr>
            <w:r>
              <w:rPr>
                <w:sz w:val="24"/>
              </w:rPr>
              <w:t>Предназначен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голосовых и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звонков, отправки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</w:p>
          <w:p w14:paraId="7FBC369D">
            <w:pPr>
              <w:pStyle w:val="8"/>
              <w:spacing w:line="254" w:lineRule="exact"/>
              <w:ind w:left="780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735" w:type="dxa"/>
          </w:tcPr>
          <w:p w14:paraId="4589D946">
            <w:pPr>
              <w:pStyle w:val="8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Telegram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messenger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  <w:tc>
          <w:tcPr>
            <w:tcW w:w="3358" w:type="dxa"/>
          </w:tcPr>
          <w:p w14:paraId="5D9AA3AD">
            <w:pPr>
              <w:pStyle w:val="8"/>
              <w:ind w:left="138" w:right="144"/>
              <w:rPr>
                <w:sz w:val="24"/>
              </w:rPr>
            </w:pPr>
            <w:r>
              <w:fldChar w:fldCharType="begin"/>
            </w:r>
            <w:r>
              <w:instrText xml:space="preserve"> HYPERLINK "mailto:security@telegram.org" \h </w:instrText>
            </w:r>
            <w:r>
              <w:fldChar w:fldCharType="separate"/>
            </w:r>
            <w:r>
              <w:rPr>
                <w:spacing w:val="-1"/>
                <w:sz w:val="24"/>
              </w:rPr>
              <w:t>security@telegram.org</w:t>
            </w:r>
            <w:r>
              <w:rPr>
                <w:spacing w:val="-1"/>
                <w:sz w:val="24"/>
              </w:rPr>
              <w:fldChar w:fldCharType="end"/>
            </w:r>
            <w:r>
              <w:rPr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"mailto:abuse@telegram.org" \h </w:instrText>
            </w:r>
            <w:r>
              <w:fldChar w:fldCharType="separate"/>
            </w:r>
            <w:r>
              <w:rPr>
                <w:sz w:val="24"/>
              </w:rPr>
              <w:t>abuse@telegram.org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26" w:type="dxa"/>
          </w:tcPr>
          <w:p w14:paraId="175AF544">
            <w:pPr>
              <w:pStyle w:val="8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</w:tr>
    </w:tbl>
    <w:p w14:paraId="66F4C902">
      <w:pPr>
        <w:spacing w:after="0" w:line="271" w:lineRule="exact"/>
        <w:rPr>
          <w:sz w:val="24"/>
        </w:rPr>
        <w:sectPr>
          <w:pgSz w:w="16850" w:h="11920" w:orient="landscape"/>
          <w:pgMar w:top="1100" w:right="1040" w:bottom="280" w:left="640" w:header="720" w:footer="720" w:gutter="0"/>
          <w:cols w:space="720" w:num="1"/>
        </w:sectPr>
      </w:pPr>
    </w:p>
    <w:p w14:paraId="6DFB4F81">
      <w:pPr>
        <w:pStyle w:val="5"/>
        <w:spacing w:before="73"/>
        <w:ind w:left="0" w:right="738"/>
        <w:jc w:val="right"/>
      </w:pPr>
      <w:r>
        <w:t>Приложение</w:t>
      </w:r>
      <w:r>
        <w:rPr>
          <w:spacing w:val="-5"/>
        </w:rPr>
        <w:t xml:space="preserve"> </w:t>
      </w:r>
      <w:r>
        <w:t>№2</w:t>
      </w:r>
    </w:p>
    <w:p w14:paraId="02FD11E7">
      <w:pPr>
        <w:pStyle w:val="5"/>
        <w:spacing w:before="22" w:line="259" w:lineRule="auto"/>
        <w:ind w:left="7456" w:right="737" w:firstLine="1176"/>
        <w:jc w:val="right"/>
      </w:pPr>
      <w:r>
        <w:t>к Приказу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20.09.2024</w:t>
      </w:r>
      <w:r>
        <w:rPr>
          <w:spacing w:val="-3"/>
        </w:rPr>
        <w:t xml:space="preserve"> </w:t>
      </w:r>
      <w:r>
        <w:t>№</w:t>
      </w:r>
      <w:r>
        <w:rPr>
          <w:spacing w:val="1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од</w:t>
      </w:r>
    </w:p>
    <w:p w14:paraId="4137374B">
      <w:pPr>
        <w:pStyle w:val="5"/>
        <w:ind w:left="0"/>
        <w:rPr>
          <w:sz w:val="26"/>
        </w:rPr>
      </w:pPr>
    </w:p>
    <w:p w14:paraId="62CFF3E4">
      <w:pPr>
        <w:pStyle w:val="5"/>
        <w:spacing w:before="6"/>
        <w:ind w:left="0"/>
        <w:rPr>
          <w:sz w:val="30"/>
        </w:rPr>
      </w:pPr>
    </w:p>
    <w:p w14:paraId="7D6A8982">
      <w:pPr>
        <w:pStyle w:val="2"/>
        <w:spacing w:line="295" w:lineRule="auto"/>
        <w:ind w:left="1087" w:right="2176" w:firstLine="4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программного</w:t>
      </w:r>
    </w:p>
    <w:p w14:paraId="15F03652">
      <w:pPr>
        <w:spacing w:before="2" w:line="295" w:lineRule="auto"/>
        <w:ind w:left="706" w:right="1797" w:firstLine="0"/>
        <w:jc w:val="both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представителями)</w:t>
      </w:r>
    </w:p>
    <w:p w14:paraId="435D0F33">
      <w:pPr>
        <w:pStyle w:val="5"/>
        <w:spacing w:before="6"/>
        <w:ind w:left="0"/>
        <w:rPr>
          <w:b/>
        </w:rPr>
      </w:pPr>
    </w:p>
    <w:p w14:paraId="5AA438F5">
      <w:pPr>
        <w:pStyle w:val="2"/>
        <w:numPr>
          <w:ilvl w:val="1"/>
          <w:numId w:val="1"/>
        </w:numPr>
        <w:tabs>
          <w:tab w:val="left" w:pos="4396"/>
        </w:tabs>
        <w:spacing w:before="1" w:after="0" w:line="240" w:lineRule="auto"/>
        <w:ind w:left="4395" w:right="0" w:hanging="709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3BBCFEA6">
      <w:pPr>
        <w:pStyle w:val="5"/>
        <w:spacing w:before="36" w:line="276" w:lineRule="auto"/>
        <w:ind w:right="83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дополнительные механизмы реализации образовательной деятельности, равные условия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местих проживания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информационно-коммуникационная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«Сферум»</w:t>
      </w:r>
      <w:r>
        <w:rPr>
          <w:spacing w:val="1"/>
        </w:rPr>
        <w:t xml:space="preserve"> </w:t>
      </w:r>
      <w:r>
        <w:t>(далее – ИКОП</w:t>
      </w:r>
      <w:r>
        <w:rPr>
          <w:spacing w:val="-4"/>
        </w:rPr>
        <w:t xml:space="preserve"> </w:t>
      </w:r>
      <w:r>
        <w:t>Сферум,</w:t>
      </w:r>
      <w:r>
        <w:rPr>
          <w:spacing w:val="-2"/>
        </w:rPr>
        <w:t xml:space="preserve"> </w:t>
      </w:r>
      <w:r>
        <w:t>платформа).</w:t>
      </w:r>
    </w:p>
    <w:p w14:paraId="4B4C32CF">
      <w:pPr>
        <w:pStyle w:val="5"/>
        <w:spacing w:line="276" w:lineRule="auto"/>
        <w:ind w:right="833"/>
        <w:jc w:val="both"/>
      </w:pPr>
      <w:r>
        <w:t>Основное назначение ИКОП Сферум – формирование единой среды коммуникаций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чатов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61"/>
        </w:rPr>
        <w:t xml:space="preserve"> </w:t>
      </w:r>
      <w:r>
        <w:t>коммуникаций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учебной и</w:t>
      </w:r>
      <w:r>
        <w:rPr>
          <w:spacing w:val="60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деятельности. ИКОП Сферум является вспомогательным инструментом взаимодействия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возможностями.</w:t>
      </w:r>
    </w:p>
    <w:p w14:paraId="4A024D66">
      <w:pPr>
        <w:pStyle w:val="5"/>
        <w:spacing w:line="276" w:lineRule="auto"/>
        <w:ind w:right="835"/>
        <w:jc w:val="both"/>
      </w:pPr>
      <w:r>
        <w:t>Платформа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7</w:t>
      </w:r>
      <w:r>
        <w:t xml:space="preserve"> </w:t>
      </w:r>
      <w:r>
        <w:rPr>
          <w:spacing w:val="-1"/>
        </w:rPr>
        <w:t>декабря</w:t>
      </w:r>
      <w:r>
        <w:t xml:space="preserve"> 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эксперимента по внедрению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Постановлением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13</w:t>
      </w:r>
      <w:r>
        <w:rPr>
          <w:spacing w:val="7"/>
        </w:rPr>
        <w:t xml:space="preserve"> </w:t>
      </w:r>
      <w:r>
        <w:t>июля</w:t>
      </w:r>
      <w:r>
        <w:rPr>
          <w:spacing w:val="8"/>
        </w:rPr>
        <w:t xml:space="preserve"> </w:t>
      </w:r>
      <w:r>
        <w:t>2022</w:t>
      </w:r>
      <w:r>
        <w:rPr>
          <w:spacing w:val="8"/>
        </w:rPr>
        <w:t xml:space="preserve"> </w:t>
      </w:r>
      <w:r>
        <w:t>г.</w:t>
      </w:r>
    </w:p>
    <w:p w14:paraId="415A1F5B">
      <w:pPr>
        <w:pStyle w:val="5"/>
        <w:spacing w:line="276" w:lineRule="auto"/>
        <w:ind w:right="834"/>
        <w:jc w:val="both"/>
      </w:pPr>
      <w:r>
        <w:t>№</w:t>
      </w:r>
      <w:r>
        <w:rPr>
          <w:spacing w:val="1"/>
        </w:rPr>
        <w:t xml:space="preserve"> </w:t>
      </w:r>
      <w:r>
        <w:t>1241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 используемых для предоставления государственных и муниципальных услуг и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форме».</w:t>
      </w:r>
    </w:p>
    <w:p w14:paraId="46FB94D2">
      <w:pPr>
        <w:pStyle w:val="5"/>
        <w:spacing w:before="8"/>
        <w:ind w:left="0"/>
        <w:rPr>
          <w:sz w:val="16"/>
        </w:rPr>
      </w:pPr>
    </w:p>
    <w:p w14:paraId="75479EEE">
      <w:pPr>
        <w:pStyle w:val="2"/>
        <w:numPr>
          <w:ilvl w:val="1"/>
          <w:numId w:val="1"/>
        </w:numPr>
        <w:tabs>
          <w:tab w:val="left" w:pos="1846"/>
        </w:tabs>
        <w:spacing w:before="89" w:after="0" w:line="240" w:lineRule="auto"/>
        <w:ind w:left="1846" w:right="0" w:hanging="708"/>
        <w:jc w:val="both"/>
      </w:pPr>
      <w:r>
        <w:t>Размещение</w:t>
      </w:r>
      <w:r>
        <w:rPr>
          <w:spacing w:val="-6"/>
        </w:rPr>
        <w:t xml:space="preserve"> </w:t>
      </w:r>
      <w:r>
        <w:t>платформы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информационном</w:t>
      </w:r>
      <w:r>
        <w:rPr>
          <w:spacing w:val="-6"/>
        </w:rPr>
        <w:t xml:space="preserve"> </w:t>
      </w:r>
      <w:r>
        <w:t>пространстве</w:t>
      </w:r>
    </w:p>
    <w:p w14:paraId="341E487F">
      <w:pPr>
        <w:pStyle w:val="5"/>
        <w:tabs>
          <w:tab w:val="left" w:pos="2664"/>
          <w:tab w:val="left" w:pos="4664"/>
          <w:tab w:val="left" w:pos="6311"/>
        </w:tabs>
        <w:spacing w:before="37" w:line="276" w:lineRule="auto"/>
        <w:ind w:right="834"/>
        <w:jc w:val="both"/>
      </w:pPr>
      <w:r>
        <w:t>При регистрации образовательной организации в ИКОП Сферум создается выделенное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участники</w:t>
      </w:r>
      <w:r>
        <w:rPr>
          <w:spacing w:val="-57"/>
        </w:rPr>
        <w:t xml:space="preserve"> </w:t>
      </w:r>
      <w:r>
        <w:t>образовательных отношений данной образовательной организации. 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образовательных</w:t>
      </w:r>
      <w:r>
        <w:tab/>
      </w:r>
      <w:r>
        <w:t>отношений</w:t>
      </w:r>
      <w:r>
        <w:tab/>
      </w:r>
      <w:r>
        <w:t>доступен</w:t>
      </w:r>
      <w:r>
        <w:tab/>
      </w:r>
      <w:r>
        <w:t>функционал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пользовательской</w:t>
      </w:r>
      <w:r>
        <w:rPr>
          <w:spacing w:val="-1"/>
        </w:rPr>
        <w:t xml:space="preserve"> </w:t>
      </w:r>
      <w:r>
        <w:t>ролью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платформе.</w:t>
      </w:r>
    </w:p>
    <w:p w14:paraId="53D2157A">
      <w:pPr>
        <w:pStyle w:val="5"/>
        <w:tabs>
          <w:tab w:val="left" w:pos="1745"/>
          <w:tab w:val="left" w:pos="2674"/>
          <w:tab w:val="left" w:pos="4263"/>
          <w:tab w:val="left" w:pos="5053"/>
          <w:tab w:val="left" w:pos="6802"/>
          <w:tab w:val="left" w:pos="7422"/>
        </w:tabs>
        <w:spacing w:before="67" w:line="276" w:lineRule="auto"/>
        <w:ind w:right="583"/>
        <w:rPr>
          <w:sz w:val="22"/>
        </w:rPr>
      </w:pPr>
      <w:r>
        <w:t>Платформой</w:t>
      </w:r>
      <w:r>
        <w:tab/>
      </w:r>
      <w:r>
        <w:t>можно</w:t>
      </w:r>
      <w:r>
        <w:tab/>
      </w:r>
      <w:r>
        <w:t>пользоваться</w:t>
      </w:r>
      <w:r>
        <w:tab/>
      </w:r>
      <w:r>
        <w:t>через</w:t>
      </w:r>
      <w:r>
        <w:tab/>
      </w:r>
      <w:r>
        <w:t>веб-интерфейс</w:t>
      </w:r>
      <w:r>
        <w:tab/>
      </w:r>
      <w:r>
        <w:t>или</w:t>
      </w:r>
      <w:r>
        <w:tab/>
      </w:r>
      <w:r>
        <w:t>веб-приложение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61"/>
        </w:rPr>
        <w:t xml:space="preserve"> </w:t>
      </w:r>
      <w:r>
        <w:t>пользователей</w:t>
      </w:r>
      <w:r>
        <w:rPr>
          <w:spacing w:val="61"/>
        </w:rPr>
        <w:t xml:space="preserve"> </w:t>
      </w:r>
      <w:r>
        <w:t>учебный</w:t>
      </w:r>
      <w:r>
        <w:rPr>
          <w:spacing w:val="61"/>
        </w:rPr>
        <w:t xml:space="preserve"> </w:t>
      </w:r>
      <w:r>
        <w:t>профиль</w:t>
      </w:r>
      <w:r>
        <w:rPr>
          <w:spacing w:val="61"/>
        </w:rPr>
        <w:t xml:space="preserve"> </w:t>
      </w:r>
      <w:r>
        <w:t>ИКОП</w:t>
      </w:r>
      <w:r>
        <w:rPr>
          <w:spacing w:val="6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 xml:space="preserve">доступен 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VK</w:t>
      </w:r>
      <w:r>
        <w:rPr>
          <w:spacing w:val="59"/>
        </w:rPr>
        <w:t xml:space="preserve"> </w:t>
      </w:r>
      <w:r>
        <w:t>Мессенджере.</w:t>
      </w:r>
      <w:r>
        <w:rPr>
          <w:spacing w:val="49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закрытое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безопасное</w:t>
      </w:r>
      <w:r>
        <w:rPr>
          <w:spacing w:val="58"/>
        </w:rPr>
        <w:t xml:space="preserve"> </w:t>
      </w:r>
      <w:r>
        <w:t>пространство,</w:t>
      </w:r>
      <w:r>
        <w:rPr>
          <w:spacing w:val="-1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котором</w:t>
      </w:r>
      <w:r>
        <w:rPr>
          <w:spacing w:val="23"/>
        </w:rPr>
        <w:t xml:space="preserve"> </w:t>
      </w:r>
      <w:r>
        <w:rPr>
          <w:position w:val="-6"/>
          <w:sz w:val="22"/>
        </w:rPr>
        <w:t>6</w:t>
      </w:r>
    </w:p>
    <w:p w14:paraId="54E5E4E4">
      <w:pPr>
        <w:pStyle w:val="5"/>
        <w:spacing w:line="211" w:lineRule="exact"/>
      </w:pPr>
      <w:r>
        <w:t>имеется</w:t>
      </w:r>
      <w:r>
        <w:rPr>
          <w:spacing w:val="75"/>
        </w:rPr>
        <w:t xml:space="preserve"> </w:t>
      </w:r>
      <w:r>
        <w:t xml:space="preserve">необходимый  </w:t>
      </w:r>
      <w:r>
        <w:rPr>
          <w:spacing w:val="15"/>
        </w:rPr>
        <w:t xml:space="preserve"> </w:t>
      </w:r>
      <w:r>
        <w:t xml:space="preserve">функционал  </w:t>
      </w:r>
      <w:r>
        <w:rPr>
          <w:spacing w:val="16"/>
        </w:rPr>
        <w:t xml:space="preserve"> </w:t>
      </w:r>
      <w:r>
        <w:t xml:space="preserve">для  </w:t>
      </w:r>
      <w:r>
        <w:rPr>
          <w:spacing w:val="15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образовательной  </w:t>
      </w:r>
      <w:r>
        <w:rPr>
          <w:spacing w:val="17"/>
        </w:rPr>
        <w:t xml:space="preserve"> </w:t>
      </w:r>
      <w:r>
        <w:t xml:space="preserve">программы  </w:t>
      </w:r>
      <w:r>
        <w:rPr>
          <w:spacing w:val="14"/>
        </w:rPr>
        <w:t xml:space="preserve"> </w:t>
      </w:r>
      <w:r>
        <w:t>с</w:t>
      </w:r>
    </w:p>
    <w:p w14:paraId="4C310124">
      <w:pPr>
        <w:spacing w:after="0" w:line="211" w:lineRule="exact"/>
        <w:sectPr>
          <w:pgSz w:w="11920" w:h="16850"/>
          <w:pgMar w:top="1240" w:right="0" w:bottom="280" w:left="1500" w:header="720" w:footer="720" w:gutter="0"/>
          <w:cols w:space="720" w:num="1"/>
        </w:sectPr>
      </w:pPr>
    </w:p>
    <w:p w14:paraId="16E90670">
      <w:pPr>
        <w:pStyle w:val="5"/>
        <w:spacing w:before="79" w:line="276" w:lineRule="auto"/>
        <w:ind w:right="835"/>
        <w:jc w:val="both"/>
      </w:pP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чатов,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звонков,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файлами,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 журнал и дневник. В учебном профиле</w:t>
      </w:r>
      <w:r>
        <w:rPr>
          <w:spacing w:val="1"/>
        </w:rPr>
        <w:t xml:space="preserve"> </w:t>
      </w:r>
      <w:r>
        <w:t>нет рекламы,</w:t>
      </w:r>
      <w:r>
        <w:rPr>
          <w:spacing w:val="1"/>
        </w:rPr>
        <w:t xml:space="preserve"> </w:t>
      </w:r>
      <w:r>
        <w:t>спама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сервисов.</w:t>
      </w:r>
      <w:r>
        <w:rPr>
          <w:spacing w:val="33"/>
        </w:rPr>
        <w:t xml:space="preserve"> </w:t>
      </w:r>
      <w:r>
        <w:t>Посторонние</w:t>
      </w:r>
      <w:r>
        <w:rPr>
          <w:spacing w:val="37"/>
        </w:rPr>
        <w:t xml:space="preserve"> </w:t>
      </w:r>
      <w:r>
        <w:t>люди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присоединитьсяк</w:t>
      </w:r>
      <w:r>
        <w:rPr>
          <w:spacing w:val="-1"/>
        </w:rPr>
        <w:t xml:space="preserve"> </w:t>
      </w:r>
      <w:r>
        <w:t>чату</w:t>
      </w:r>
      <w:r>
        <w:rPr>
          <w:spacing w:val="-5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или школы.</w:t>
      </w:r>
    </w:p>
    <w:p w14:paraId="501D49B0">
      <w:pPr>
        <w:pStyle w:val="5"/>
        <w:spacing w:before="3" w:line="276" w:lineRule="auto"/>
        <w:ind w:right="836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ВКонтакте. Если же у пользователя уже есть аккаунт в соцсети – он при входев ИКОП</w:t>
      </w:r>
      <w:r>
        <w:rPr>
          <w:spacing w:val="1"/>
        </w:rPr>
        <w:t xml:space="preserve"> </w:t>
      </w:r>
      <w:r>
        <w:t>Сферум не деанонимизируется (то есть пользователи платформы не могут переходить на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ВКонтакте друг друга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о существовании</w:t>
      </w:r>
      <w:r>
        <w:rPr>
          <w:spacing w:val="1"/>
        </w:rPr>
        <w:t xml:space="preserve"> </w:t>
      </w:r>
      <w:r>
        <w:t>таковых).</w:t>
      </w:r>
    </w:p>
    <w:p w14:paraId="1917FE4B">
      <w:pPr>
        <w:pStyle w:val="5"/>
        <w:spacing w:before="6"/>
        <w:ind w:left="0"/>
      </w:pPr>
    </w:p>
    <w:p w14:paraId="6BCC4895">
      <w:pPr>
        <w:pStyle w:val="2"/>
        <w:numPr>
          <w:ilvl w:val="2"/>
          <w:numId w:val="1"/>
        </w:numPr>
        <w:tabs>
          <w:tab w:val="left" w:pos="4396"/>
        </w:tabs>
        <w:spacing w:before="0" w:after="0" w:line="232" w:lineRule="auto"/>
        <w:ind w:left="4395" w:right="738" w:hanging="708"/>
        <w:jc w:val="both"/>
      </w:pPr>
      <w:r>
        <w:t>Подготовка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платформы</w:t>
      </w:r>
    </w:p>
    <w:p w14:paraId="61481C61">
      <w:pPr>
        <w:pStyle w:val="5"/>
        <w:spacing w:before="45" w:line="276" w:lineRule="auto"/>
        <w:ind w:right="842"/>
        <w:jc w:val="both"/>
      </w:pP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приступающих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образовательной деятельности при </w:t>
      </w:r>
      <w:r>
        <w:t>реализации образовательных программ и организации</w:t>
      </w:r>
      <w:r>
        <w:rPr>
          <w:spacing w:val="1"/>
        </w:rPr>
        <w:t xml:space="preserve"> </w:t>
      </w:r>
      <w:r>
        <w:t>взаимодействия с обучающимися и родителями (законными представителями), имеется</w:t>
      </w:r>
      <w:r>
        <w:rPr>
          <w:spacing w:val="1"/>
        </w:rPr>
        <w:t xml:space="preserve"> </w:t>
      </w:r>
      <w:r>
        <w:t>возможность получить консультацию, пройти обучение, ознакомиться с материалами по</w:t>
      </w:r>
      <w:r>
        <w:rPr>
          <w:spacing w:val="1"/>
        </w:rPr>
        <w:t xml:space="preserve"> </w:t>
      </w:r>
      <w:r>
        <w:t>использованию учебного профиля</w:t>
      </w:r>
      <w:r>
        <w:rPr>
          <w:spacing w:val="1"/>
        </w:rPr>
        <w:t xml:space="preserve"> </w:t>
      </w:r>
      <w:r>
        <w:t>ИКОП Сферум на странице в сети Интернет по адресу</w:t>
      </w:r>
      <w:r>
        <w:rPr>
          <w:spacing w:val="1"/>
        </w:rPr>
        <w:t xml:space="preserve"> </w:t>
      </w:r>
      <w:r>
        <w:t>https://sferum.ru.</w:t>
      </w:r>
    </w:p>
    <w:p w14:paraId="644B833F">
      <w:pPr>
        <w:pStyle w:val="5"/>
        <w:spacing w:before="4" w:line="276" w:lineRule="auto"/>
        <w:ind w:right="835"/>
        <w:jc w:val="both"/>
      </w:pPr>
      <w:r>
        <w:t>Для</w:t>
      </w:r>
      <w:r>
        <w:rPr>
          <w:spacing w:val="6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разделе</w:t>
      </w:r>
      <w:r>
        <w:rPr>
          <w:spacing w:val="61"/>
        </w:rPr>
        <w:t xml:space="preserve"> </w:t>
      </w:r>
      <w:r>
        <w:t>«Учителям»</w:t>
      </w:r>
      <w:r>
        <w:rPr>
          <w:spacing w:val="61"/>
        </w:rPr>
        <w:t xml:space="preserve"> </w:t>
      </w:r>
      <w:r>
        <w:t>выбрать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списка</w:t>
      </w:r>
      <w:r>
        <w:rPr>
          <w:spacing w:val="61"/>
        </w:rPr>
        <w:t xml:space="preserve"> </w:t>
      </w:r>
      <w:r>
        <w:t>регион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подтверждён статус</w:t>
      </w:r>
      <w:r>
        <w:rPr>
          <w:spacing w:val="-1"/>
        </w:rPr>
        <w:t xml:space="preserve"> </w:t>
      </w:r>
      <w:r>
        <w:t>«учитель».</w:t>
      </w:r>
    </w:p>
    <w:p w14:paraId="65D2632C">
      <w:pPr>
        <w:pStyle w:val="5"/>
        <w:spacing w:line="276" w:lineRule="auto"/>
        <w:ind w:right="841"/>
        <w:jc w:val="both"/>
      </w:pPr>
      <w:r>
        <w:t>В целях поддержки педагогических работников на платформе Сферум организован Блог</w:t>
      </w:r>
      <w:r>
        <w:rPr>
          <w:spacing w:val="1"/>
        </w:rPr>
        <w:t xml:space="preserve"> </w:t>
      </w:r>
      <w:r>
        <w:t>для учителей о цифровом образовании, где можно найти информацию о VK Мессенджере,</w:t>
      </w:r>
      <w:r>
        <w:rPr>
          <w:spacing w:val="-57"/>
        </w:rPr>
        <w:t xml:space="preserve"> </w:t>
      </w:r>
      <w:r>
        <w:t>о том как начать работу с сервисом и создать учебный профиль, ответы на вопросы 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https://prof-sferum.ru/blog.</w:t>
      </w:r>
    </w:p>
    <w:p w14:paraId="7633F3FE">
      <w:pPr>
        <w:pStyle w:val="5"/>
        <w:spacing w:line="276" w:lineRule="auto"/>
        <w:ind w:right="843"/>
        <w:jc w:val="both"/>
      </w:pP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странице https://prof-sferum.ru/calendar.</w:t>
      </w:r>
    </w:p>
    <w:p w14:paraId="38F186A1">
      <w:pPr>
        <w:pStyle w:val="5"/>
        <w:spacing w:before="8"/>
        <w:ind w:left="0"/>
        <w:rPr>
          <w:sz w:val="16"/>
        </w:rPr>
      </w:pPr>
    </w:p>
    <w:p w14:paraId="15EF1BCB">
      <w:pPr>
        <w:pStyle w:val="2"/>
        <w:numPr>
          <w:ilvl w:val="2"/>
          <w:numId w:val="1"/>
        </w:numPr>
        <w:tabs>
          <w:tab w:val="left" w:pos="3841"/>
        </w:tabs>
        <w:spacing w:before="89" w:after="0" w:line="240" w:lineRule="auto"/>
        <w:ind w:left="3841" w:right="0" w:hanging="708"/>
        <w:jc w:val="both"/>
      </w:pPr>
      <w:r>
        <w:t>Регистрация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платформе</w:t>
      </w:r>
    </w:p>
    <w:p w14:paraId="311DD85C">
      <w:pPr>
        <w:pStyle w:val="5"/>
        <w:spacing w:before="59" w:line="278" w:lineRule="auto"/>
        <w:ind w:right="838"/>
        <w:jc w:val="both"/>
      </w:pPr>
      <w:r>
        <w:t xml:space="preserve">Образовательная  </w:t>
      </w:r>
      <w:r>
        <w:rPr>
          <w:spacing w:val="1"/>
        </w:rPr>
        <w:t xml:space="preserve"> </w:t>
      </w:r>
      <w:r>
        <w:t xml:space="preserve">организация  </w:t>
      </w:r>
      <w:r>
        <w:rPr>
          <w:spacing w:val="1"/>
        </w:rPr>
        <w:t xml:space="preserve"> </w:t>
      </w:r>
      <w:r>
        <w:t xml:space="preserve">самостоятельна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принятии   </w:t>
      </w:r>
      <w:r>
        <w:rPr>
          <w:spacing w:val="1"/>
        </w:rPr>
        <w:t xml:space="preserve"> </w:t>
      </w:r>
      <w:r>
        <w:t>решения 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платформы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локальным</w:t>
      </w:r>
      <w:r>
        <w:rPr>
          <w:spacing w:val="-2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образовательной организации (приказ,</w:t>
      </w:r>
      <w:r>
        <w:rPr>
          <w:spacing w:val="-1"/>
        </w:rPr>
        <w:t xml:space="preserve"> </w:t>
      </w:r>
      <w:r>
        <w:t>положение).</w:t>
      </w:r>
    </w:p>
    <w:p w14:paraId="6A60EBE2">
      <w:pPr>
        <w:pStyle w:val="5"/>
        <w:spacing w:line="276" w:lineRule="auto"/>
        <w:ind w:right="840"/>
        <w:jc w:val="both"/>
      </w:pPr>
      <w:r>
        <w:t>При использовании ИКОП Сферум через веб-интерфейс для образовательной организации</w:t>
      </w:r>
      <w:r>
        <w:rPr>
          <w:spacing w:val="-57"/>
        </w:rPr>
        <w:t xml:space="preserve"> </w:t>
      </w:r>
      <w:r>
        <w:t>создается</w:t>
      </w:r>
      <w:r>
        <w:rPr>
          <w:spacing w:val="-1"/>
        </w:rPr>
        <w:t xml:space="preserve"> </w:t>
      </w:r>
      <w:r>
        <w:t>отдельное</w:t>
      </w:r>
      <w:r>
        <w:rPr>
          <w:spacing w:val="2"/>
        </w:rPr>
        <w:t xml:space="preserve"> </w:t>
      </w:r>
      <w:r>
        <w:t>закрытое</w:t>
      </w:r>
      <w:r>
        <w:rPr>
          <w:spacing w:val="-1"/>
        </w:rPr>
        <w:t xml:space="preserve"> </w:t>
      </w:r>
      <w:r>
        <w:t>сообщество.</w:t>
      </w:r>
    </w:p>
    <w:p w14:paraId="26890AD8">
      <w:pPr>
        <w:pStyle w:val="5"/>
        <w:spacing w:line="276" w:lineRule="auto"/>
        <w:ind w:right="838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администратор ИКОП</w:t>
      </w:r>
      <w:r>
        <w:rPr>
          <w:spacing w:val="1"/>
        </w:rPr>
        <w:t xml:space="preserve"> </w:t>
      </w:r>
      <w:r>
        <w:t>Сферумиз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rPr>
          <w:spacing w:val="-1"/>
        </w:rPr>
        <w:t>работников</w:t>
      </w:r>
      <w:r>
        <w:rPr>
          <w:spacing w:val="59"/>
        </w:rPr>
        <w:t xml:space="preserve"> </w:t>
      </w:r>
      <w:r>
        <w:rPr>
          <w:spacing w:val="-1"/>
        </w:rPr>
        <w:t>образовательной</w:t>
      </w:r>
      <w:r>
        <w:rPr>
          <w:spacing w:val="118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сопровождения и координации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образовательной организации.</w:t>
      </w:r>
    </w:p>
    <w:p w14:paraId="1885A07A">
      <w:pPr>
        <w:pStyle w:val="5"/>
        <w:spacing w:line="276" w:lineRule="auto"/>
        <w:ind w:right="837"/>
        <w:jc w:val="both"/>
      </w:pPr>
      <w:r>
        <w:t>Регистрация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основании</w:t>
      </w:r>
      <w:r>
        <w:t xml:space="preserve"> </w:t>
      </w:r>
      <w:r>
        <w:rPr>
          <w:spacing w:val="-1"/>
        </w:rPr>
        <w:t>заявки,</w:t>
      </w:r>
      <w:r>
        <w:t xml:space="preserve"> </w:t>
      </w:r>
      <w:r>
        <w:rPr>
          <w:spacing w:val="-1"/>
        </w:rPr>
        <w:t>поданной</w:t>
      </w:r>
      <w:r>
        <w:t xml:space="preserve"> администратором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адрес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"mailto:info@sferum.ru" \h </w:instrText>
      </w:r>
      <w:r>
        <w:fldChar w:fldCharType="separate"/>
      </w:r>
      <w:r>
        <w:t>info@sferum.ru</w:t>
      </w:r>
      <w:r>
        <w:rPr>
          <w:spacing w:val="-2"/>
        </w:rPr>
        <w:t xml:space="preserve"> </w:t>
      </w:r>
      <w:r>
        <w:rPr>
          <w:spacing w:val="-2"/>
        </w:rPr>
        <w:fldChar w:fldCharType="end"/>
      </w:r>
      <w:r>
        <w:t>с</w:t>
      </w:r>
      <w:r>
        <w:rPr>
          <w:spacing w:val="-1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письма:</w:t>
      </w:r>
      <w:r>
        <w:rPr>
          <w:spacing w:val="-2"/>
        </w:rPr>
        <w:t xml:space="preserve"> </w:t>
      </w:r>
      <w:r>
        <w:t>СФЕРУМ:Регистрация</w:t>
      </w:r>
      <w:r>
        <w:rPr>
          <w:spacing w:val="-4"/>
        </w:rPr>
        <w:t xml:space="preserve"> </w:t>
      </w:r>
      <w:r>
        <w:t>организации.</w:t>
      </w:r>
    </w:p>
    <w:p w14:paraId="391BB623">
      <w:pPr>
        <w:pStyle w:val="5"/>
        <w:spacing w:line="278" w:lineRule="auto"/>
        <w:ind w:right="841"/>
        <w:jc w:val="both"/>
      </w:pP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приложить:</w:t>
      </w:r>
    </w:p>
    <w:p w14:paraId="111E9A9F">
      <w:pPr>
        <w:pStyle w:val="7"/>
        <w:numPr>
          <w:ilvl w:val="0"/>
          <w:numId w:val="3"/>
        </w:numPr>
        <w:tabs>
          <w:tab w:val="left" w:pos="1273"/>
        </w:tabs>
        <w:spacing w:before="0" w:after="0" w:line="307" w:lineRule="exact"/>
        <w:ind w:left="1272" w:right="0" w:hanging="452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9"/>
          <w:sz w:val="24"/>
        </w:rPr>
        <w:t xml:space="preserve"> </w:t>
      </w:r>
      <w:r>
        <w:rPr>
          <w:sz w:val="24"/>
        </w:rPr>
        <w:t>форме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бланке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подписьюруководителя</w:t>
      </w:r>
    </w:p>
    <w:p w14:paraId="0D80C95E">
      <w:pPr>
        <w:pStyle w:val="5"/>
        <w:spacing w:line="323" w:lineRule="exact"/>
        <w:ind w:left="113"/>
        <w:jc w:val="both"/>
        <w:rPr>
          <w:sz w:val="22"/>
        </w:rPr>
      </w:pPr>
      <w:r>
        <w:t>и</w:t>
      </w:r>
      <w:r>
        <w:rPr>
          <w:spacing w:val="96"/>
        </w:rPr>
        <w:t xml:space="preserve"> </w:t>
      </w:r>
      <w:r>
        <w:t>печатью</w:t>
      </w:r>
      <w:r>
        <w:rPr>
          <w:spacing w:val="97"/>
        </w:rPr>
        <w:t xml:space="preserve"> </w:t>
      </w:r>
      <w:r>
        <w:t>образовательной</w:t>
      </w:r>
      <w:r>
        <w:rPr>
          <w:spacing w:val="98"/>
        </w:rPr>
        <w:t xml:space="preserve"> </w:t>
      </w:r>
      <w:r>
        <w:t>организации</w:t>
      </w:r>
      <w:r>
        <w:rPr>
          <w:spacing w:val="97"/>
        </w:rPr>
        <w:t xml:space="preserve"> </w:t>
      </w:r>
      <w:r>
        <w:t>о</w:t>
      </w:r>
      <w:r>
        <w:rPr>
          <w:spacing w:val="105"/>
        </w:rPr>
        <w:t xml:space="preserve"> </w:t>
      </w:r>
      <w:r>
        <w:t>назначении</w:t>
      </w:r>
      <w:r>
        <w:rPr>
          <w:spacing w:val="98"/>
        </w:rPr>
        <w:t xml:space="preserve"> </w:t>
      </w:r>
      <w:r>
        <w:t>администратора</w:t>
      </w:r>
      <w:r>
        <w:rPr>
          <w:spacing w:val="96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указанием</w:t>
      </w:r>
      <w:r>
        <w:rPr>
          <w:spacing w:val="85"/>
        </w:rPr>
        <w:t xml:space="preserve"> </w:t>
      </w:r>
      <w:r>
        <w:rPr>
          <w:position w:val="8"/>
          <w:sz w:val="22"/>
        </w:rPr>
        <w:t>7</w:t>
      </w:r>
    </w:p>
    <w:p w14:paraId="5C0D1D6C">
      <w:pPr>
        <w:spacing w:after="0" w:line="323" w:lineRule="exact"/>
        <w:jc w:val="both"/>
        <w:rPr>
          <w:sz w:val="22"/>
        </w:rPr>
        <w:sectPr>
          <w:pgSz w:w="11920" w:h="16850"/>
          <w:pgMar w:top="1220" w:right="0" w:bottom="280" w:left="1500" w:header="720" w:footer="720" w:gutter="0"/>
          <w:cols w:space="720" w:num="1"/>
        </w:sectPr>
      </w:pPr>
    </w:p>
    <w:p w14:paraId="6668561B">
      <w:pPr>
        <w:pStyle w:val="5"/>
        <w:spacing w:before="79" w:line="276" w:lineRule="auto"/>
        <w:ind w:left="113" w:right="836"/>
        <w:jc w:val="both"/>
      </w:pPr>
      <w:r>
        <w:t>контактных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администратора:</w:t>
      </w:r>
      <w:r>
        <w:rPr>
          <w:spacing w:val="60"/>
        </w:rPr>
        <w:t xml:space="preserve"> </w:t>
      </w:r>
      <w:r>
        <w:t>Ф.И.О.</w:t>
      </w:r>
      <w:r>
        <w:rPr>
          <w:spacing w:val="60"/>
        </w:rPr>
        <w:t xml:space="preserve"> </w:t>
      </w:r>
      <w:r>
        <w:t>администратора,</w:t>
      </w:r>
      <w:r>
        <w:rPr>
          <w:spacing w:val="61"/>
        </w:rPr>
        <w:t xml:space="preserve"> </w:t>
      </w:r>
      <w:r>
        <w:t>мобильный</w:t>
      </w:r>
      <w:r>
        <w:rPr>
          <w:spacing w:val="6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60"/>
        </w:rPr>
        <w:t xml:space="preserve"> </w:t>
      </w:r>
      <w:r>
        <w:t>администратора,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которыйон</w:t>
      </w:r>
      <w:r>
        <w:rPr>
          <w:spacing w:val="-5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права;</w:t>
      </w:r>
    </w:p>
    <w:p w14:paraId="4FB39996">
      <w:pPr>
        <w:pStyle w:val="7"/>
        <w:numPr>
          <w:ilvl w:val="0"/>
          <w:numId w:val="3"/>
        </w:numPr>
        <w:tabs>
          <w:tab w:val="left" w:pos="1143"/>
        </w:tabs>
        <w:spacing w:before="0" w:after="0" w:line="266" w:lineRule="auto"/>
        <w:ind w:left="113" w:right="833" w:firstLine="707"/>
        <w:jc w:val="both"/>
        <w:rPr>
          <w:sz w:val="24"/>
        </w:rPr>
      </w:pPr>
      <w:r>
        <w:rPr>
          <w:sz w:val="24"/>
        </w:rPr>
        <w:t>заполненную анкету в электронном виде: https://vk.cc/cnEOTn (сканировать не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нужно).</w:t>
      </w:r>
    </w:p>
    <w:p w14:paraId="7DE2DAC7">
      <w:pPr>
        <w:pStyle w:val="5"/>
        <w:spacing w:before="12" w:line="276" w:lineRule="auto"/>
        <w:ind w:right="841"/>
        <w:jc w:val="both"/>
      </w:pPr>
      <w:r>
        <w:t>Администратор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на платформе и обеспечивает возможность регистрации административных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136AEBCA">
      <w:pPr>
        <w:pStyle w:val="5"/>
        <w:spacing w:before="1" w:line="276" w:lineRule="auto"/>
        <w:ind w:right="840"/>
        <w:jc w:val="both"/>
      </w:pP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профиль</w:t>
      </w:r>
      <w:r>
        <w:rPr>
          <w:spacing w:val="6"/>
        </w:rPr>
        <w:t xml:space="preserve"> </w:t>
      </w:r>
      <w:r>
        <w:t>ИКОП</w:t>
      </w:r>
      <w:r>
        <w:rPr>
          <w:spacing w:val="-1"/>
        </w:rPr>
        <w:t xml:space="preserve"> </w:t>
      </w:r>
      <w:r>
        <w:t>Сферум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3"/>
        </w:rPr>
        <w:t xml:space="preserve"> </w:t>
      </w:r>
      <w:r>
        <w:t>подтверждением</w:t>
      </w:r>
      <w:r>
        <w:rPr>
          <w:spacing w:val="1"/>
        </w:rPr>
        <w:t xml:space="preserve"> </w:t>
      </w:r>
      <w:r>
        <w:t>роли</w:t>
      </w:r>
    </w:p>
    <w:p w14:paraId="2EC94662">
      <w:pPr>
        <w:pStyle w:val="5"/>
      </w:pPr>
      <w:r>
        <w:t>«учитель».</w:t>
      </w:r>
    </w:p>
    <w:p w14:paraId="5893C07D">
      <w:pPr>
        <w:pStyle w:val="5"/>
        <w:spacing w:before="34" w:line="276" w:lineRule="auto"/>
        <w:ind w:right="838"/>
        <w:jc w:val="both"/>
      </w:pP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ИКОП Сферум: размещение документов, проведение рабочих совещаний, 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родительских собраний, школьных мероприятий, информирование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F96560E">
      <w:pPr>
        <w:pStyle w:val="5"/>
        <w:spacing w:line="276" w:lineRule="auto"/>
        <w:ind w:right="837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rPr>
          <w:spacing w:val="-1"/>
        </w:rPr>
        <w:t>должностных</w:t>
      </w:r>
      <w:r>
        <w:t xml:space="preserve"> </w:t>
      </w:r>
      <w:r>
        <w:rPr>
          <w:spacing w:val="-1"/>
        </w:rPr>
        <w:t>обязанностей</w:t>
      </w:r>
      <w:r>
        <w:t xml:space="preserve">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организации коммуникаций в сети Интернет с обучающимися и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 с обязательным</w:t>
      </w:r>
      <w:r>
        <w:rPr>
          <w:spacing w:val="1"/>
        </w:rPr>
        <w:t xml:space="preserve"> </w:t>
      </w:r>
      <w:r>
        <w:t>подтверждением</w:t>
      </w:r>
      <w:r>
        <w:rPr>
          <w:spacing w:val="-2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«учитель».</w:t>
      </w:r>
    </w:p>
    <w:p w14:paraId="69453EF5">
      <w:pPr>
        <w:pStyle w:val="5"/>
        <w:spacing w:line="276" w:lineRule="auto"/>
        <w:ind w:right="832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верификации</w:t>
      </w:r>
      <w:r>
        <w:rPr>
          <w:spacing w:val="27"/>
        </w:rPr>
        <w:t xml:space="preserve"> </w:t>
      </w:r>
      <w:r>
        <w:t>статуса</w:t>
      </w:r>
      <w:r>
        <w:rPr>
          <w:spacing w:val="24"/>
        </w:rPr>
        <w:t xml:space="preserve"> </w:t>
      </w:r>
      <w:r>
        <w:t>«учитель»</w:t>
      </w:r>
      <w:r>
        <w:rPr>
          <w:spacing w:val="2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учебном</w:t>
      </w:r>
      <w:r>
        <w:rPr>
          <w:spacing w:val="26"/>
        </w:rPr>
        <w:t xml:space="preserve"> </w:t>
      </w:r>
      <w:r>
        <w:t>профиле</w:t>
      </w:r>
      <w:r>
        <w:rPr>
          <w:spacing w:val="29"/>
        </w:rPr>
        <w:t xml:space="preserve"> </w:t>
      </w:r>
      <w:r>
        <w:t>ИКОП</w:t>
      </w:r>
      <w:r>
        <w:rPr>
          <w:spacing w:val="27"/>
        </w:rPr>
        <w:t xml:space="preserve"> </w:t>
      </w:r>
      <w:r>
        <w:t>Сферум</w:t>
      </w:r>
      <w:r>
        <w:rPr>
          <w:spacing w:val="26"/>
        </w:rPr>
        <w:t xml:space="preserve"> </w:t>
      </w:r>
      <w:r>
        <w:t>указан</w:t>
      </w:r>
    </w:p>
    <w:p w14:paraId="1F494D4B">
      <w:pPr>
        <w:pStyle w:val="5"/>
        <w:spacing w:before="66" w:line="278" w:lineRule="auto"/>
        <w:ind w:right="837"/>
        <w:jc w:val="both"/>
      </w:pPr>
      <w:r>
        <w:t>в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https://sferum.ru/?p=instructions.</w:t>
      </w:r>
    </w:p>
    <w:p w14:paraId="0F00F407">
      <w:pPr>
        <w:pStyle w:val="5"/>
        <w:spacing w:line="276" w:lineRule="auto"/>
        <w:ind w:right="837"/>
        <w:jc w:val="both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доступны 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Сферум: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чатах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собраний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3AAB21B9">
      <w:pPr>
        <w:pStyle w:val="5"/>
        <w:spacing w:before="32"/>
        <w:ind w:left="821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3"/>
        </w:rPr>
        <w:t xml:space="preserve"> </w:t>
      </w:r>
      <w:r>
        <w:t>получают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соответствующую</w:t>
      </w:r>
      <w:r>
        <w:rPr>
          <w:spacing w:val="5"/>
        </w:rPr>
        <w:t xml:space="preserve"> </w:t>
      </w:r>
      <w:r>
        <w:t>роль</w:t>
      </w:r>
    </w:p>
    <w:p w14:paraId="42112F50">
      <w:pPr>
        <w:pStyle w:val="5"/>
        <w:spacing w:before="58" w:line="276" w:lineRule="auto"/>
        <w:ind w:right="835"/>
        <w:jc w:val="both"/>
      </w:pPr>
      <w:r>
        <w:t>«учитель».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дальнейшем</w:t>
      </w:r>
      <w:r>
        <w:rPr>
          <w:spacing w:val="14"/>
        </w:rPr>
        <w:t xml:space="preserve"> </w:t>
      </w:r>
      <w:r>
        <w:t>учитель</w:t>
      </w:r>
      <w:r>
        <w:rPr>
          <w:spacing w:val="15"/>
        </w:rPr>
        <w:t xml:space="preserve"> </w:t>
      </w:r>
      <w:r>
        <w:t>создает</w:t>
      </w:r>
      <w:r>
        <w:rPr>
          <w:spacing w:val="17"/>
        </w:rPr>
        <w:t xml:space="preserve"> </w:t>
      </w:r>
      <w:r>
        <w:t>чаты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коллегами,</w:t>
      </w:r>
      <w:r>
        <w:rPr>
          <w:spacing w:val="14"/>
        </w:rPr>
        <w:t xml:space="preserve"> </w:t>
      </w:r>
      <w:r>
        <w:t>учениками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родителями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ссылке-приглашению.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профиле</w:t>
      </w:r>
      <w:r>
        <w:rPr>
          <w:spacing w:val="-1"/>
        </w:rPr>
        <w:t xml:space="preserve"> </w:t>
      </w:r>
      <w:r>
        <w:t>подтверждается соответствующим</w:t>
      </w:r>
      <w:r>
        <w:rPr>
          <w:spacing w:val="-2"/>
        </w:rPr>
        <w:t xml:space="preserve"> </w:t>
      </w:r>
      <w:r>
        <w:t>значком.</w:t>
      </w:r>
    </w:p>
    <w:p w14:paraId="42BBC16B">
      <w:pPr>
        <w:pStyle w:val="5"/>
        <w:spacing w:before="3" w:line="276" w:lineRule="auto"/>
        <w:ind w:right="845"/>
        <w:jc w:val="both"/>
      </w:pPr>
      <w:r>
        <w:t>При регистрации обучающихся в ИКОП Сферум создается</w:t>
      </w:r>
      <w:r>
        <w:rPr>
          <w:spacing w:val="1"/>
        </w:rPr>
        <w:t xml:space="preserve"> </w:t>
      </w:r>
      <w:r>
        <w:t>«учебный»аккаунт, учителем</w:t>
      </w:r>
      <w:r>
        <w:rPr>
          <w:spacing w:val="1"/>
        </w:rPr>
        <w:t xml:space="preserve"> </w:t>
      </w:r>
      <w:r>
        <w:t>создается ссылка на страницу регистрации в определенной образовательной организации.</w:t>
      </w:r>
      <w:r>
        <w:rPr>
          <w:spacing w:val="1"/>
        </w:rPr>
        <w:t xml:space="preserve"> </w:t>
      </w:r>
      <w:r>
        <w:t>При регистрации обучающихся начальных классов возможно использовать 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регистрации.</w:t>
      </w:r>
    </w:p>
    <w:p w14:paraId="596949FC">
      <w:pPr>
        <w:pStyle w:val="5"/>
        <w:spacing w:line="276" w:lineRule="auto"/>
        <w:ind w:right="840"/>
        <w:jc w:val="both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-2"/>
        </w:rPr>
        <w:t xml:space="preserve"> </w:t>
      </w:r>
      <w:r>
        <w:t>обучающиеся используют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ИКОП</w:t>
      </w:r>
      <w:r>
        <w:rPr>
          <w:spacing w:val="-2"/>
        </w:rPr>
        <w:t xml:space="preserve"> </w:t>
      </w:r>
      <w:r>
        <w:t>Сферум.</w:t>
      </w:r>
    </w:p>
    <w:p w14:paraId="737F91C6">
      <w:pPr>
        <w:pStyle w:val="5"/>
        <w:spacing w:line="276" w:lineRule="auto"/>
        <w:ind w:right="843"/>
        <w:jc w:val="both"/>
      </w:pPr>
      <w:r>
        <w:t>Обучающимся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Сферум: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консультациях,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</w:t>
      </w:r>
      <w:r>
        <w:rPr>
          <w:spacing w:val="2"/>
        </w:rPr>
        <w:t xml:space="preserve"> </w:t>
      </w:r>
      <w:r>
        <w:t>и др.</w:t>
      </w:r>
    </w:p>
    <w:p w14:paraId="5AC833D9">
      <w:pPr>
        <w:pStyle w:val="5"/>
        <w:spacing w:before="23" w:line="184" w:lineRule="auto"/>
        <w:rPr>
          <w:sz w:val="22"/>
        </w:rPr>
      </w:pPr>
      <w:r>
        <w:t>Родители</w:t>
      </w:r>
      <w:r>
        <w:rPr>
          <w:spacing w:val="27"/>
        </w:rPr>
        <w:t xml:space="preserve"> </w:t>
      </w:r>
      <w:r>
        <w:t>(законные</w:t>
      </w:r>
      <w:r>
        <w:rPr>
          <w:spacing w:val="27"/>
        </w:rPr>
        <w:t xml:space="preserve"> </w:t>
      </w:r>
      <w:r>
        <w:t>представители)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участия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коммуникации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сети</w:t>
      </w:r>
      <w:r>
        <w:rPr>
          <w:spacing w:val="39"/>
        </w:rPr>
        <w:t xml:space="preserve"> </w:t>
      </w:r>
      <w:r>
        <w:t>Интернет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rPr>
          <w:position w:val="-11"/>
          <w:sz w:val="22"/>
        </w:rPr>
        <w:t>8</w:t>
      </w:r>
    </w:p>
    <w:p w14:paraId="1C3EDED3">
      <w:pPr>
        <w:pStyle w:val="5"/>
        <w:spacing w:line="238" w:lineRule="exact"/>
      </w:pPr>
      <w:r>
        <w:t>иными</w:t>
      </w:r>
      <w:r>
        <w:rPr>
          <w:spacing w:val="47"/>
        </w:rPr>
        <w:t xml:space="preserve"> </w:t>
      </w:r>
      <w:r>
        <w:t>участниками</w:t>
      </w:r>
      <w:r>
        <w:rPr>
          <w:spacing w:val="49"/>
        </w:rPr>
        <w:t xml:space="preserve"> </w:t>
      </w:r>
      <w:r>
        <w:t>образовательных</w:t>
      </w:r>
      <w:r>
        <w:rPr>
          <w:spacing w:val="45"/>
        </w:rPr>
        <w:t xml:space="preserve"> </w:t>
      </w:r>
      <w:r>
        <w:t>отношений</w:t>
      </w:r>
      <w:r>
        <w:rPr>
          <w:spacing w:val="48"/>
        </w:rPr>
        <w:t xml:space="preserve"> </w:t>
      </w:r>
      <w:r>
        <w:t>используют</w:t>
      </w:r>
      <w:r>
        <w:rPr>
          <w:spacing w:val="46"/>
        </w:rPr>
        <w:t xml:space="preserve"> </w:t>
      </w:r>
      <w:r>
        <w:t>учебный</w:t>
      </w:r>
      <w:r>
        <w:rPr>
          <w:spacing w:val="51"/>
        </w:rPr>
        <w:t xml:space="preserve"> </w:t>
      </w:r>
      <w:r>
        <w:t>профиль</w:t>
      </w:r>
      <w:r>
        <w:rPr>
          <w:spacing w:val="45"/>
        </w:rPr>
        <w:t xml:space="preserve"> </w:t>
      </w:r>
      <w:r>
        <w:t>ИКОП</w:t>
      </w:r>
    </w:p>
    <w:p w14:paraId="15B04975">
      <w:pPr>
        <w:spacing w:after="0" w:line="238" w:lineRule="exact"/>
        <w:sectPr>
          <w:pgSz w:w="11920" w:h="16850"/>
          <w:pgMar w:top="1220" w:right="0" w:bottom="280" w:left="1500" w:header="720" w:footer="720" w:gutter="0"/>
          <w:cols w:space="720" w:num="1"/>
        </w:sectPr>
      </w:pPr>
    </w:p>
    <w:p w14:paraId="73C5DD4D">
      <w:pPr>
        <w:pStyle w:val="5"/>
        <w:spacing w:before="79"/>
        <w:jc w:val="both"/>
      </w:pPr>
      <w:r>
        <w:t>Сферум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VK</w:t>
      </w:r>
      <w:r>
        <w:rPr>
          <w:spacing w:val="-2"/>
        </w:rPr>
        <w:t xml:space="preserve"> </w:t>
      </w:r>
      <w:r>
        <w:t>Мессенджере.</w:t>
      </w:r>
    </w:p>
    <w:p w14:paraId="547062D4">
      <w:pPr>
        <w:pStyle w:val="5"/>
        <w:spacing w:before="43" w:line="276" w:lineRule="auto"/>
        <w:ind w:right="840"/>
        <w:jc w:val="both"/>
      </w:pPr>
      <w:r>
        <w:t>Порядок действий обучающихся и их родителей (законных представителей), доступность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https://sferum.ru/?p=parents_students.</w:t>
      </w:r>
    </w:p>
    <w:p w14:paraId="51C12027">
      <w:pPr>
        <w:pStyle w:val="5"/>
        <w:spacing w:line="276" w:lineRule="auto"/>
        <w:ind w:right="845"/>
        <w:jc w:val="both"/>
      </w:pPr>
      <w:r>
        <w:rPr>
          <w:spacing w:val="-1"/>
        </w:rPr>
        <w:t>По</w:t>
      </w:r>
      <w:r>
        <w:rPr>
          <w:spacing w:val="118"/>
        </w:rPr>
        <w:t xml:space="preserve"> </w:t>
      </w:r>
      <w:r>
        <w:rPr>
          <w:spacing w:val="-1"/>
        </w:rPr>
        <w:t>всем</w:t>
      </w:r>
      <w:r>
        <w:rPr>
          <w:spacing w:val="118"/>
        </w:rPr>
        <w:t xml:space="preserve"> </w:t>
      </w:r>
      <w:r>
        <w:rPr>
          <w:spacing w:val="-1"/>
        </w:rPr>
        <w:t>вопросам</w:t>
      </w:r>
      <w:r>
        <w:rPr>
          <w:spacing w:val="118"/>
        </w:rPr>
        <w:t xml:space="preserve"> </w:t>
      </w:r>
      <w:r>
        <w:rPr>
          <w:spacing w:val="-1"/>
        </w:rPr>
        <w:t>регистрации</w:t>
      </w:r>
      <w:r>
        <w:rPr>
          <w:spacing w:val="11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использования   </w:t>
      </w:r>
      <w:r>
        <w:rPr>
          <w:spacing w:val="1"/>
        </w:rPr>
        <w:t xml:space="preserve"> </w:t>
      </w:r>
      <w:r>
        <w:t xml:space="preserve">ИКОП   </w:t>
      </w:r>
      <w:r>
        <w:rPr>
          <w:spacing w:val="1"/>
        </w:rPr>
        <w:t xml:space="preserve"> </w:t>
      </w:r>
      <w:r>
        <w:t>Сферум в</w:t>
      </w:r>
      <w:r>
        <w:rPr>
          <w:spacing w:val="1"/>
        </w:rPr>
        <w:t xml:space="preserve"> </w:t>
      </w:r>
      <w:r>
        <w:t>образовательной организации необходимо обратиться к администратору, назначенному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792D8644">
      <w:pPr>
        <w:pStyle w:val="5"/>
        <w:spacing w:line="276" w:lineRule="auto"/>
        <w:ind w:right="837"/>
        <w:jc w:val="both"/>
      </w:pP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мобильном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регистрацию учебного профиля ИКОП Сферум в VK Мессенджере. Учебный профиль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закрытым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пространством.</w:t>
      </w:r>
    </w:p>
    <w:p w14:paraId="44A421D6">
      <w:pPr>
        <w:pStyle w:val="2"/>
        <w:numPr>
          <w:ilvl w:val="2"/>
          <w:numId w:val="1"/>
        </w:numPr>
        <w:tabs>
          <w:tab w:val="left" w:pos="1383"/>
        </w:tabs>
        <w:spacing w:before="71" w:after="0" w:line="266" w:lineRule="auto"/>
        <w:ind w:left="2674" w:right="1407" w:hanging="2000"/>
        <w:jc w:val="both"/>
      </w:pPr>
      <w:r>
        <w:t>Использование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 программ</w:t>
      </w:r>
    </w:p>
    <w:p w14:paraId="7C995262">
      <w:pPr>
        <w:pStyle w:val="5"/>
        <w:spacing w:before="12" w:line="276" w:lineRule="auto"/>
        <w:ind w:right="835"/>
        <w:jc w:val="both"/>
      </w:pPr>
      <w:r>
        <w:t>При</w:t>
      </w:r>
      <w:r>
        <w:rPr>
          <w:spacing w:val="61"/>
        </w:rPr>
        <w:t xml:space="preserve"> </w:t>
      </w:r>
      <w:r>
        <w:t>использовании</w:t>
      </w:r>
      <w:r>
        <w:rPr>
          <w:spacing w:val="61"/>
        </w:rPr>
        <w:t xml:space="preserve"> </w:t>
      </w:r>
      <w:r>
        <w:t>ИКОП</w:t>
      </w:r>
      <w:r>
        <w:rPr>
          <w:spacing w:val="61"/>
        </w:rPr>
        <w:t xml:space="preserve"> </w:t>
      </w:r>
      <w:r>
        <w:t>Сферум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57"/>
        </w:rPr>
        <w:t xml:space="preserve"> </w:t>
      </w:r>
      <w:r>
        <w:t>образовательной организации рекомендуется обеспечить (при необходимости) внесение</w:t>
      </w:r>
      <w:r>
        <w:rPr>
          <w:spacing w:val="1"/>
        </w:rPr>
        <w:t xml:space="preserve"> </w:t>
      </w:r>
      <w:r>
        <w:t>соответствующих изменений в локальные акты, рабочие программы и/или учебные 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при реализации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14:paraId="18E9F2B7">
      <w:pPr>
        <w:pStyle w:val="5"/>
        <w:tabs>
          <w:tab w:val="left" w:pos="2470"/>
          <w:tab w:val="left" w:pos="5122"/>
          <w:tab w:val="left" w:pos="7872"/>
        </w:tabs>
        <w:spacing w:before="2" w:line="276" w:lineRule="auto"/>
        <w:ind w:right="834"/>
        <w:jc w:val="both"/>
      </w:pPr>
      <w:r>
        <w:t>Организация,</w:t>
      </w:r>
      <w:r>
        <w:tab/>
      </w:r>
      <w:r>
        <w:t>осуществляющая</w:t>
      </w:r>
      <w:r>
        <w:tab/>
      </w:r>
      <w:r>
        <w:t>образовательную</w:t>
      </w:r>
      <w:r>
        <w:tab/>
      </w:r>
      <w:r>
        <w:t>деятельность по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 xml:space="preserve">применением  </w:t>
      </w:r>
      <w:r>
        <w:rPr>
          <w:spacing w:val="1"/>
        </w:rPr>
        <w:t xml:space="preserve"> </w:t>
      </w:r>
      <w:r>
        <w:t xml:space="preserve">электронного  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rPr>
          <w:spacing w:val="-1"/>
        </w:rPr>
        <w:t>дистанционных</w:t>
      </w:r>
      <w:r>
        <w:t xml:space="preserve"> образовательных</w:t>
      </w:r>
      <w:r>
        <w:rPr>
          <w:spacing w:val="6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информирует</w:t>
      </w:r>
      <w:r>
        <w:rPr>
          <w:spacing w:val="61"/>
        </w:rPr>
        <w:t xml:space="preserve"> </w:t>
      </w:r>
      <w:r>
        <w:t>обучающихся 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родителей</w:t>
      </w:r>
      <w:r>
        <w:t xml:space="preserve"> </w:t>
      </w:r>
      <w:r>
        <w:rPr>
          <w:spacing w:val="-1"/>
        </w:rPr>
        <w:t>(законных</w:t>
      </w:r>
      <w:r>
        <w:t xml:space="preserve"> </w:t>
      </w:r>
      <w:r>
        <w:rPr>
          <w:spacing w:val="-1"/>
        </w:rPr>
        <w:t>представителей)</w:t>
      </w:r>
      <w:r>
        <w:t xml:space="preserve"> 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Сферум, 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размещает  </w:t>
      </w:r>
      <w:r>
        <w:rPr>
          <w:spacing w:val="1"/>
        </w:rPr>
        <w:t xml:space="preserve"> </w:t>
      </w:r>
      <w:r>
        <w:t xml:space="preserve">информацию   </w:t>
      </w:r>
      <w:r>
        <w:rPr>
          <w:spacing w:val="1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 xml:space="preserve">порядке   </w:t>
      </w:r>
      <w:r>
        <w:rPr>
          <w:spacing w:val="1"/>
        </w:rPr>
        <w:t xml:space="preserve"> </w:t>
      </w:r>
      <w:r>
        <w:t xml:space="preserve">регистрации   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сервиса</w:t>
      </w:r>
      <w:r>
        <w:rPr>
          <w:spacing w:val="-5"/>
        </w:rPr>
        <w:t xml:space="preserve"> </w:t>
      </w:r>
      <w:r>
        <w:t>участниками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14:paraId="3A2F5884">
      <w:pPr>
        <w:pStyle w:val="5"/>
        <w:spacing w:line="276" w:lineRule="auto"/>
        <w:ind w:right="843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ИКОП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к:</w:t>
      </w:r>
    </w:p>
    <w:p w14:paraId="1DEC0E84">
      <w:pPr>
        <w:pStyle w:val="7"/>
        <w:numPr>
          <w:ilvl w:val="0"/>
          <w:numId w:val="4"/>
        </w:numPr>
        <w:tabs>
          <w:tab w:val="left" w:pos="1245"/>
          <w:tab w:val="left" w:pos="1246"/>
        </w:tabs>
        <w:spacing w:before="0" w:after="0" w:line="338" w:lineRule="exact"/>
        <w:ind w:left="1246" w:right="0" w:hanging="425"/>
        <w:jc w:val="left"/>
        <w:rPr>
          <w:sz w:val="24"/>
        </w:rPr>
      </w:pPr>
      <w:r>
        <w:rPr>
          <w:sz w:val="24"/>
        </w:rPr>
        <w:t>видеозвонку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онлайн-занятий;</w:t>
      </w:r>
    </w:p>
    <w:p w14:paraId="4008A572">
      <w:pPr>
        <w:pStyle w:val="7"/>
        <w:numPr>
          <w:ilvl w:val="0"/>
          <w:numId w:val="4"/>
        </w:numPr>
        <w:tabs>
          <w:tab w:val="left" w:pos="1245"/>
          <w:tab w:val="left" w:pos="1246"/>
          <w:tab w:val="left" w:pos="2830"/>
          <w:tab w:val="left" w:pos="5439"/>
          <w:tab w:val="left" w:pos="6932"/>
        </w:tabs>
        <w:spacing w:before="40" w:after="0" w:line="259" w:lineRule="auto"/>
        <w:ind w:left="1246" w:right="1665" w:hanging="425"/>
        <w:jc w:val="left"/>
        <w:rPr>
          <w:sz w:val="24"/>
        </w:rPr>
      </w:pPr>
      <w:r>
        <w:rPr>
          <w:sz w:val="24"/>
        </w:rPr>
        <w:t>трансляции</w:t>
      </w:r>
      <w:r>
        <w:rPr>
          <w:sz w:val="24"/>
        </w:rPr>
        <w:tab/>
      </w:r>
      <w:r>
        <w:rPr>
          <w:sz w:val="24"/>
        </w:rPr>
        <w:t>верифицированного</w:t>
      </w:r>
      <w:r>
        <w:rPr>
          <w:sz w:val="24"/>
        </w:rPr>
        <w:tab/>
      </w:r>
      <w:r>
        <w:rPr>
          <w:sz w:val="24"/>
        </w:rPr>
        <w:t>цифрового</w:t>
      </w:r>
      <w:r>
        <w:rPr>
          <w:sz w:val="24"/>
        </w:rPr>
        <w:tab/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контентаи 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14:paraId="6271D59B">
      <w:pPr>
        <w:pStyle w:val="7"/>
        <w:numPr>
          <w:ilvl w:val="0"/>
          <w:numId w:val="4"/>
        </w:numPr>
        <w:tabs>
          <w:tab w:val="left" w:pos="1245"/>
          <w:tab w:val="left" w:pos="1246"/>
        </w:tabs>
        <w:spacing w:before="20" w:after="0" w:line="240" w:lineRule="auto"/>
        <w:ind w:left="1246" w:right="0" w:hanging="425"/>
        <w:jc w:val="left"/>
        <w:rPr>
          <w:sz w:val="24"/>
        </w:rPr>
      </w:pPr>
      <w:r>
        <w:rPr>
          <w:sz w:val="24"/>
        </w:rPr>
        <w:t>размещению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14:paraId="45B77271">
      <w:pPr>
        <w:pStyle w:val="7"/>
        <w:numPr>
          <w:ilvl w:val="0"/>
          <w:numId w:val="4"/>
        </w:numPr>
        <w:tabs>
          <w:tab w:val="left" w:pos="1245"/>
          <w:tab w:val="left" w:pos="1246"/>
          <w:tab w:val="left" w:pos="2991"/>
          <w:tab w:val="left" w:pos="5019"/>
          <w:tab w:val="left" w:pos="6039"/>
          <w:tab w:val="left" w:pos="7401"/>
          <w:tab w:val="left" w:pos="7794"/>
          <w:tab w:val="left" w:pos="9880"/>
        </w:tabs>
        <w:spacing w:before="39" w:after="0" w:line="271" w:lineRule="auto"/>
        <w:ind w:left="202" w:right="35" w:firstLine="619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>коммуникации</w:t>
      </w:r>
      <w:r>
        <w:rPr>
          <w:sz w:val="24"/>
        </w:rPr>
        <w:tab/>
      </w:r>
      <w:r>
        <w:rPr>
          <w:sz w:val="24"/>
        </w:rPr>
        <w:t>между</w:t>
      </w:r>
      <w:r>
        <w:rPr>
          <w:sz w:val="24"/>
        </w:rPr>
        <w:tab/>
      </w:r>
      <w:r>
        <w:rPr>
          <w:sz w:val="24"/>
        </w:rPr>
        <w:t>учителем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обучающимися</w:t>
      </w:r>
      <w:r>
        <w:rPr>
          <w:sz w:val="24"/>
        </w:rPr>
        <w:tab/>
      </w:r>
      <w:r>
        <w:rPr>
          <w:spacing w:val="-1"/>
          <w:sz w:val="24"/>
        </w:rPr>
        <w:t>прир</w:t>
      </w:r>
      <w:r>
        <w:rPr>
          <w:spacing w:val="-57"/>
          <w:sz w:val="24"/>
        </w:rPr>
        <w:t xml:space="preserve"> </w:t>
      </w:r>
      <w:r>
        <w:rPr>
          <w:sz w:val="24"/>
        </w:rPr>
        <w:t>При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ИКОП Сферум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к:</w:t>
      </w:r>
    </w:p>
    <w:p w14:paraId="18743CE1">
      <w:pPr>
        <w:pStyle w:val="7"/>
        <w:numPr>
          <w:ilvl w:val="0"/>
          <w:numId w:val="4"/>
        </w:numPr>
        <w:tabs>
          <w:tab w:val="left" w:pos="1245"/>
          <w:tab w:val="left" w:pos="1246"/>
        </w:tabs>
        <w:spacing w:before="5" w:after="0" w:line="240" w:lineRule="auto"/>
        <w:ind w:left="1246" w:right="0" w:hanging="425"/>
        <w:jc w:val="left"/>
        <w:rPr>
          <w:sz w:val="24"/>
        </w:rPr>
      </w:pPr>
      <w:r>
        <w:rPr>
          <w:sz w:val="24"/>
        </w:rPr>
        <w:t>видеозвонку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онлайн-занятий;</w:t>
      </w:r>
    </w:p>
    <w:p w14:paraId="44449C33">
      <w:pPr>
        <w:pStyle w:val="7"/>
        <w:numPr>
          <w:ilvl w:val="0"/>
          <w:numId w:val="4"/>
        </w:numPr>
        <w:tabs>
          <w:tab w:val="left" w:pos="1245"/>
          <w:tab w:val="left" w:pos="1246"/>
          <w:tab w:val="left" w:pos="2830"/>
          <w:tab w:val="left" w:pos="5444"/>
          <w:tab w:val="left" w:pos="6934"/>
        </w:tabs>
        <w:spacing w:before="36" w:after="0" w:line="259" w:lineRule="auto"/>
        <w:ind w:left="1246" w:right="1664" w:hanging="425"/>
        <w:jc w:val="left"/>
        <w:rPr>
          <w:sz w:val="24"/>
        </w:rPr>
      </w:pPr>
      <w:r>
        <w:rPr>
          <w:sz w:val="24"/>
        </w:rPr>
        <w:t>трансляции</w:t>
      </w:r>
      <w:r>
        <w:rPr>
          <w:sz w:val="24"/>
        </w:rPr>
        <w:tab/>
      </w:r>
      <w:r>
        <w:rPr>
          <w:sz w:val="24"/>
        </w:rPr>
        <w:t>верифицированного</w:t>
      </w:r>
      <w:r>
        <w:rPr>
          <w:sz w:val="24"/>
        </w:rPr>
        <w:tab/>
      </w:r>
      <w:r>
        <w:rPr>
          <w:sz w:val="24"/>
        </w:rPr>
        <w:t>цифрового</w:t>
      </w:r>
      <w:r>
        <w:rPr>
          <w:sz w:val="24"/>
        </w:rPr>
        <w:tab/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контентаи 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14:paraId="7373F9D5">
      <w:pPr>
        <w:pStyle w:val="7"/>
        <w:numPr>
          <w:ilvl w:val="0"/>
          <w:numId w:val="4"/>
        </w:numPr>
        <w:tabs>
          <w:tab w:val="left" w:pos="1245"/>
          <w:tab w:val="left" w:pos="1246"/>
        </w:tabs>
        <w:spacing w:before="18" w:after="0" w:line="240" w:lineRule="auto"/>
        <w:ind w:left="1246" w:right="0" w:hanging="425"/>
        <w:jc w:val="left"/>
        <w:rPr>
          <w:sz w:val="24"/>
        </w:rPr>
      </w:pPr>
      <w:r>
        <w:rPr>
          <w:sz w:val="24"/>
        </w:rPr>
        <w:t>размещению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14:paraId="2BC292CB">
      <w:pPr>
        <w:pStyle w:val="7"/>
        <w:numPr>
          <w:ilvl w:val="0"/>
          <w:numId w:val="4"/>
        </w:numPr>
        <w:tabs>
          <w:tab w:val="left" w:pos="1245"/>
          <w:tab w:val="left" w:pos="1246"/>
        </w:tabs>
        <w:spacing w:before="38" w:after="0" w:line="261" w:lineRule="auto"/>
        <w:ind w:left="113" w:right="844" w:firstLine="707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9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08C9106E">
      <w:pPr>
        <w:pStyle w:val="5"/>
        <w:spacing w:before="14"/>
      </w:pPr>
      <w:r>
        <w:t>При</w:t>
      </w:r>
      <w:r>
        <w:rPr>
          <w:spacing w:val="5"/>
        </w:rPr>
        <w:t xml:space="preserve"> </w:t>
      </w:r>
      <w:r>
        <w:t>использовании</w:t>
      </w:r>
      <w:r>
        <w:rPr>
          <w:spacing w:val="67"/>
        </w:rPr>
        <w:t xml:space="preserve"> </w:t>
      </w:r>
      <w:r>
        <w:t>ИКОП</w:t>
      </w:r>
      <w:r>
        <w:rPr>
          <w:spacing w:val="63"/>
        </w:rPr>
        <w:t xml:space="preserve"> </w:t>
      </w:r>
      <w:r>
        <w:t>Сферум</w:t>
      </w:r>
      <w:r>
        <w:rPr>
          <w:spacing w:val="65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реализации</w:t>
      </w:r>
      <w:r>
        <w:rPr>
          <w:spacing w:val="66"/>
        </w:rPr>
        <w:t xml:space="preserve"> </w:t>
      </w:r>
      <w:r>
        <w:t>дополнительных</w:t>
      </w:r>
      <w:r>
        <w:rPr>
          <w:spacing w:val="65"/>
        </w:rPr>
        <w:t xml:space="preserve"> </w:t>
      </w:r>
      <w:r>
        <w:t>образовательных</w:t>
      </w:r>
    </w:p>
    <w:p w14:paraId="045AFBBA">
      <w:pPr>
        <w:pStyle w:val="5"/>
        <w:spacing w:before="49"/>
        <w:rPr>
          <w:sz w:val="22"/>
        </w:rPr>
      </w:pPr>
      <w:r>
        <w:t>программам</w:t>
      </w:r>
      <w:r>
        <w:rPr>
          <w:spacing w:val="31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применением</w:t>
      </w:r>
      <w:r>
        <w:rPr>
          <w:spacing w:val="89"/>
        </w:rPr>
        <w:t xml:space="preserve"> </w:t>
      </w:r>
      <w:r>
        <w:t>электронного</w:t>
      </w:r>
      <w:r>
        <w:rPr>
          <w:spacing w:val="89"/>
        </w:rPr>
        <w:t xml:space="preserve"> </w:t>
      </w:r>
      <w:r>
        <w:t>обучения,</w:t>
      </w:r>
      <w:r>
        <w:rPr>
          <w:spacing w:val="29"/>
        </w:rPr>
        <w:t xml:space="preserve"> </w:t>
      </w:r>
      <w:r>
        <w:t>дистанционных</w:t>
      </w:r>
      <w:r>
        <w:rPr>
          <w:spacing w:val="84"/>
        </w:rPr>
        <w:t xml:space="preserve"> </w:t>
      </w:r>
      <w:r>
        <w:t>образовательных</w:t>
      </w:r>
      <w:r>
        <w:rPr>
          <w:spacing w:val="84"/>
        </w:rPr>
        <w:t xml:space="preserve"> </w:t>
      </w:r>
      <w:r>
        <w:rPr>
          <w:sz w:val="22"/>
        </w:rPr>
        <w:t>9</w:t>
      </w:r>
    </w:p>
    <w:p w14:paraId="6601D1BB">
      <w:pPr>
        <w:spacing w:after="0"/>
        <w:rPr>
          <w:sz w:val="22"/>
        </w:rPr>
        <w:sectPr>
          <w:pgSz w:w="11920" w:h="16850"/>
          <w:pgMar w:top="1220" w:right="0" w:bottom="280" w:left="1500" w:header="720" w:footer="720" w:gutter="0"/>
          <w:cols w:space="720" w:num="1"/>
        </w:sectPr>
      </w:pPr>
    </w:p>
    <w:p w14:paraId="33288C1D">
      <w:pPr>
        <w:pStyle w:val="5"/>
        <w:spacing w:before="79"/>
      </w:pPr>
      <w:r>
        <w:t>технологий</w:t>
      </w:r>
      <w:r>
        <w:rPr>
          <w:spacing w:val="-3"/>
        </w:rPr>
        <w:t xml:space="preserve"> </w:t>
      </w:r>
      <w:r>
        <w:t>обеспечивается доступ</w:t>
      </w:r>
      <w:r>
        <w:rPr>
          <w:spacing w:val="-1"/>
        </w:rPr>
        <w:t xml:space="preserve"> </w:t>
      </w:r>
      <w:r>
        <w:t>к:</w:t>
      </w:r>
    </w:p>
    <w:p w14:paraId="7F2B7EDF">
      <w:pPr>
        <w:pStyle w:val="7"/>
        <w:numPr>
          <w:ilvl w:val="0"/>
          <w:numId w:val="4"/>
        </w:numPr>
        <w:tabs>
          <w:tab w:val="left" w:pos="1245"/>
          <w:tab w:val="left" w:pos="1246"/>
        </w:tabs>
        <w:spacing w:before="41" w:after="0" w:line="240" w:lineRule="auto"/>
        <w:ind w:left="1246" w:right="0" w:hanging="425"/>
        <w:jc w:val="left"/>
        <w:rPr>
          <w:sz w:val="24"/>
        </w:rPr>
      </w:pPr>
      <w:r>
        <w:rPr>
          <w:sz w:val="24"/>
        </w:rPr>
        <w:t>видеозвонку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онлайн-занятий;</w:t>
      </w:r>
    </w:p>
    <w:p w14:paraId="0C645E23">
      <w:pPr>
        <w:pStyle w:val="7"/>
        <w:numPr>
          <w:ilvl w:val="0"/>
          <w:numId w:val="4"/>
        </w:numPr>
        <w:tabs>
          <w:tab w:val="left" w:pos="1245"/>
          <w:tab w:val="left" w:pos="1246"/>
          <w:tab w:val="left" w:pos="2830"/>
          <w:tab w:val="left" w:pos="5439"/>
          <w:tab w:val="left" w:pos="6932"/>
        </w:tabs>
        <w:spacing w:before="77" w:after="0" w:line="259" w:lineRule="auto"/>
        <w:ind w:left="1246" w:right="1665" w:hanging="425"/>
        <w:jc w:val="left"/>
        <w:rPr>
          <w:sz w:val="24"/>
        </w:rPr>
      </w:pPr>
      <w:r>
        <w:rPr>
          <w:sz w:val="24"/>
        </w:rPr>
        <w:t>трансляции</w:t>
      </w:r>
      <w:r>
        <w:rPr>
          <w:sz w:val="24"/>
        </w:rPr>
        <w:tab/>
      </w:r>
      <w:r>
        <w:rPr>
          <w:sz w:val="24"/>
        </w:rPr>
        <w:t>верифицированного</w:t>
      </w:r>
      <w:r>
        <w:rPr>
          <w:sz w:val="24"/>
        </w:rPr>
        <w:tab/>
      </w:r>
      <w:r>
        <w:rPr>
          <w:sz w:val="24"/>
        </w:rPr>
        <w:t>цифрового</w:t>
      </w:r>
      <w:r>
        <w:rPr>
          <w:sz w:val="24"/>
        </w:rPr>
        <w:tab/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контентаи 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14:paraId="0B9C2E16">
      <w:pPr>
        <w:pStyle w:val="7"/>
        <w:numPr>
          <w:ilvl w:val="0"/>
          <w:numId w:val="4"/>
        </w:numPr>
        <w:tabs>
          <w:tab w:val="left" w:pos="1245"/>
          <w:tab w:val="left" w:pos="1246"/>
        </w:tabs>
        <w:spacing w:before="18" w:after="0" w:line="240" w:lineRule="auto"/>
        <w:ind w:left="1246" w:right="0" w:hanging="425"/>
        <w:jc w:val="left"/>
        <w:rPr>
          <w:sz w:val="24"/>
        </w:rPr>
      </w:pPr>
      <w:r>
        <w:rPr>
          <w:sz w:val="24"/>
        </w:rPr>
        <w:t>размещению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14:paraId="15B1AA0D">
      <w:pPr>
        <w:pStyle w:val="7"/>
        <w:numPr>
          <w:ilvl w:val="0"/>
          <w:numId w:val="4"/>
        </w:numPr>
        <w:tabs>
          <w:tab w:val="left" w:pos="876"/>
          <w:tab w:val="left" w:pos="1245"/>
          <w:tab w:val="left" w:pos="1246"/>
          <w:tab w:val="left" w:pos="2847"/>
          <w:tab w:val="left" w:pos="2974"/>
          <w:tab w:val="left" w:pos="3963"/>
          <w:tab w:val="left" w:pos="4983"/>
          <w:tab w:val="left" w:pos="5216"/>
          <w:tab w:val="left" w:pos="5984"/>
          <w:tab w:val="left" w:pos="6032"/>
          <w:tab w:val="left" w:pos="7439"/>
          <w:tab w:val="left" w:pos="7756"/>
          <w:tab w:val="left" w:pos="7813"/>
          <w:tab w:val="left" w:pos="9880"/>
        </w:tabs>
        <w:spacing w:before="39" w:after="0" w:line="273" w:lineRule="auto"/>
        <w:ind w:left="202" w:right="35" w:firstLine="619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коммуникации</w:t>
      </w:r>
      <w:r>
        <w:rPr>
          <w:sz w:val="24"/>
        </w:rPr>
        <w:tab/>
      </w:r>
      <w:r>
        <w:rPr>
          <w:sz w:val="24"/>
        </w:rPr>
        <w:t>между</w:t>
      </w:r>
      <w:r>
        <w:rPr>
          <w:sz w:val="24"/>
        </w:rPr>
        <w:tab/>
      </w:r>
      <w:r>
        <w:rPr>
          <w:sz w:val="24"/>
        </w:rPr>
        <w:t>педагогом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обучающимися</w:t>
      </w:r>
      <w:r>
        <w:rPr>
          <w:sz w:val="24"/>
        </w:rPr>
        <w:tab/>
      </w:r>
      <w:r>
        <w:rPr>
          <w:spacing w:val="-1"/>
          <w:sz w:val="24"/>
        </w:rPr>
        <w:t>прир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</w:r>
      <w:r>
        <w:rPr>
          <w:sz w:val="24"/>
        </w:rPr>
        <w:t>использовании</w:t>
      </w:r>
      <w:r>
        <w:rPr>
          <w:sz w:val="24"/>
        </w:rPr>
        <w:tab/>
      </w:r>
      <w:r>
        <w:rPr>
          <w:sz w:val="24"/>
        </w:rPr>
        <w:t>ИКОП</w:t>
      </w:r>
      <w:r>
        <w:rPr>
          <w:sz w:val="24"/>
        </w:rPr>
        <w:tab/>
      </w:r>
      <w:r>
        <w:rPr>
          <w:sz w:val="24"/>
        </w:rPr>
        <w:t>Сферум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при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взаимодействия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вопросам   реализации  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дистанционных  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к:</w:t>
      </w:r>
    </w:p>
    <w:p w14:paraId="501DC5D7">
      <w:pPr>
        <w:pStyle w:val="7"/>
        <w:numPr>
          <w:ilvl w:val="0"/>
          <w:numId w:val="4"/>
        </w:numPr>
        <w:tabs>
          <w:tab w:val="left" w:pos="1245"/>
          <w:tab w:val="left" w:pos="1246"/>
        </w:tabs>
        <w:spacing w:before="0" w:after="0" w:line="333" w:lineRule="exact"/>
        <w:ind w:left="1246" w:right="0" w:hanging="425"/>
        <w:jc w:val="left"/>
        <w:rPr>
          <w:sz w:val="24"/>
        </w:rPr>
      </w:pPr>
      <w:r>
        <w:rPr>
          <w:sz w:val="24"/>
        </w:rPr>
        <w:t>видеозвонку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онлайн-мероприятий;</w:t>
      </w:r>
    </w:p>
    <w:p w14:paraId="6EE8DB36">
      <w:pPr>
        <w:pStyle w:val="7"/>
        <w:numPr>
          <w:ilvl w:val="0"/>
          <w:numId w:val="4"/>
        </w:numPr>
        <w:tabs>
          <w:tab w:val="left" w:pos="1245"/>
          <w:tab w:val="left" w:pos="1246"/>
        </w:tabs>
        <w:spacing w:before="53" w:after="0" w:line="240" w:lineRule="auto"/>
        <w:ind w:left="1246" w:right="0" w:hanging="425"/>
        <w:jc w:val="left"/>
        <w:rPr>
          <w:sz w:val="24"/>
        </w:rPr>
      </w:pPr>
      <w:r>
        <w:rPr>
          <w:sz w:val="24"/>
        </w:rPr>
        <w:t>трансляции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14:paraId="7476DD60">
      <w:pPr>
        <w:pStyle w:val="7"/>
        <w:numPr>
          <w:ilvl w:val="0"/>
          <w:numId w:val="4"/>
        </w:numPr>
        <w:tabs>
          <w:tab w:val="left" w:pos="1245"/>
          <w:tab w:val="left" w:pos="1246"/>
        </w:tabs>
        <w:spacing w:before="36" w:after="0" w:line="240" w:lineRule="auto"/>
        <w:ind w:left="1246" w:right="0" w:hanging="425"/>
        <w:jc w:val="left"/>
        <w:rPr>
          <w:sz w:val="24"/>
        </w:rPr>
      </w:pPr>
      <w:r>
        <w:rPr>
          <w:sz w:val="24"/>
        </w:rPr>
        <w:t>размещению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14:paraId="6934AEC1">
      <w:pPr>
        <w:pStyle w:val="7"/>
        <w:numPr>
          <w:ilvl w:val="0"/>
          <w:numId w:val="4"/>
        </w:numPr>
        <w:tabs>
          <w:tab w:val="left" w:pos="1245"/>
          <w:tab w:val="left" w:pos="1246"/>
          <w:tab w:val="left" w:pos="2756"/>
          <w:tab w:val="left" w:pos="4503"/>
          <w:tab w:val="left" w:pos="5386"/>
          <w:tab w:val="left" w:pos="6567"/>
          <w:tab w:val="left" w:pos="6915"/>
          <w:tab w:val="left" w:pos="8349"/>
        </w:tabs>
        <w:spacing w:before="39" w:after="0" w:line="259" w:lineRule="auto"/>
        <w:ind w:left="113" w:right="842" w:firstLine="707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>коммуникации</w:t>
      </w:r>
      <w:r>
        <w:rPr>
          <w:sz w:val="24"/>
        </w:rPr>
        <w:tab/>
      </w:r>
      <w:r>
        <w:rPr>
          <w:sz w:val="24"/>
        </w:rPr>
        <w:t>между</w:t>
      </w:r>
      <w:r>
        <w:rPr>
          <w:sz w:val="24"/>
        </w:rPr>
        <w:tab/>
      </w:r>
      <w:r>
        <w:rPr>
          <w:sz w:val="24"/>
        </w:rPr>
        <w:t>учителем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родителями</w:t>
      </w:r>
      <w:r>
        <w:rPr>
          <w:sz w:val="24"/>
        </w:rPr>
        <w:tab/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представителями).</w:t>
      </w:r>
    </w:p>
    <w:p w14:paraId="78E1B848">
      <w:pPr>
        <w:pStyle w:val="5"/>
        <w:spacing w:before="22" w:line="276" w:lineRule="auto"/>
        <w:ind w:right="83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качественной</w:t>
      </w:r>
      <w:r>
        <w:rPr>
          <w:spacing w:val="6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работников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rPr>
          <w:spacing w:val="-1"/>
        </w:rPr>
        <w:t>дистанционных</w:t>
      </w:r>
      <w:r>
        <w:rPr>
          <w:spacing w:val="59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t>обеспечены</w:t>
      </w:r>
      <w:r>
        <w:rPr>
          <w:spacing w:val="61"/>
        </w:rPr>
        <w:t xml:space="preserve"> </w:t>
      </w:r>
      <w:r>
        <w:t>возможности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ИКОП Сферум:</w:t>
      </w:r>
    </w:p>
    <w:p w14:paraId="7894FC86">
      <w:pPr>
        <w:pStyle w:val="7"/>
        <w:numPr>
          <w:ilvl w:val="0"/>
          <w:numId w:val="4"/>
        </w:numPr>
        <w:tabs>
          <w:tab w:val="left" w:pos="1245"/>
          <w:tab w:val="left" w:pos="1246"/>
          <w:tab w:val="left" w:pos="2626"/>
          <w:tab w:val="left" w:pos="5254"/>
          <w:tab w:val="left" w:pos="6483"/>
        </w:tabs>
        <w:spacing w:before="0" w:after="0" w:line="259" w:lineRule="auto"/>
        <w:ind w:left="1246" w:right="2736" w:hanging="425"/>
        <w:jc w:val="left"/>
        <w:rPr>
          <w:sz w:val="24"/>
        </w:rPr>
      </w:pPr>
      <w:r>
        <w:rPr>
          <w:sz w:val="24"/>
        </w:rPr>
        <w:t>ведение</w:t>
      </w:r>
      <w:r>
        <w:rPr>
          <w:sz w:val="24"/>
        </w:rPr>
        <w:tab/>
      </w:r>
      <w:r>
        <w:rPr>
          <w:sz w:val="24"/>
        </w:rPr>
        <w:t>информационного</w:t>
      </w:r>
      <w:r>
        <w:rPr>
          <w:sz w:val="24"/>
        </w:rPr>
        <w:tab/>
      </w:r>
      <w:r>
        <w:rPr>
          <w:sz w:val="24"/>
        </w:rPr>
        <w:t>канала</w:t>
      </w:r>
      <w:r>
        <w:rPr>
          <w:sz w:val="24"/>
        </w:rPr>
        <w:tab/>
      </w:r>
      <w:r>
        <w:rPr>
          <w:sz w:val="24"/>
        </w:rPr>
        <w:t>сообщества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образовательнойорганизации;</w:t>
      </w:r>
    </w:p>
    <w:p w14:paraId="19A06475">
      <w:pPr>
        <w:pStyle w:val="7"/>
        <w:numPr>
          <w:ilvl w:val="0"/>
          <w:numId w:val="4"/>
        </w:numPr>
        <w:tabs>
          <w:tab w:val="left" w:pos="1245"/>
          <w:tab w:val="left" w:pos="1246"/>
          <w:tab w:val="left" w:pos="3075"/>
          <w:tab w:val="left" w:pos="4445"/>
          <w:tab w:val="left" w:pos="6697"/>
          <w:tab w:val="left" w:pos="9030"/>
        </w:tabs>
        <w:spacing w:before="19" w:after="0" w:line="261" w:lineRule="auto"/>
        <w:ind w:left="1246" w:right="1271" w:hanging="4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</w:r>
      <w:r>
        <w:rPr>
          <w:sz w:val="24"/>
        </w:rPr>
        <w:t>сетевого</w:t>
      </w:r>
      <w:r>
        <w:rPr>
          <w:sz w:val="24"/>
        </w:rPr>
        <w:tab/>
      </w:r>
      <w:r>
        <w:rPr>
          <w:sz w:val="24"/>
        </w:rPr>
        <w:t>взаимодействия</w:t>
      </w:r>
      <w:r>
        <w:rPr>
          <w:sz w:val="24"/>
        </w:rPr>
        <w:tab/>
      </w:r>
      <w:r>
        <w:rPr>
          <w:sz w:val="24"/>
        </w:rPr>
        <w:t>(сотрудничество</w:t>
      </w:r>
      <w:r>
        <w:rPr>
          <w:sz w:val="24"/>
        </w:rPr>
        <w:tab/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инымиобразовательными</w:t>
      </w:r>
      <w:r>
        <w:rPr>
          <w:sz w:val="24"/>
        </w:rPr>
        <w:tab/>
      </w:r>
      <w:r>
        <w:rPr>
          <w:sz w:val="24"/>
        </w:rPr>
        <w:t>организациями,</w:t>
      </w:r>
      <w:r>
        <w:rPr>
          <w:sz w:val="24"/>
        </w:rPr>
        <w:tab/>
      </w:r>
      <w:r>
        <w:rPr>
          <w:sz w:val="24"/>
        </w:rPr>
        <w:t>культурно-</w:t>
      </w:r>
    </w:p>
    <w:p w14:paraId="31E11C86">
      <w:pPr>
        <w:pStyle w:val="5"/>
        <w:spacing w:before="16"/>
        <w:ind w:left="113"/>
      </w:pPr>
      <w:r>
        <w:t>просветительскими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14:paraId="4AE817CC">
      <w:pPr>
        <w:pStyle w:val="7"/>
        <w:numPr>
          <w:ilvl w:val="0"/>
          <w:numId w:val="4"/>
        </w:numPr>
        <w:tabs>
          <w:tab w:val="left" w:pos="1246"/>
        </w:tabs>
        <w:spacing w:before="41" w:after="0" w:line="268" w:lineRule="auto"/>
        <w:ind w:left="113" w:right="841" w:firstLine="707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 ассоциаций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66CF9BCE">
      <w:pPr>
        <w:pStyle w:val="7"/>
        <w:numPr>
          <w:ilvl w:val="0"/>
          <w:numId w:val="4"/>
        </w:numPr>
        <w:tabs>
          <w:tab w:val="left" w:pos="1246"/>
        </w:tabs>
        <w:spacing w:before="8" w:after="0" w:line="268" w:lineRule="auto"/>
        <w:ind w:left="113" w:right="846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 классных часов, собраний учебных групп, экскурсий, олимпиад, конкурсов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14:paraId="6B527E9D">
      <w:pPr>
        <w:pStyle w:val="5"/>
        <w:spacing w:before="5"/>
        <w:ind w:left="0"/>
        <w:rPr>
          <w:sz w:val="25"/>
        </w:rPr>
      </w:pPr>
    </w:p>
    <w:p w14:paraId="51FEBD86">
      <w:pPr>
        <w:pStyle w:val="2"/>
        <w:numPr>
          <w:ilvl w:val="2"/>
          <w:numId w:val="1"/>
        </w:numPr>
        <w:tabs>
          <w:tab w:val="left" w:pos="3252"/>
          <w:tab w:val="left" w:pos="3253"/>
        </w:tabs>
        <w:spacing w:before="0" w:after="0" w:line="240" w:lineRule="auto"/>
        <w:ind w:left="3253" w:right="0" w:hanging="708"/>
        <w:jc w:val="left"/>
      </w:pPr>
      <w:r>
        <w:t>Техническая</w:t>
      </w:r>
      <w:r>
        <w:rPr>
          <w:spacing w:val="-8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платформы</w:t>
      </w:r>
    </w:p>
    <w:p w14:paraId="2649C950">
      <w:pPr>
        <w:pStyle w:val="5"/>
        <w:spacing w:before="35" w:line="278" w:lineRule="auto"/>
        <w:ind w:right="844"/>
        <w:jc w:val="both"/>
      </w:pPr>
      <w:r>
        <w:t>Запросы, связанные с технической поддержкой, предложения для развития ИКОП Сферум</w:t>
      </w:r>
      <w:r>
        <w:rPr>
          <w:spacing w:val="-5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электронному</w:t>
      </w:r>
      <w:r>
        <w:rPr>
          <w:spacing w:val="-4"/>
        </w:rPr>
        <w:t xml:space="preserve"> </w:t>
      </w:r>
      <w:r>
        <w:t xml:space="preserve">адресу </w:t>
      </w:r>
      <w:r>
        <w:fldChar w:fldCharType="begin"/>
      </w:r>
      <w:r>
        <w:instrText xml:space="preserve"> HYPERLINK "mailto:info@sferum.ru" \h </w:instrText>
      </w:r>
      <w:r>
        <w:fldChar w:fldCharType="separate"/>
      </w:r>
      <w:r>
        <w:t>info@sferum.ru.</w:t>
      </w:r>
      <w:r>
        <w:fldChar w:fldCharType="end"/>
      </w:r>
    </w:p>
    <w:p w14:paraId="7435BD4B">
      <w:pPr>
        <w:pStyle w:val="5"/>
        <w:ind w:left="0"/>
        <w:rPr>
          <w:sz w:val="20"/>
        </w:rPr>
      </w:pPr>
    </w:p>
    <w:p w14:paraId="3BE59A86">
      <w:pPr>
        <w:pStyle w:val="5"/>
        <w:ind w:left="0"/>
        <w:rPr>
          <w:sz w:val="20"/>
        </w:rPr>
      </w:pPr>
    </w:p>
    <w:p w14:paraId="66B087E7">
      <w:pPr>
        <w:pStyle w:val="5"/>
        <w:ind w:left="0"/>
        <w:rPr>
          <w:sz w:val="20"/>
        </w:rPr>
      </w:pPr>
    </w:p>
    <w:p w14:paraId="10A4E56B">
      <w:pPr>
        <w:pStyle w:val="5"/>
        <w:ind w:left="0"/>
        <w:rPr>
          <w:sz w:val="20"/>
        </w:rPr>
      </w:pPr>
    </w:p>
    <w:p w14:paraId="795C1A64">
      <w:pPr>
        <w:pStyle w:val="5"/>
        <w:ind w:left="0"/>
        <w:rPr>
          <w:sz w:val="20"/>
        </w:rPr>
      </w:pPr>
    </w:p>
    <w:p w14:paraId="7BD6B863">
      <w:pPr>
        <w:pStyle w:val="5"/>
        <w:ind w:left="0"/>
        <w:rPr>
          <w:sz w:val="20"/>
        </w:rPr>
      </w:pPr>
    </w:p>
    <w:p w14:paraId="1AD1B563">
      <w:pPr>
        <w:pStyle w:val="5"/>
        <w:ind w:left="0"/>
        <w:rPr>
          <w:sz w:val="20"/>
        </w:rPr>
      </w:pPr>
    </w:p>
    <w:p w14:paraId="0D53F4D0">
      <w:pPr>
        <w:pStyle w:val="5"/>
        <w:ind w:left="0"/>
        <w:rPr>
          <w:sz w:val="20"/>
        </w:rPr>
      </w:pPr>
    </w:p>
    <w:p w14:paraId="06427F06">
      <w:pPr>
        <w:pStyle w:val="5"/>
        <w:ind w:left="0"/>
        <w:rPr>
          <w:sz w:val="20"/>
        </w:rPr>
      </w:pPr>
    </w:p>
    <w:p w14:paraId="5465A74F">
      <w:pPr>
        <w:pStyle w:val="5"/>
        <w:ind w:left="0"/>
        <w:rPr>
          <w:sz w:val="20"/>
        </w:rPr>
      </w:pPr>
    </w:p>
    <w:p w14:paraId="3024137C">
      <w:pPr>
        <w:pStyle w:val="5"/>
        <w:spacing w:before="8"/>
        <w:ind w:left="0"/>
        <w:rPr>
          <w:sz w:val="26"/>
        </w:rPr>
      </w:pPr>
    </w:p>
    <w:p w14:paraId="7F961D26">
      <w:pPr>
        <w:spacing w:before="91"/>
        <w:ind w:left="0" w:right="473" w:firstLine="0"/>
        <w:jc w:val="right"/>
        <w:rPr>
          <w:sz w:val="22"/>
        </w:rPr>
      </w:pPr>
      <w:r>
        <w:rPr>
          <w:sz w:val="22"/>
        </w:rPr>
        <w:t>10</w:t>
      </w:r>
    </w:p>
    <w:sectPr>
      <w:pgSz w:w="11920" w:h="16850"/>
      <w:pgMar w:top="1220" w:right="0" w:bottom="280" w:left="1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"/>
      <w:lvlJc w:val="left"/>
      <w:pPr>
        <w:ind w:left="1246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1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8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5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42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9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6" w:hanging="425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3"/>
      <w:numFmt w:val="decimal"/>
      <w:lvlText w:val="%1"/>
      <w:lvlJc w:val="left"/>
      <w:pPr>
        <w:ind w:left="280" w:hanging="6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80" w:hanging="692"/>
        <w:jc w:val="left"/>
      </w:pPr>
      <w:rPr>
        <w:rFonts w:hint="default" w:ascii="Times New Roman" w:hAnsi="Times New Roman" w:eastAsia="Times New Roman" w:cs="Times New Roman"/>
        <w:w w:val="97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0" w:hanging="6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5" w:hanging="6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6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5" w:hanging="6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0" w:hanging="6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5" w:hanging="6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0" w:hanging="692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0" w:hanging="588"/>
        <w:jc w:val="left"/>
      </w:pPr>
      <w:rPr>
        <w:rFonts w:hint="default" w:ascii="Times New Roman" w:hAnsi="Times New Roman" w:eastAsia="Times New Roman" w:cs="Times New Roman"/>
        <w:w w:val="97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4395" w:hanging="70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4395" w:hanging="70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78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17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95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34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1272" w:hanging="45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93" w:hanging="4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06" w:hanging="4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9" w:hanging="4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2" w:hanging="4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5" w:hanging="4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8" w:hanging="4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1" w:hanging="4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84" w:hanging="4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81B0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395" w:hanging="70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46" w:hanging="425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TotalTime>12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2024-09-22T15:18:00Z</dcterms:created>
  <dc:creator>User</dc:creator>
  <cp:lastModifiedBy>школа 4</cp:lastModifiedBy>
  <dcterms:modified xsi:type="dcterms:W3CDTF">2024-09-22T15:53:25Z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2024-09-22T00:00:00Z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993254AF9F40422F92CE13D9F28A3EF6_12</vt:lpwstr>
  </property>
</Properties>
</file>