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spacing w:before="63"/>
        <w:ind w:left="498" w:firstLine="0"/>
        <w:jc w:val="center"/>
      </w:pPr>
      <w:r>
        <w:drawing>
          <wp:inline distT="0" distB="0" distL="114300" distR="114300">
            <wp:extent cx="6261100" cy="9347200"/>
            <wp:effectExtent l="0" t="0" r="2540" b="1016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934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4"/>
        <w:spacing w:before="63"/>
        <w:ind w:left="-211" w:firstLine="0"/>
        <w:jc w:val="center"/>
      </w:pPr>
    </w:p>
    <w:p>
      <w:pPr>
        <w:pStyle w:val="14"/>
        <w:spacing w:before="63"/>
        <w:ind w:left="-211" w:firstLine="0"/>
        <w:jc w:val="center"/>
      </w:pPr>
    </w:p>
    <w:p>
      <w:pPr>
        <w:spacing w:before="192" w:line="276" w:lineRule="auto"/>
        <w:ind w:right="581"/>
        <w:sectPr>
          <w:footerReference r:id="rId5" w:type="default"/>
          <w:type w:val="continuous"/>
          <w:pgSz w:w="11910" w:h="16840"/>
          <w:pgMar w:top="760" w:right="440" w:bottom="460" w:left="500" w:header="720" w:footer="265" w:gutter="0"/>
          <w:pgNumType w:start="1"/>
          <w:cols w:space="720" w:num="1"/>
        </w:sectPr>
      </w:pPr>
      <w:bookmarkStart w:id="7" w:name="_GoBack"/>
      <w:bookmarkEnd w:id="7"/>
    </w:p>
    <w:p>
      <w:pPr>
        <w:pStyle w:val="2"/>
        <w:spacing w:before="68"/>
        <w:ind w:left="0" w:leftChars="0" w:right="1104" w:firstLine="0" w:firstLineChars="0"/>
        <w:jc w:val="both"/>
      </w:pPr>
      <w:bookmarkStart w:id="0" w:name="_TOC_250010"/>
      <w:bookmarkEnd w:id="0"/>
      <w:r>
        <w:t>Введение</w:t>
      </w:r>
    </w:p>
    <w:p>
      <w:pPr>
        <w:pStyle w:val="14"/>
        <w:spacing w:before="7"/>
        <w:ind w:left="0" w:firstLine="0"/>
        <w:rPr>
          <w:b/>
          <w:sz w:val="20"/>
        </w:rPr>
      </w:pPr>
    </w:p>
    <w:p>
      <w:pPr>
        <w:pStyle w:val="14"/>
        <w:spacing w:before="1"/>
        <w:ind w:right="256"/>
        <w:jc w:val="both"/>
      </w:pPr>
      <w:r>
        <w:t>Самообследование</w:t>
      </w:r>
      <w:r>
        <w:rPr>
          <w:spacing w:val="1"/>
        </w:rPr>
        <w:t xml:space="preserve"> </w:t>
      </w:r>
      <w:r>
        <w:t>муниципального общеобразовательного бюджетного учреждения</w:t>
      </w:r>
      <w:r>
        <w:rPr>
          <w:spacing w:val="1"/>
        </w:rPr>
        <w:t xml:space="preserve"> </w:t>
      </w:r>
      <w:r>
        <w:t>«Основная  общеобразовательная школа № 4 Кувандыкского городского округа Оренбургской области</w:t>
      </w:r>
      <w:r>
        <w:rPr>
          <w:spacing w:val="1"/>
        </w:rPr>
        <w:t xml:space="preserve"> </w:t>
      </w:r>
      <w:r>
        <w:t>проводилось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Федеральным законом от 29.12.2012 №273 – ФЗ «Об образовании в Российской</w:t>
      </w:r>
      <w:r>
        <w:rPr>
          <w:spacing w:val="1"/>
        </w:rPr>
        <w:t xml:space="preserve"> </w:t>
      </w:r>
      <w:r>
        <w:t xml:space="preserve">Федерации»,   </w:t>
      </w:r>
      <w:r>
        <w:rPr>
          <w:spacing w:val="53"/>
        </w:rPr>
        <w:t xml:space="preserve"> </w:t>
      </w:r>
      <w:r>
        <w:t>приказом</w:t>
      </w:r>
      <w:r>
        <w:rPr>
          <w:spacing w:val="38"/>
        </w:rPr>
        <w:t xml:space="preserve"> </w:t>
      </w:r>
      <w:r>
        <w:t>Министерства</w:t>
      </w:r>
      <w:r>
        <w:rPr>
          <w:spacing w:val="31"/>
        </w:rPr>
        <w:t xml:space="preserve"> </w:t>
      </w:r>
      <w:r>
        <w:t>образования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науки</w:t>
      </w:r>
      <w:r>
        <w:rPr>
          <w:spacing w:val="38"/>
        </w:rPr>
        <w:t xml:space="preserve"> </w:t>
      </w:r>
      <w:r>
        <w:t>Российской</w:t>
      </w:r>
      <w:r>
        <w:rPr>
          <w:spacing w:val="33"/>
        </w:rPr>
        <w:t xml:space="preserve"> </w:t>
      </w:r>
      <w:r>
        <w:t>Федерации</w:t>
      </w:r>
      <w:r>
        <w:rPr>
          <w:spacing w:val="33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14.06.2013</w:t>
      </w:r>
    </w:p>
    <w:p>
      <w:pPr>
        <w:pStyle w:val="14"/>
        <w:ind w:right="259"/>
        <w:jc w:val="both"/>
      </w:pPr>
      <w:r>
        <w:t>№462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самообследования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организацией»,</w:t>
      </w:r>
      <w:r>
        <w:rPr>
          <w:spacing w:val="1"/>
        </w:rPr>
        <w:t xml:space="preserve"> </w:t>
      </w:r>
      <w:r>
        <w:t>приказом Министерства образования и науки РФ от 10.12.2013 № 1324 «Об утверждении показателей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90"/>
        </w:rPr>
        <w:t xml:space="preserve"> </w:t>
      </w:r>
      <w:r>
        <w:t>образовательной</w:t>
      </w:r>
      <w:r>
        <w:rPr>
          <w:spacing w:val="90"/>
        </w:rPr>
        <w:t xml:space="preserve"> </w:t>
      </w:r>
      <w:r>
        <w:t>организации,</w:t>
      </w:r>
      <w:r>
        <w:rPr>
          <w:spacing w:val="95"/>
        </w:rPr>
        <w:t xml:space="preserve"> </w:t>
      </w:r>
      <w:r>
        <w:t>подлежащей</w:t>
      </w:r>
      <w:r>
        <w:rPr>
          <w:spacing w:val="94"/>
        </w:rPr>
        <w:t xml:space="preserve"> </w:t>
      </w:r>
      <w:r>
        <w:t>самообследованию»,</w:t>
      </w:r>
      <w:r>
        <w:rPr>
          <w:spacing w:val="109"/>
        </w:rPr>
        <w:t xml:space="preserve"> </w:t>
      </w:r>
      <w:r>
        <w:t>приказом</w:t>
      </w:r>
      <w:r>
        <w:rPr>
          <w:spacing w:val="95"/>
        </w:rPr>
        <w:t xml:space="preserve"> </w:t>
      </w:r>
      <w:r>
        <w:t>МБОУ</w:t>
      </w:r>
    </w:p>
    <w:p>
      <w:pPr>
        <w:pStyle w:val="14"/>
        <w:spacing w:before="3" w:line="275" w:lineRule="exact"/>
        <w:jc w:val="both"/>
      </w:pPr>
      <w:r>
        <w:t>«</w:t>
      </w:r>
      <w:r>
        <w:rPr>
          <w:spacing w:val="69"/>
        </w:rPr>
        <w:t xml:space="preserve"> </w:t>
      </w:r>
      <w:r>
        <w:t>ООШ № 4»</w:t>
      </w:r>
      <w:r>
        <w:rPr>
          <w:spacing w:val="67"/>
        </w:rPr>
        <w:t xml:space="preserve"> </w:t>
      </w:r>
      <w:r>
        <w:t>от</w:t>
      </w:r>
      <w:r>
        <w:rPr>
          <w:spacing w:val="66"/>
        </w:rPr>
        <w:t xml:space="preserve"> </w:t>
      </w:r>
      <w:r>
        <w:t>20.01.2024г.</w:t>
      </w:r>
      <w:r>
        <w:rPr>
          <w:spacing w:val="66"/>
        </w:rPr>
        <w:t xml:space="preserve"> </w:t>
      </w:r>
      <w:r>
        <w:t>№69</w:t>
      </w:r>
      <w:r>
        <w:rPr>
          <w:spacing w:val="67"/>
        </w:rPr>
        <w:t xml:space="preserve"> </w:t>
      </w:r>
      <w:r>
        <w:t>«О</w:t>
      </w:r>
      <w:r>
        <w:rPr>
          <w:spacing w:val="69"/>
        </w:rPr>
        <w:t xml:space="preserve"> </w:t>
      </w:r>
      <w:r>
        <w:t>проведении</w:t>
      </w:r>
      <w:r>
        <w:rPr>
          <w:spacing w:val="66"/>
        </w:rPr>
        <w:t xml:space="preserve"> </w:t>
      </w:r>
      <w:r>
        <w:t xml:space="preserve">процедуры   </w:t>
      </w:r>
      <w:r>
        <w:rPr>
          <w:spacing w:val="21"/>
        </w:rPr>
        <w:t xml:space="preserve"> </w:t>
      </w:r>
      <w:r>
        <w:t>самообследования</w:t>
      </w:r>
      <w:r>
        <w:rPr>
          <w:spacing w:val="70"/>
        </w:rPr>
        <w:t xml:space="preserve"> </w:t>
      </w:r>
      <w:r>
        <w:t>МБОУ</w:t>
      </w:r>
    </w:p>
    <w:p>
      <w:pPr>
        <w:pStyle w:val="14"/>
        <w:spacing w:line="275" w:lineRule="exact"/>
        <w:jc w:val="both"/>
      </w:pPr>
      <w:r>
        <w:t>«</w:t>
      </w:r>
      <w:r>
        <w:rPr>
          <w:spacing w:val="-2"/>
        </w:rPr>
        <w:t xml:space="preserve"> </w:t>
      </w:r>
      <w:r>
        <w:t>ООШ № 4»</w:t>
      </w:r>
      <w:r>
        <w:rPr>
          <w:spacing w:val="-6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2023</w:t>
      </w:r>
      <w:r>
        <w:rPr>
          <w:spacing w:val="2"/>
        </w:rPr>
        <w:t xml:space="preserve"> </w:t>
      </w:r>
      <w:r>
        <w:t>год».</w:t>
      </w:r>
    </w:p>
    <w:p>
      <w:pPr>
        <w:pStyle w:val="14"/>
        <w:ind w:left="0" w:firstLine="0"/>
      </w:pPr>
    </w:p>
    <w:p>
      <w:pPr>
        <w:pStyle w:val="14"/>
        <w:tabs>
          <w:tab w:val="left" w:pos="5084"/>
        </w:tabs>
        <w:ind w:left="0" w:right="259" w:firstLine="62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самообследования</w:t>
      </w:r>
      <w:r>
        <w:t>: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«ООШ №4»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год.,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информации о деятельности организации, информирование родителей (законных представителей),</w:t>
      </w:r>
      <w:r>
        <w:rPr>
          <w:spacing w:val="1"/>
        </w:rPr>
        <w:t xml:space="preserve"> </w:t>
      </w:r>
      <w:r>
        <w:t>обучающихся,</w:t>
      </w:r>
      <w:r>
        <w:rPr>
          <w:spacing w:val="2"/>
        </w:rPr>
        <w:t xml:space="preserve"> </w:t>
      </w:r>
      <w:r>
        <w:t>учителей,</w:t>
      </w:r>
      <w:r>
        <w:rPr>
          <w:spacing w:val="-1"/>
        </w:rPr>
        <w:t xml:space="preserve"> </w:t>
      </w:r>
      <w:r>
        <w:t>представителей общественности,</w:t>
      </w:r>
      <w:r>
        <w:rPr>
          <w:spacing w:val="7"/>
        </w:rPr>
        <w:t xml:space="preserve"> </w:t>
      </w:r>
      <w:r>
        <w:t>органов</w:t>
      </w:r>
      <w:r>
        <w:rPr>
          <w:spacing w:val="15"/>
        </w:rPr>
        <w:t xml:space="preserve"> </w:t>
      </w:r>
      <w:r>
        <w:t>управления</w:t>
      </w:r>
      <w:r>
        <w:rPr>
          <w:spacing w:val="10"/>
        </w:rPr>
        <w:t xml:space="preserve"> </w:t>
      </w:r>
      <w:r>
        <w:t>образованием,</w:t>
      </w:r>
      <w:r>
        <w:rPr>
          <w:spacing w:val="-58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массовой</w:t>
      </w:r>
      <w:r>
        <w:rPr>
          <w:spacing w:val="-2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результатах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проблемах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школы.</w:t>
      </w:r>
    </w:p>
    <w:p>
      <w:pPr>
        <w:pStyle w:val="14"/>
        <w:spacing w:before="6"/>
        <w:ind w:left="0" w:firstLine="0"/>
      </w:pPr>
    </w:p>
    <w:p>
      <w:pPr>
        <w:pStyle w:val="2"/>
        <w:spacing w:line="272" w:lineRule="exact"/>
        <w:ind w:left="935" w:firstLine="0"/>
      </w:pPr>
      <w:r>
        <w:t>Процедура</w:t>
      </w:r>
      <w:r>
        <w:rPr>
          <w:spacing w:val="-2"/>
        </w:rPr>
        <w:t xml:space="preserve"> </w:t>
      </w:r>
      <w:r>
        <w:t>самообследования</w:t>
      </w:r>
      <w:r>
        <w:rPr>
          <w:spacing w:val="-4"/>
        </w:rPr>
        <w:t xml:space="preserve"> </w:t>
      </w:r>
      <w:r>
        <w:t>способствует:</w:t>
      </w:r>
    </w:p>
    <w:p>
      <w:pPr>
        <w:pStyle w:val="28"/>
        <w:numPr>
          <w:ilvl w:val="0"/>
          <w:numId w:val="1"/>
        </w:numPr>
        <w:tabs>
          <w:tab w:val="left" w:pos="514"/>
        </w:tabs>
        <w:ind w:left="53" w:right="1870" w:hanging="53"/>
        <w:rPr>
          <w:sz w:val="24"/>
        </w:rPr>
      </w:pPr>
      <w:r>
        <w:rPr>
          <w:sz w:val="24"/>
        </w:rPr>
        <w:t>Определению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9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-7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аккредитации,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2"/>
          <w:sz w:val="24"/>
        </w:rPr>
        <w:t xml:space="preserve"> </w:t>
      </w:r>
      <w:r>
        <w:rPr>
          <w:sz w:val="24"/>
        </w:rPr>
        <w:t>целям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гарантиям.</w:t>
      </w:r>
    </w:p>
    <w:p>
      <w:pPr>
        <w:pStyle w:val="28"/>
        <w:numPr>
          <w:ilvl w:val="0"/>
          <w:numId w:val="1"/>
        </w:numPr>
        <w:tabs>
          <w:tab w:val="left" w:pos="514"/>
        </w:tabs>
        <w:ind w:left="393" w:right="1309" w:hanging="58"/>
        <w:rPr>
          <w:sz w:val="24"/>
        </w:rPr>
      </w:pPr>
      <w:r>
        <w:rPr>
          <w:sz w:val="24"/>
        </w:rPr>
        <w:t>Рефлексивной оценке результатов деятельности педагогического коллектива, осознанию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достижения.</w:t>
      </w:r>
    </w:p>
    <w:p>
      <w:pPr>
        <w:pStyle w:val="28"/>
        <w:numPr>
          <w:ilvl w:val="0"/>
          <w:numId w:val="1"/>
        </w:numPr>
        <w:tabs>
          <w:tab w:val="left" w:pos="514"/>
        </w:tabs>
        <w:ind w:left="335" w:right="2955" w:firstLine="0"/>
        <w:rPr>
          <w:sz w:val="24"/>
        </w:rPr>
      </w:pP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заявить</w:t>
      </w:r>
      <w:r>
        <w:rPr>
          <w:spacing w:val="-11"/>
          <w:sz w:val="24"/>
        </w:rPr>
        <w:t xml:space="preserve"> </w:t>
      </w:r>
      <w:r>
        <w:rPr>
          <w:sz w:val="24"/>
        </w:rPr>
        <w:t>о своих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достижениях,</w:t>
      </w:r>
      <w:r>
        <w:rPr>
          <w:spacing w:val="-6"/>
          <w:sz w:val="24"/>
        </w:rPr>
        <w:t xml:space="preserve"> </w:t>
      </w:r>
      <w:r>
        <w:rPr>
          <w:sz w:val="24"/>
        </w:rPr>
        <w:t>отличительных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показателях.</w:t>
      </w:r>
      <w:r>
        <w:rPr>
          <w:spacing w:val="-57"/>
          <w:sz w:val="24"/>
        </w:rPr>
        <w:t xml:space="preserve"> </w:t>
      </w:r>
      <w:r>
        <w:rPr>
          <w:sz w:val="24"/>
        </w:rPr>
        <w:t>4.Выявлению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4"/>
          <w:sz w:val="24"/>
        </w:rPr>
        <w:t xml:space="preserve"> </w:t>
      </w:r>
      <w:r>
        <w:rPr>
          <w:sz w:val="24"/>
        </w:rPr>
        <w:t>зон.</w:t>
      </w:r>
    </w:p>
    <w:p>
      <w:pPr>
        <w:pStyle w:val="14"/>
        <w:spacing w:line="271" w:lineRule="exact"/>
        <w:ind w:left="335" w:firstLine="0"/>
      </w:pPr>
      <w:r>
        <w:t>5.Построению</w:t>
      </w:r>
      <w:r>
        <w:rPr>
          <w:spacing w:val="-6"/>
        </w:rPr>
        <w:t xml:space="preserve"> </w:t>
      </w:r>
      <w:r>
        <w:t>стратегии</w:t>
      </w:r>
      <w:r>
        <w:rPr>
          <w:spacing w:val="-4"/>
        </w:rPr>
        <w:t xml:space="preserve"> </w:t>
      </w:r>
      <w:r>
        <w:t>дальнейшего развития</w:t>
      </w:r>
      <w:r>
        <w:rPr>
          <w:spacing w:val="-5"/>
        </w:rPr>
        <w:t xml:space="preserve"> </w:t>
      </w:r>
      <w:r>
        <w:t>школы.</w:t>
      </w:r>
    </w:p>
    <w:p>
      <w:pPr>
        <w:pStyle w:val="14"/>
        <w:spacing w:before="8"/>
        <w:ind w:left="0" w:firstLine="0"/>
        <w:rPr>
          <w:sz w:val="22"/>
        </w:rPr>
      </w:pPr>
    </w:p>
    <w:p>
      <w:pPr>
        <w:pStyle w:val="14"/>
        <w:ind w:left="0" w:firstLine="244"/>
      </w:pPr>
      <w:r>
        <w:t>Информация,</w:t>
      </w:r>
      <w:r>
        <w:rPr>
          <w:spacing w:val="42"/>
        </w:rPr>
        <w:t xml:space="preserve"> </w:t>
      </w:r>
      <w:r>
        <w:t>представленная</w:t>
      </w:r>
      <w:r>
        <w:rPr>
          <w:spacing w:val="39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отчете,</w:t>
      </w:r>
      <w:r>
        <w:rPr>
          <w:spacing w:val="41"/>
        </w:rPr>
        <w:t xml:space="preserve"> </w:t>
      </w:r>
      <w:r>
        <w:t>является</w:t>
      </w:r>
      <w:r>
        <w:rPr>
          <w:spacing w:val="39"/>
        </w:rPr>
        <w:t xml:space="preserve"> </w:t>
      </w:r>
      <w:r>
        <w:t>достоверной,</w:t>
      </w:r>
      <w:r>
        <w:rPr>
          <w:spacing w:val="37"/>
        </w:rPr>
        <w:t xml:space="preserve"> </w:t>
      </w:r>
      <w:r>
        <w:t>отражает</w:t>
      </w:r>
      <w:r>
        <w:rPr>
          <w:spacing w:val="40"/>
        </w:rPr>
        <w:t xml:space="preserve"> </w:t>
      </w:r>
      <w:r>
        <w:t>реальное</w:t>
      </w:r>
      <w:r>
        <w:rPr>
          <w:spacing w:val="39"/>
        </w:rPr>
        <w:t xml:space="preserve"> </w:t>
      </w:r>
      <w:r>
        <w:t>состояние</w:t>
      </w:r>
      <w:r>
        <w:rPr>
          <w:spacing w:val="-57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организации.</w:t>
      </w:r>
    </w:p>
    <w:p>
      <w:pPr>
        <w:pStyle w:val="14"/>
        <w:ind w:left="0" w:firstLine="0"/>
      </w:pPr>
    </w:p>
    <w:p>
      <w:pPr>
        <w:pStyle w:val="14"/>
        <w:ind w:left="0" w:firstLine="302"/>
      </w:pPr>
      <w:r>
        <w:rPr>
          <w:spacing w:val="-1"/>
        </w:rPr>
        <w:t>Результаты</w:t>
      </w:r>
      <w:r>
        <w:rPr>
          <w:spacing w:val="-10"/>
        </w:rPr>
        <w:t xml:space="preserve"> </w:t>
      </w:r>
      <w:r>
        <w:rPr>
          <w:spacing w:val="-1"/>
        </w:rPr>
        <w:t>самообследования</w:t>
      </w:r>
      <w:r>
        <w:rPr>
          <w:spacing w:val="-17"/>
        </w:rPr>
        <w:t xml:space="preserve"> </w:t>
      </w:r>
      <w:r>
        <w:rPr>
          <w:spacing w:val="-1"/>
        </w:rPr>
        <w:t>представлены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состоянию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6"/>
        </w:rPr>
        <w:t xml:space="preserve"> </w:t>
      </w:r>
      <w:r>
        <w:t>31</w:t>
      </w:r>
      <w:r>
        <w:rPr>
          <w:spacing w:val="-12"/>
        </w:rPr>
        <w:t xml:space="preserve"> </w:t>
      </w:r>
      <w:r>
        <w:t>декабря</w:t>
      </w:r>
      <w:r>
        <w:rPr>
          <w:spacing w:val="-12"/>
        </w:rPr>
        <w:t xml:space="preserve"> </w:t>
      </w:r>
      <w:r>
        <w:t>2023</w:t>
      </w:r>
      <w:r>
        <w:rPr>
          <w:spacing w:val="-12"/>
        </w:rPr>
        <w:t xml:space="preserve"> </w:t>
      </w:r>
      <w:r>
        <w:t>года.</w:t>
      </w:r>
      <w:r>
        <w:rPr>
          <w:spacing w:val="-10"/>
        </w:rPr>
        <w:t xml:space="preserve"> </w:t>
      </w:r>
      <w:r>
        <w:t>Отчет</w:t>
      </w:r>
      <w:r>
        <w:rPr>
          <w:spacing w:val="-12"/>
        </w:rPr>
        <w:t xml:space="preserve"> </w:t>
      </w:r>
      <w:r>
        <w:t>включает</w:t>
      </w:r>
      <w:r>
        <w:rPr>
          <w:spacing w:val="-57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2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полугодия:</w:t>
      </w:r>
    </w:p>
    <w:p>
      <w:pPr>
        <w:pStyle w:val="28"/>
        <w:numPr>
          <w:ilvl w:val="0"/>
          <w:numId w:val="2"/>
        </w:numPr>
        <w:tabs>
          <w:tab w:val="left" w:pos="475"/>
        </w:tabs>
        <w:spacing w:before="3" w:line="275" w:lineRule="exact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31</w:t>
      </w:r>
      <w:r>
        <w:rPr>
          <w:spacing w:val="-5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-1"/>
          <w:sz w:val="24"/>
        </w:rPr>
        <w:t xml:space="preserve"> </w:t>
      </w:r>
      <w:r>
        <w:rPr>
          <w:sz w:val="24"/>
        </w:rPr>
        <w:t>2023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2"/>
          <w:sz w:val="24"/>
        </w:rPr>
        <w:t xml:space="preserve"> </w:t>
      </w:r>
      <w:r>
        <w:rPr>
          <w:sz w:val="24"/>
        </w:rPr>
        <w:t>– 2</w:t>
      </w:r>
      <w:r>
        <w:rPr>
          <w:spacing w:val="-6"/>
          <w:sz w:val="24"/>
        </w:rPr>
        <w:t xml:space="preserve"> </w:t>
      </w:r>
      <w:r>
        <w:rPr>
          <w:sz w:val="24"/>
        </w:rPr>
        <w:t>полугодие</w:t>
      </w:r>
      <w:r>
        <w:rPr>
          <w:spacing w:val="-1"/>
          <w:sz w:val="24"/>
        </w:rPr>
        <w:t xml:space="preserve"> </w:t>
      </w:r>
      <w:r>
        <w:rPr>
          <w:sz w:val="24"/>
        </w:rPr>
        <w:t>2022-2023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 года;</w:t>
      </w:r>
    </w:p>
    <w:p>
      <w:pPr>
        <w:pStyle w:val="28"/>
        <w:numPr>
          <w:ilvl w:val="0"/>
          <w:numId w:val="2"/>
        </w:numPr>
        <w:tabs>
          <w:tab w:val="left" w:pos="475"/>
        </w:tabs>
        <w:spacing w:line="275" w:lineRule="exact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сентября по 31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 2023 года</w:t>
      </w:r>
      <w:r>
        <w:rPr>
          <w:spacing w:val="2"/>
          <w:sz w:val="24"/>
        </w:rPr>
        <w:t xml:space="preserve"> </w:t>
      </w:r>
      <w:r>
        <w:rPr>
          <w:sz w:val="24"/>
        </w:rPr>
        <w:t>– 1</w:t>
      </w:r>
      <w:r>
        <w:rPr>
          <w:spacing w:val="-5"/>
          <w:sz w:val="24"/>
        </w:rPr>
        <w:t xml:space="preserve"> </w:t>
      </w:r>
      <w:r>
        <w:rPr>
          <w:sz w:val="24"/>
        </w:rPr>
        <w:t>полугодие</w:t>
      </w:r>
      <w:r>
        <w:rPr>
          <w:spacing w:val="-1"/>
          <w:sz w:val="24"/>
        </w:rPr>
        <w:t xml:space="preserve"> </w:t>
      </w:r>
      <w:r>
        <w:rPr>
          <w:sz w:val="24"/>
        </w:rPr>
        <w:t>2023-2024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>
      <w:pPr>
        <w:pStyle w:val="14"/>
        <w:ind w:left="0" w:firstLine="0"/>
      </w:pPr>
    </w:p>
    <w:p>
      <w:pPr>
        <w:pStyle w:val="14"/>
        <w:jc w:val="both"/>
      </w:pPr>
      <w:r>
        <w:t>Согласно</w:t>
      </w:r>
      <w:r>
        <w:rPr>
          <w:spacing w:val="8"/>
        </w:rPr>
        <w:t xml:space="preserve"> </w:t>
      </w:r>
      <w:r>
        <w:t>приказу</w:t>
      </w:r>
      <w:r>
        <w:rPr>
          <w:spacing w:val="-1"/>
        </w:rPr>
        <w:t xml:space="preserve"> </w:t>
      </w:r>
      <w:r>
        <w:t>Федеральной</w:t>
      </w:r>
      <w:r>
        <w:rPr>
          <w:spacing w:val="6"/>
        </w:rPr>
        <w:t xml:space="preserve"> </w:t>
      </w:r>
      <w:r>
        <w:t>службы</w:t>
      </w:r>
      <w:r>
        <w:rPr>
          <w:spacing w:val="10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надзору</w:t>
      </w:r>
      <w:r>
        <w:rPr>
          <w:spacing w:val="-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сфере</w:t>
      </w:r>
      <w:r>
        <w:rPr>
          <w:spacing w:val="3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науки</w:t>
      </w:r>
      <w:r>
        <w:rPr>
          <w:spacing w:val="9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14.08.2020</w:t>
      </w:r>
      <w:r>
        <w:rPr>
          <w:spacing w:val="8"/>
        </w:rPr>
        <w:t xml:space="preserve"> </w:t>
      </w:r>
      <w:r>
        <w:t>N</w:t>
      </w:r>
      <w:r>
        <w:rPr>
          <w:spacing w:val="9"/>
        </w:rPr>
        <w:t xml:space="preserve"> </w:t>
      </w:r>
      <w:r>
        <w:t>831</w:t>
      </w:r>
    </w:p>
    <w:p>
      <w:pPr>
        <w:pStyle w:val="14"/>
        <w:spacing w:before="3"/>
        <w:ind w:right="254"/>
        <w:jc w:val="both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информационно-телекоммуникационной сети «Интернет» и формату представления информации» 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12.01.2022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24),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1802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образовательной организации, а также о признании утратившими силу некоторых актов и отдельных</w:t>
      </w:r>
      <w:r>
        <w:rPr>
          <w:spacing w:val="1"/>
        </w:rPr>
        <w:t xml:space="preserve"> </w:t>
      </w:r>
      <w:r>
        <w:t>положений некоторых актов Правительства Российской Федерации» (ред. от 28.09.2023) материалы,</w:t>
      </w:r>
      <w:r>
        <w:rPr>
          <w:spacing w:val="1"/>
        </w:rPr>
        <w:t xml:space="preserve"> </w:t>
      </w:r>
      <w:r>
        <w:t>собранные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отчете,</w:t>
      </w:r>
      <w:r>
        <w:rPr>
          <w:spacing w:val="-8"/>
        </w:rPr>
        <w:t xml:space="preserve"> </w:t>
      </w:r>
      <w:r>
        <w:t>представлены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публичном</w:t>
      </w:r>
      <w:r>
        <w:rPr>
          <w:spacing w:val="-13"/>
        </w:rPr>
        <w:t xml:space="preserve"> </w:t>
      </w:r>
      <w:r>
        <w:t>доступе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размещены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официальном</w:t>
      </w:r>
      <w:r>
        <w:rPr>
          <w:spacing w:val="-9"/>
        </w:rPr>
        <w:t xml:space="preserve"> </w:t>
      </w:r>
      <w:r>
        <w:t>сайте</w:t>
      </w:r>
      <w:r>
        <w:rPr>
          <w:spacing w:val="-6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«ООШ № 4»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сети</w:t>
      </w:r>
      <w:r>
        <w:rPr>
          <w:spacing w:val="2"/>
        </w:rPr>
        <w:t xml:space="preserve"> </w:t>
      </w:r>
      <w:r>
        <w:t>Интернет.</w:t>
      </w:r>
    </w:p>
    <w:p>
      <w:pPr>
        <w:pStyle w:val="2"/>
        <w:spacing w:before="205" w:line="275" w:lineRule="exact"/>
        <w:jc w:val="both"/>
      </w:pPr>
      <w:r>
        <w:t>Источники</w:t>
      </w:r>
      <w:r>
        <w:rPr>
          <w:spacing w:val="-5"/>
        </w:rPr>
        <w:t xml:space="preserve"> </w:t>
      </w:r>
      <w:r>
        <w:t>информации:</w:t>
      </w:r>
    </w:p>
    <w:p>
      <w:pPr>
        <w:pStyle w:val="28"/>
        <w:numPr>
          <w:ilvl w:val="0"/>
          <w:numId w:val="3"/>
        </w:numPr>
        <w:tabs>
          <w:tab w:val="left" w:pos="576"/>
        </w:tabs>
        <w:ind w:left="0" w:right="259" w:firstLine="0"/>
        <w:jc w:val="both"/>
        <w:rPr>
          <w:sz w:val="24"/>
        </w:rPr>
      </w:pPr>
      <w:r>
        <w:rPr>
          <w:sz w:val="24"/>
        </w:rPr>
        <w:t>Нормативно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(аналитические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материалы,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планы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анализы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15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22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58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4"/>
          <w:sz w:val="24"/>
        </w:rPr>
        <w:t xml:space="preserve"> </w:t>
      </w:r>
      <w:r>
        <w:rPr>
          <w:sz w:val="24"/>
        </w:rPr>
        <w:t>статистические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данные).</w:t>
      </w:r>
    </w:p>
    <w:p>
      <w:pPr>
        <w:pStyle w:val="28"/>
        <w:numPr>
          <w:ilvl w:val="0"/>
          <w:numId w:val="3"/>
        </w:numPr>
        <w:tabs>
          <w:tab w:val="left" w:pos="394"/>
        </w:tabs>
        <w:ind w:left="0" w:right="256" w:firstLine="0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процессом).</w:t>
      </w:r>
    </w:p>
    <w:p>
      <w:pPr>
        <w:sectPr>
          <w:footerReference r:id="rId6" w:type="default"/>
          <w:pgSz w:w="11910" w:h="16840"/>
          <w:pgMar w:top="760" w:right="440" w:bottom="540" w:left="500" w:header="0" w:footer="265" w:gutter="0"/>
          <w:cols w:space="720" w:num="1"/>
        </w:sectPr>
      </w:pPr>
    </w:p>
    <w:p>
      <w:pPr>
        <w:pStyle w:val="2"/>
        <w:spacing w:before="68"/>
        <w:ind w:left="801" w:right="927" w:firstLine="0"/>
        <w:jc w:val="center"/>
      </w:pPr>
      <w:r>
        <w:t>Общие</w:t>
      </w:r>
      <w:r>
        <w:rPr>
          <w:spacing w:val="-3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</w:p>
    <w:p>
      <w:pPr>
        <w:pStyle w:val="14"/>
        <w:spacing w:before="7"/>
        <w:ind w:left="0" w:firstLine="0"/>
        <w:rPr>
          <w:b/>
          <w:sz w:val="20"/>
        </w:rPr>
      </w:pPr>
    </w:p>
    <w:p>
      <w:pPr>
        <w:pStyle w:val="14"/>
        <w:spacing w:before="1" w:after="34"/>
        <w:ind w:left="0" w:right="255" w:firstLine="0"/>
        <w:jc w:val="right"/>
      </w:pPr>
    </w:p>
    <w:p>
      <w:pPr>
        <w:jc w:val="both"/>
      </w:pPr>
    </w:p>
    <w:tbl>
      <w:tblPr>
        <w:tblStyle w:val="8"/>
        <w:tblW w:w="0" w:type="auto"/>
        <w:tblInd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3693"/>
        <w:gridCol w:w="5892"/>
      </w:tblGrid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780" w:hRule="atLeast"/>
        </w:trPr>
        <w:tc>
          <w:tcPr>
            <w:tcW w:w="3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spacing w:beforeAutospacing="1"/>
              <w:ind w:left="363" w:firstLine="0"/>
              <w:rPr>
                <w:sz w:val="24"/>
              </w:rPr>
            </w:pPr>
            <w:r>
              <w:rPr>
                <w:sz w:val="24"/>
              </w:rPr>
              <w:t>Полное наименование организации</w:t>
            </w:r>
          </w:p>
          <w:p>
            <w:pPr>
              <w:spacing w:beforeAutospacing="1"/>
              <w:ind w:left="363" w:firstLine="0"/>
              <w:rPr>
                <w:sz w:val="24"/>
              </w:rPr>
            </w:pP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Autospacing="1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учреждение «Основная общеобразовательная школа № 4 Кувандыкского городского округа Оренбургской области»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795" w:hRule="atLeast"/>
        </w:trPr>
        <w:tc>
          <w:tcPr>
            <w:tcW w:w="3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spacing w:beforeAutospacing="1"/>
              <w:ind w:left="363" w:firstLine="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Autospacing="1"/>
              <w:rPr>
                <w:sz w:val="24"/>
              </w:rPr>
            </w:pPr>
            <w:r>
              <w:rPr>
                <w:sz w:val="24"/>
              </w:rPr>
              <w:t>Костин Сергей Михайлович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3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spacing w:beforeAutospacing="1"/>
              <w:rPr>
                <w:sz w:val="24"/>
              </w:rPr>
            </w:pPr>
            <w:r>
              <w:rPr>
                <w:sz w:val="24"/>
              </w:rPr>
              <w:t>Адрес организации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Autospacing="1"/>
              <w:rPr>
                <w:sz w:val="24"/>
              </w:rPr>
            </w:pPr>
            <w:r>
              <w:rPr>
                <w:sz w:val="24"/>
              </w:rPr>
              <w:t>462243 ,г. Кувандык, ул.Сакмарская 1а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3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spacing w:beforeAutospacing="1"/>
              <w:rPr>
                <w:sz w:val="24"/>
              </w:rPr>
            </w:pPr>
            <w:r>
              <w:rPr>
                <w:sz w:val="24"/>
              </w:rPr>
              <w:t>Учредитель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Autospacing="1"/>
              <w:rPr>
                <w:sz w:val="24"/>
              </w:rPr>
            </w:pPr>
            <w:r>
              <w:rPr>
                <w:sz w:val="24"/>
              </w:rPr>
              <w:t>Администрация МО «Кувандыкский городской округ»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3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spacing w:beforeAutospacing="1"/>
              <w:rPr>
                <w:sz w:val="24"/>
              </w:rPr>
            </w:pPr>
            <w:r>
              <w:rPr>
                <w:sz w:val="24"/>
              </w:rPr>
              <w:t>Телефон, факс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Autospacing="1"/>
              <w:rPr>
                <w:sz w:val="24"/>
              </w:rPr>
            </w:pPr>
            <w:r>
              <w:rPr>
                <w:b/>
                <w:color w:val="0070C0"/>
                <w:sz w:val="24"/>
              </w:rPr>
              <w:t>8(35361) 3-26-86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3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spacing w:beforeAutospacing="1"/>
              <w:rPr>
                <w:sz w:val="24"/>
              </w:rPr>
            </w:pPr>
            <w:r>
              <w:rPr>
                <w:sz w:val="24"/>
              </w:rPr>
              <w:t>Адрес электронной почты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Autospacing="1"/>
              <w:rPr>
                <w:sz w:val="24"/>
              </w:rPr>
            </w:pPr>
            <w:r>
              <w:rPr>
                <w:color w:val="000080"/>
                <w:sz w:val="24"/>
                <w:u w:val="single"/>
              </w:rPr>
              <w:fldChar w:fldCharType="begin"/>
            </w:r>
            <w:r>
              <w:rPr>
                <w:color w:val="000080"/>
                <w:sz w:val="24"/>
                <w:u w:val="single"/>
              </w:rPr>
              <w:instrText xml:space="preserve">HYPERLINK "mailto:Kostin.15.06@yandex.ru"</w:instrText>
            </w:r>
            <w:r>
              <w:rPr>
                <w:color w:val="000080"/>
                <w:sz w:val="24"/>
                <w:u w:val="single"/>
              </w:rPr>
              <w:fldChar w:fldCharType="separate"/>
            </w:r>
            <w:r>
              <w:rPr>
                <w:color w:val="000080"/>
                <w:sz w:val="24"/>
                <w:u w:val="single"/>
              </w:rPr>
              <w:t>Kostin.15.06@yandex.ru</w:t>
            </w:r>
            <w:r>
              <w:rPr>
                <w:color w:val="000080"/>
                <w:sz w:val="24"/>
                <w:u w:val="single"/>
              </w:rPr>
              <w:fldChar w:fldCharType="end"/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3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spacing w:beforeAutospacing="1"/>
              <w:rPr>
                <w:sz w:val="24"/>
              </w:rPr>
            </w:pPr>
            <w:r>
              <w:rPr>
                <w:sz w:val="24"/>
              </w:rPr>
              <w:t xml:space="preserve">Учредитель 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Autospacing="1"/>
              <w:rPr>
                <w:sz w:val="24"/>
              </w:rPr>
            </w:pPr>
            <w:r>
              <w:rPr>
                <w:sz w:val="24"/>
              </w:rPr>
              <w:t>Управление образования АМО Кувандыкский городской округ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3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spacing w:beforeAutospacing="1"/>
              <w:rPr>
                <w:sz w:val="24"/>
              </w:rPr>
            </w:pPr>
            <w:r>
              <w:rPr>
                <w:sz w:val="24"/>
              </w:rPr>
              <w:t>Дата создания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Autospacing="1"/>
              <w:rPr>
                <w:sz w:val="24"/>
              </w:rPr>
            </w:pPr>
            <w:r>
              <w:rPr>
                <w:sz w:val="24"/>
              </w:rPr>
              <w:t>1914 год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3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spacing w:beforeAutospacing="1"/>
              <w:rPr>
                <w:sz w:val="24"/>
              </w:rPr>
            </w:pPr>
            <w:r>
              <w:rPr>
                <w:sz w:val="24"/>
              </w:rPr>
              <w:t>Лицензия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Autospacing="1"/>
              <w:rPr>
                <w:sz w:val="24"/>
              </w:rPr>
            </w:pPr>
            <w:r>
              <w:rPr>
                <w:sz w:val="24"/>
              </w:rPr>
              <w:t>56ЛО1, № 0004823 выдана Министерство образования Оренбургской области 30.05.2016, бессрочно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3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spacing w:beforeAutospacing="1"/>
              <w:rPr>
                <w:sz w:val="24"/>
              </w:rPr>
            </w:pPr>
            <w:r>
              <w:rPr>
                <w:sz w:val="24"/>
              </w:rPr>
              <w:t>Свидетельство о государственной</w:t>
            </w:r>
          </w:p>
          <w:p>
            <w:pPr>
              <w:spacing w:beforeAutospacing="1"/>
              <w:rPr>
                <w:sz w:val="24"/>
              </w:rPr>
            </w:pPr>
            <w:r>
              <w:rPr>
                <w:sz w:val="24"/>
              </w:rPr>
              <w:t>аккредитации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Autospacing="1"/>
              <w:rPr>
                <w:sz w:val="24"/>
              </w:rPr>
            </w:pPr>
            <w:r>
              <w:rPr>
                <w:sz w:val="24"/>
              </w:rPr>
              <w:t>56А01 0003865, Министерство образования Оренбургской области 02. 12.2016, действительно до 05.04.2025 года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3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spacing w:beforeAutospacing="1"/>
              <w:rPr>
                <w:sz w:val="24"/>
              </w:rPr>
            </w:pPr>
            <w:r>
              <w:rPr>
                <w:sz w:val="24"/>
              </w:rPr>
              <w:t>Устав образовательного учреждения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Autospacing="1"/>
              <w:rPr>
                <w:sz w:val="24"/>
              </w:rPr>
            </w:pPr>
            <w:r>
              <w:rPr>
                <w:sz w:val="24"/>
              </w:rPr>
              <w:t>Утвержден постановлением Администрации муниципального образования «Кувандыкский городской округ» № 666-п от 27.04.2017 г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3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spacing w:beforeAutospacing="1"/>
              <w:rPr>
                <w:sz w:val="24"/>
              </w:rPr>
            </w:pPr>
            <w:r>
              <w:rPr>
                <w:sz w:val="24"/>
              </w:rPr>
              <w:t>Выписка из ЕГРЮЛ</w:t>
            </w:r>
          </w:p>
        </w:tc>
        <w:tc>
          <w:tcPr>
            <w:tcW w:w="5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Autospacing="1"/>
              <w:rPr>
                <w:sz w:val="24"/>
              </w:rPr>
            </w:pPr>
            <w:r>
              <w:rPr>
                <w:sz w:val="24"/>
              </w:rPr>
              <w:t>ОГРН 1035602452258</w:t>
            </w:r>
          </w:p>
          <w:p>
            <w:pPr>
              <w:spacing w:beforeAutospacing="1"/>
              <w:rPr>
                <w:sz w:val="24"/>
              </w:rPr>
            </w:pPr>
            <w:r>
              <w:rPr>
                <w:sz w:val="24"/>
              </w:rPr>
              <w:t>ИНН 5605003920</w:t>
            </w:r>
          </w:p>
          <w:p>
            <w:pPr>
              <w:spacing w:beforeAutospacing="1"/>
              <w:rPr>
                <w:sz w:val="24"/>
              </w:rPr>
            </w:pPr>
            <w:r>
              <w:rPr>
                <w:sz w:val="24"/>
              </w:rPr>
              <w:t>КПП 560501001</w:t>
            </w:r>
          </w:p>
        </w:tc>
      </w:tr>
    </w:tbl>
    <w:p>
      <w:pPr>
        <w:pStyle w:val="2"/>
        <w:spacing w:before="68"/>
        <w:ind w:left="-194" w:firstLine="0"/>
        <w:jc w:val="center"/>
      </w:pPr>
    </w:p>
    <w:p>
      <w:pPr>
        <w:pStyle w:val="2"/>
        <w:spacing w:before="68"/>
        <w:ind w:left="-194" w:firstLine="0"/>
        <w:jc w:val="center"/>
      </w:pPr>
      <w:r>
        <w:t>Раздел</w:t>
      </w:r>
      <w:r>
        <w:rPr>
          <w:spacing w:val="-2"/>
        </w:rPr>
        <w:t xml:space="preserve"> </w:t>
      </w:r>
      <w:r>
        <w:t>Ι. Аналитическая</w:t>
      </w:r>
      <w:r>
        <w:rPr>
          <w:spacing w:val="-3"/>
        </w:rPr>
        <w:t xml:space="preserve"> </w:t>
      </w:r>
      <w:r>
        <w:t>часть</w:t>
      </w:r>
    </w:p>
    <w:p>
      <w:pPr>
        <w:pStyle w:val="14"/>
        <w:ind w:left="0" w:firstLine="0"/>
        <w:rPr>
          <w:b/>
        </w:rPr>
      </w:pPr>
    </w:p>
    <w:p>
      <w:pPr>
        <w:pStyle w:val="28"/>
        <w:numPr>
          <w:ilvl w:val="1"/>
          <w:numId w:val="4"/>
        </w:numPr>
        <w:tabs>
          <w:tab w:val="left" w:pos="2391"/>
        </w:tabs>
        <w:spacing w:line="252" w:lineRule="auto"/>
        <w:ind w:left="0" w:right="262" w:firstLine="1814"/>
        <w:jc w:val="left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управления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1"/>
          <w:sz w:val="24"/>
        </w:rPr>
        <w:t xml:space="preserve">   </w:t>
      </w:r>
      <w:r>
        <w:rPr>
          <w:sz w:val="24"/>
        </w:rPr>
        <w:t>Управление</w:t>
      </w:r>
      <w:r>
        <w:rPr>
          <w:spacing w:val="14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9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3"/>
          <w:sz w:val="24"/>
        </w:rPr>
        <w:t xml:space="preserve"> </w:t>
      </w:r>
      <w:r>
        <w:rPr>
          <w:sz w:val="24"/>
        </w:rPr>
        <w:t>нормативно</w:t>
      </w:r>
      <w:r>
        <w:rPr>
          <w:spacing w:val="23"/>
          <w:sz w:val="24"/>
        </w:rPr>
        <w:t xml:space="preserve"> </w:t>
      </w:r>
      <w:r>
        <w:rPr>
          <w:sz w:val="24"/>
        </w:rPr>
        <w:t>–</w:t>
      </w:r>
      <w:r>
        <w:rPr>
          <w:spacing w:val="12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3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3"/>
          <w:sz w:val="24"/>
        </w:rPr>
        <w:t xml:space="preserve"> </w:t>
      </w:r>
      <w:r>
        <w:rPr>
          <w:sz w:val="24"/>
        </w:rPr>
        <w:t>Оренбургской</w:t>
      </w:r>
      <w:r>
        <w:rPr>
          <w:spacing w:val="8"/>
          <w:sz w:val="24"/>
        </w:rPr>
        <w:t xml:space="preserve"> </w:t>
      </w:r>
      <w:r>
        <w:rPr>
          <w:sz w:val="24"/>
        </w:rPr>
        <w:t>области,</w:t>
      </w:r>
    </w:p>
    <w:p>
      <w:pPr>
        <w:pStyle w:val="14"/>
        <w:spacing w:before="22" w:line="276" w:lineRule="auto"/>
        <w:ind w:left="0" w:right="256" w:firstLine="0"/>
        <w:jc w:val="both"/>
      </w:pP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Кувандыкский городской округ</w:t>
      </w:r>
      <w:r>
        <w:rPr>
          <w:spacing w:val="1"/>
        </w:rPr>
        <w:t xml:space="preserve"> </w:t>
      </w:r>
      <w:r>
        <w:t>Оренбургской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Уставом,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 и строится на основе сочетания принципов единоначалия и коллегиальности. Такой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оптимальных</w:t>
      </w:r>
      <w:r>
        <w:rPr>
          <w:spacing w:val="-4"/>
        </w:rPr>
        <w:t xml:space="preserve"> </w:t>
      </w:r>
      <w:r>
        <w:t>показателей</w:t>
      </w:r>
      <w:r>
        <w:rPr>
          <w:spacing w:val="2"/>
        </w:rPr>
        <w:t xml:space="preserve"> </w:t>
      </w:r>
      <w:r>
        <w:t>качества учебно</w:t>
      </w:r>
      <w:r>
        <w:rPr>
          <w:spacing w:val="1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процесса.</w:t>
      </w:r>
    </w:p>
    <w:p>
      <w:pPr>
        <w:pStyle w:val="14"/>
        <w:spacing w:before="2" w:line="276" w:lineRule="auto"/>
        <w:ind w:left="0" w:right="257" w:firstLine="0"/>
        <w:jc w:val="both"/>
      </w:pPr>
      <w:r>
        <w:t>Единоличным исполнительным органом общеобразовательной организации является руководитель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0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директор.</w:t>
      </w:r>
      <w:r>
        <w:rPr>
          <w:spacing w:val="-7"/>
        </w:rPr>
        <w:t xml:space="preserve"> </w:t>
      </w:r>
      <w:r>
        <w:t>Директор</w:t>
      </w:r>
      <w:r>
        <w:rPr>
          <w:spacing w:val="-6"/>
        </w:rPr>
        <w:t xml:space="preserve"> </w:t>
      </w:r>
      <w:r>
        <w:t>назначается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освобождается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занимаемой</w:t>
      </w:r>
      <w:r>
        <w:rPr>
          <w:spacing w:val="-57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законодательством.</w:t>
      </w:r>
      <w:r>
        <w:rPr>
          <w:spacing w:val="1"/>
        </w:rPr>
        <w:t xml:space="preserve"> </w:t>
      </w:r>
      <w:r>
        <w:t>Директор осуществляет текущее руководство деятельностью общеобразовательной организации на</w:t>
      </w:r>
      <w:r>
        <w:rPr>
          <w:spacing w:val="1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трудового</w:t>
      </w:r>
      <w:r>
        <w:rPr>
          <w:spacing w:val="2"/>
        </w:rPr>
        <w:t xml:space="preserve"> </w:t>
      </w:r>
      <w:r>
        <w:t>договора,</w:t>
      </w:r>
      <w:r>
        <w:rPr>
          <w:spacing w:val="-1"/>
        </w:rPr>
        <w:t xml:space="preserve"> </w:t>
      </w:r>
      <w:r>
        <w:t>должностной</w:t>
      </w:r>
      <w:r>
        <w:rPr>
          <w:spacing w:val="2"/>
        </w:rPr>
        <w:t xml:space="preserve"> </w:t>
      </w:r>
      <w:r>
        <w:t>инструкции.</w:t>
      </w:r>
    </w:p>
    <w:p>
      <w:pPr>
        <w:pStyle w:val="14"/>
        <w:spacing w:line="274" w:lineRule="exact"/>
        <w:ind w:left="0" w:firstLine="0"/>
        <w:jc w:val="both"/>
      </w:pPr>
      <w:r>
        <w:t>Средства</w:t>
      </w:r>
      <w:r>
        <w:rPr>
          <w:spacing w:val="-1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приказы,</w:t>
      </w:r>
      <w:r>
        <w:rPr>
          <w:spacing w:val="-2"/>
        </w:rPr>
        <w:t xml:space="preserve"> </w:t>
      </w:r>
      <w:r>
        <w:t>планы,</w:t>
      </w:r>
      <w:r>
        <w:rPr>
          <w:spacing w:val="-7"/>
        </w:rPr>
        <w:t xml:space="preserve"> </w:t>
      </w:r>
      <w:r>
        <w:t>положения,</w:t>
      </w:r>
      <w:r>
        <w:rPr>
          <w:spacing w:val="-7"/>
        </w:rPr>
        <w:t xml:space="preserve"> </w:t>
      </w:r>
      <w:r>
        <w:t>инструкции.</w:t>
      </w:r>
    </w:p>
    <w:p>
      <w:pPr>
        <w:pStyle w:val="14"/>
        <w:spacing w:before="1"/>
        <w:ind w:left="0" w:firstLine="0"/>
        <w:rPr>
          <w:sz w:val="31"/>
        </w:rPr>
      </w:pPr>
    </w:p>
    <w:p>
      <w:pPr>
        <w:pStyle w:val="14"/>
        <w:spacing w:before="1" w:line="276" w:lineRule="auto"/>
        <w:ind w:left="0" w:firstLine="542"/>
      </w:pPr>
      <w:r>
        <w:t>В</w:t>
      </w:r>
      <w:r>
        <w:rPr>
          <w:spacing w:val="27"/>
        </w:rPr>
        <w:t xml:space="preserve"> </w:t>
      </w:r>
      <w:r>
        <w:t>общеобразовательной</w:t>
      </w:r>
      <w:r>
        <w:rPr>
          <w:spacing w:val="25"/>
        </w:rPr>
        <w:t xml:space="preserve"> </w:t>
      </w:r>
      <w:r>
        <w:t>организации</w:t>
      </w:r>
      <w:r>
        <w:rPr>
          <w:spacing w:val="30"/>
        </w:rPr>
        <w:t xml:space="preserve"> </w:t>
      </w:r>
      <w:r>
        <w:t>сформированы</w:t>
      </w:r>
      <w:r>
        <w:rPr>
          <w:spacing w:val="31"/>
        </w:rPr>
        <w:t xml:space="preserve"> </w:t>
      </w:r>
      <w:r>
        <w:t>коллегиальные</w:t>
      </w:r>
      <w:r>
        <w:rPr>
          <w:spacing w:val="23"/>
        </w:rPr>
        <w:t xml:space="preserve"> </w:t>
      </w:r>
      <w:r>
        <w:t>органы</w:t>
      </w:r>
      <w:r>
        <w:rPr>
          <w:spacing w:val="35"/>
        </w:rPr>
        <w:t xml:space="preserve"> </w:t>
      </w:r>
      <w:r>
        <w:t>управления,</w:t>
      </w:r>
      <w:r>
        <w:rPr>
          <w:spacing w:val="3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относятся:</w:t>
      </w:r>
    </w:p>
    <w:p>
      <w:pPr>
        <w:pStyle w:val="28"/>
        <w:numPr>
          <w:ilvl w:val="0"/>
          <w:numId w:val="5"/>
        </w:numPr>
        <w:tabs>
          <w:tab w:val="left" w:pos="777"/>
          <w:tab w:val="left" w:pos="778"/>
        </w:tabs>
        <w:spacing w:line="269" w:lineRule="exact"/>
        <w:ind w:left="568" w:hanging="568"/>
        <w:rPr>
          <w:sz w:val="24"/>
        </w:rPr>
      </w:pPr>
      <w:r>
        <w:rPr>
          <w:sz w:val="24"/>
        </w:rPr>
        <w:t>Общее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организации;</w:t>
      </w:r>
    </w:p>
    <w:p>
      <w:pPr>
        <w:pStyle w:val="28"/>
        <w:numPr>
          <w:ilvl w:val="0"/>
          <w:numId w:val="5"/>
        </w:numPr>
        <w:tabs>
          <w:tab w:val="left" w:pos="777"/>
          <w:tab w:val="left" w:pos="778"/>
        </w:tabs>
        <w:spacing w:before="41"/>
        <w:ind w:left="568" w:hanging="568"/>
        <w:rPr>
          <w:sz w:val="24"/>
        </w:rPr>
      </w:pPr>
      <w:r>
        <w:rPr>
          <w:sz w:val="24"/>
        </w:rPr>
        <w:t>Педагогический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совет;</w:t>
      </w:r>
    </w:p>
    <w:p>
      <w:pPr>
        <w:pStyle w:val="28"/>
        <w:numPr>
          <w:ilvl w:val="0"/>
          <w:numId w:val="5"/>
        </w:numPr>
        <w:tabs>
          <w:tab w:val="left" w:pos="777"/>
          <w:tab w:val="left" w:pos="778"/>
        </w:tabs>
        <w:spacing w:before="41"/>
        <w:ind w:left="568" w:hanging="568"/>
        <w:rPr>
          <w:sz w:val="24"/>
        </w:rPr>
      </w:pPr>
      <w:r>
        <w:rPr>
          <w:sz w:val="24"/>
        </w:rPr>
        <w:t>Совет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>
      <w:pPr>
        <w:pStyle w:val="14"/>
        <w:spacing w:before="41" w:line="276" w:lineRule="auto"/>
        <w:ind w:left="0" w:firstLine="542"/>
      </w:pPr>
      <w:r>
        <w:t>Полномочия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Уставом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>
      <w:pPr>
        <w:pStyle w:val="14"/>
        <w:spacing w:line="275" w:lineRule="exact"/>
      </w:pPr>
    </w:p>
    <w:p>
      <w:pPr>
        <w:pStyle w:val="2"/>
        <w:spacing w:before="7"/>
        <w:ind w:left="2741" w:firstLine="0"/>
      </w:pPr>
      <w:r>
        <w:t>Коллегиальные</w:t>
      </w:r>
      <w:r>
        <w:rPr>
          <w:spacing w:val="-5"/>
        </w:rPr>
        <w:t xml:space="preserve"> </w:t>
      </w:r>
      <w:r>
        <w:t>органы</w:t>
      </w:r>
      <w:r>
        <w:rPr>
          <w:spacing w:val="-3"/>
        </w:rPr>
        <w:t xml:space="preserve"> </w:t>
      </w:r>
      <w:r>
        <w:t>управления,</w:t>
      </w:r>
      <w:r>
        <w:rPr>
          <w:spacing w:val="-6"/>
        </w:rPr>
        <w:t xml:space="preserve"> </w:t>
      </w:r>
      <w:r>
        <w:t>действующие</w:t>
      </w:r>
      <w:r>
        <w:rPr>
          <w:spacing w:val="-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школе:</w:t>
      </w:r>
    </w:p>
    <w:p>
      <w:pPr>
        <w:pStyle w:val="14"/>
        <w:spacing w:before="3"/>
        <w:ind w:left="0" w:firstLine="0"/>
        <w:rPr>
          <w:b/>
        </w:rPr>
      </w:pPr>
    </w:p>
    <w:tbl>
      <w:tblPr>
        <w:tblStyle w:val="41"/>
        <w:tblW w:w="0" w:type="auto"/>
        <w:tblInd w:w="2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6"/>
        <w:gridCol w:w="63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ind w:left="162" w:right="633" w:hanging="5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6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312" w:firstLine="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1" w:hRule="atLeast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ind w:left="105" w:right="469" w:firstLine="0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6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ind w:left="105" w:right="189" w:firstLine="0"/>
              <w:rPr>
                <w:sz w:val="24"/>
              </w:rPr>
            </w:pPr>
            <w:r>
              <w:rPr>
                <w:sz w:val="24"/>
              </w:rPr>
              <w:t>Осуществляет текущее руководство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деятельностью 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 рассматривает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</w:p>
          <w:p>
            <w:pPr>
              <w:pStyle w:val="39"/>
              <w:spacing w:line="275" w:lineRule="exact"/>
              <w:ind w:left="105" w:firstLine="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услуг;</w:t>
            </w:r>
          </w:p>
          <w:p>
            <w:pPr>
              <w:pStyle w:val="39"/>
              <w:ind w:left="105" w:right="777" w:firstLine="0"/>
              <w:rPr>
                <w:sz w:val="24"/>
              </w:rPr>
            </w:pPr>
            <w:r>
              <w:rPr>
                <w:sz w:val="24"/>
              </w:rPr>
              <w:t>− регламентации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>
            <w:pPr>
              <w:pStyle w:val="39"/>
              <w:ind w:left="105" w:right="1172" w:firstLine="0"/>
              <w:rPr>
                <w:sz w:val="24"/>
              </w:rPr>
            </w:pPr>
            <w:r>
              <w:rPr>
                <w:sz w:val="24"/>
              </w:rPr>
              <w:t>− разработки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>
            <w:pPr>
              <w:pStyle w:val="39"/>
              <w:ind w:left="105" w:firstLine="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>
            <w:pPr>
              <w:pStyle w:val="39"/>
              <w:ind w:left="105" w:right="130" w:firstLine="0"/>
              <w:rPr>
                <w:sz w:val="24"/>
              </w:rPr>
            </w:pPr>
            <w:r>
              <w:rPr>
                <w:sz w:val="24"/>
              </w:rPr>
              <w:t>− материально-технического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>
            <w:pPr>
              <w:pStyle w:val="39"/>
              <w:ind w:left="105" w:right="160" w:firstLine="0"/>
              <w:rPr>
                <w:sz w:val="24"/>
              </w:rPr>
            </w:pPr>
            <w:r>
              <w:rPr>
                <w:sz w:val="24"/>
              </w:rPr>
              <w:t>− аттестации, повышения 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>
            <w:pPr>
              <w:pStyle w:val="39"/>
              <w:numPr>
                <w:ilvl w:val="0"/>
                <w:numId w:val="6"/>
              </w:numPr>
              <w:tabs>
                <w:tab w:val="left" w:pos="250"/>
              </w:tabs>
              <w:ind w:left="0" w:right="198" w:firstLine="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актов;</w:t>
            </w:r>
          </w:p>
          <w:p>
            <w:pPr>
              <w:pStyle w:val="39"/>
              <w:numPr>
                <w:ilvl w:val="0"/>
                <w:numId w:val="6"/>
              </w:numPr>
              <w:tabs>
                <w:tab w:val="left" w:pos="250"/>
              </w:tabs>
              <w:ind w:left="0" w:right="279" w:firstLine="0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     </w:t>
            </w:r>
            <w:r>
              <w:rPr>
                <w:sz w:val="24"/>
              </w:rPr>
              <w:t>самообследовании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</w:p>
          <w:p>
            <w:pPr>
              <w:pStyle w:val="39"/>
              <w:spacing w:line="270" w:lineRule="exact"/>
              <w:ind w:left="105" w:firstLine="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координации деятельности</w:t>
            </w:r>
          </w:p>
          <w:p>
            <w:pPr>
              <w:pStyle w:val="39"/>
              <w:spacing w:line="261" w:lineRule="exact"/>
              <w:ind w:left="105" w:firstLine="0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7" w:hRule="atLeast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9" w:lineRule="exact"/>
              <w:ind w:left="105" w:firstLine="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  <w:p>
            <w:pPr>
              <w:pStyle w:val="39"/>
              <w:spacing w:before="2"/>
              <w:ind w:left="167" w:firstLine="0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6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9" w:lineRule="exact"/>
              <w:ind w:left="105" w:firstLine="0"/>
              <w:rPr>
                <w:sz w:val="24"/>
              </w:rPr>
            </w:pPr>
            <w:r>
              <w:rPr>
                <w:sz w:val="24"/>
              </w:rPr>
              <w:t>Реализует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</w:p>
          <w:p>
            <w:pPr>
              <w:pStyle w:val="39"/>
              <w:spacing w:before="2" w:line="275" w:lineRule="exact"/>
              <w:ind w:left="105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</w:p>
          <w:p>
            <w:pPr>
              <w:pStyle w:val="39"/>
              <w:ind w:left="105" w:right="475" w:firstLine="0"/>
              <w:rPr>
                <w:sz w:val="24"/>
              </w:rPr>
            </w:pPr>
            <w:r>
              <w:rPr>
                <w:sz w:val="24"/>
              </w:rPr>
              <w:t>образовательной организацией, в 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>
            <w:pPr>
              <w:pStyle w:val="39"/>
              <w:ind w:left="105" w:right="322" w:firstLine="0"/>
              <w:rPr>
                <w:sz w:val="24"/>
              </w:rPr>
            </w:pPr>
            <w:r>
              <w:rPr>
                <w:sz w:val="24"/>
              </w:rPr>
              <w:t>− участвовать в разработке и принятии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договора,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распорядка,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</w:p>
          <w:p>
            <w:pPr>
              <w:pStyle w:val="39"/>
              <w:ind w:left="105" w:right="196" w:firstLine="0"/>
              <w:rPr>
                <w:sz w:val="24"/>
              </w:rPr>
            </w:pPr>
            <w:r>
              <w:rPr>
                <w:sz w:val="24"/>
              </w:rPr>
              <w:t>− принимать локальные акты,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правами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>
            <w:pPr>
              <w:pStyle w:val="39"/>
              <w:ind w:left="105" w:right="330" w:firstLine="0"/>
              <w:rPr>
                <w:sz w:val="24"/>
              </w:rPr>
            </w:pPr>
            <w:r>
              <w:rPr>
                <w:sz w:val="24"/>
              </w:rPr>
              <w:t>− разрешать конфликтные 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>
            <w:pPr>
              <w:pStyle w:val="39"/>
              <w:ind w:left="105" w:right="338" w:firstLine="0"/>
              <w:rPr>
                <w:sz w:val="24"/>
              </w:rPr>
            </w:pPr>
            <w:r>
              <w:rPr>
                <w:sz w:val="24"/>
              </w:rPr>
              <w:t>− вносить предложения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корректировке плана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 совершенствованию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9" w:lineRule="exact"/>
              <w:ind w:left="105" w:firstLine="0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6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8" w:lineRule="exact"/>
              <w:ind w:left="105" w:firstLine="0"/>
              <w:rPr>
                <w:sz w:val="24"/>
              </w:rPr>
            </w:pPr>
            <w:r>
              <w:rPr>
                <w:sz w:val="24"/>
              </w:rPr>
              <w:t>Рассматривает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</w:p>
          <w:p>
            <w:pPr>
              <w:pStyle w:val="39"/>
              <w:numPr>
                <w:ilvl w:val="0"/>
                <w:numId w:val="7"/>
              </w:numPr>
              <w:tabs>
                <w:tab w:val="left" w:pos="250"/>
              </w:tabs>
              <w:ind w:left="0" w:right="1508" w:firstLine="0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>
            <w:pPr>
              <w:pStyle w:val="39"/>
              <w:numPr>
                <w:ilvl w:val="0"/>
                <w:numId w:val="7"/>
              </w:numPr>
              <w:tabs>
                <w:tab w:val="left" w:pos="250"/>
              </w:tabs>
              <w:ind w:left="0" w:right="1340" w:firstLine="0"/>
              <w:rPr>
                <w:sz w:val="24"/>
              </w:rPr>
            </w:pPr>
            <w:r>
              <w:rPr>
                <w:sz w:val="24"/>
              </w:rPr>
              <w:t>финансово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39"/>
              <w:numPr>
                <w:ilvl w:val="0"/>
                <w:numId w:val="7"/>
              </w:numPr>
              <w:tabs>
                <w:tab w:val="left" w:pos="250"/>
              </w:tabs>
              <w:ind w:left="0" w:right="1381" w:firstLine="0"/>
              <w:rPr>
                <w:sz w:val="24"/>
              </w:rPr>
            </w:pPr>
            <w:r>
              <w:rPr>
                <w:sz w:val="24"/>
              </w:rPr>
              <w:t>материально-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</w:tr>
    </w:tbl>
    <w:p>
      <w:pPr>
        <w:pStyle w:val="14"/>
        <w:spacing w:before="90"/>
        <w:ind w:left="0" w:right="259" w:firstLine="662"/>
        <w:jc w:val="both"/>
      </w:pPr>
      <w:r>
        <w:t>Заседания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протоколом.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образовательного процесса осуществляется в соответствии с программой развития, планом работы</w:t>
      </w:r>
      <w:r>
        <w:rPr>
          <w:spacing w:val="1"/>
        </w:rPr>
        <w:t xml:space="preserve"> </w:t>
      </w:r>
      <w:r>
        <w:rPr>
          <w:spacing w:val="-1"/>
        </w:rPr>
        <w:t>общеобразовательной</w:t>
      </w:r>
      <w:r>
        <w:rPr>
          <w:spacing w:val="-12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t>год,</w:t>
      </w:r>
      <w:r>
        <w:rPr>
          <w:spacing w:val="-7"/>
        </w:rPr>
        <w:t xml:space="preserve"> </w:t>
      </w:r>
      <w:r>
        <w:t>который</w:t>
      </w:r>
      <w:r>
        <w:rPr>
          <w:spacing w:val="-8"/>
        </w:rPr>
        <w:t xml:space="preserve"> </w:t>
      </w:r>
      <w:r>
        <w:t>строится</w:t>
      </w:r>
      <w:r>
        <w:rPr>
          <w:spacing w:val="-9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выявленных</w:t>
      </w:r>
      <w:r>
        <w:rPr>
          <w:spacing w:val="-13"/>
        </w:rPr>
        <w:t xml:space="preserve"> </w:t>
      </w:r>
      <w:r>
        <w:t>проблем,</w:t>
      </w:r>
      <w:r>
        <w:rPr>
          <w:spacing w:val="-58"/>
        </w:rPr>
        <w:t xml:space="preserve"> </w:t>
      </w:r>
      <w:r>
        <w:t>планом</w:t>
      </w:r>
      <w:r>
        <w:rPr>
          <w:spacing w:val="2"/>
        </w:rPr>
        <w:t xml:space="preserve"> </w:t>
      </w:r>
      <w:r>
        <w:t>финансово-хозяйственной</w:t>
      </w:r>
      <w:r>
        <w:rPr>
          <w:spacing w:val="-2"/>
        </w:rPr>
        <w:t xml:space="preserve"> </w:t>
      </w:r>
      <w:r>
        <w:t>деятельности.</w:t>
      </w:r>
    </w:p>
    <w:p>
      <w:pPr>
        <w:pStyle w:val="14"/>
        <w:ind w:left="0" w:right="258" w:firstLine="662"/>
        <w:jc w:val="both"/>
      </w:pPr>
      <w:r>
        <w:t>Планы работы имеются у всех коллегиальных органов управления и соответствуют целям и</w:t>
      </w:r>
      <w:r>
        <w:rPr>
          <w:spacing w:val="1"/>
        </w:rPr>
        <w:t xml:space="preserve"> </w:t>
      </w:r>
      <w:r>
        <w:t>задачам, стоящим перед общеобразовательной организацией. В 2023 году заседания коллегиальных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2"/>
        </w:rPr>
        <w:t xml:space="preserve"> </w:t>
      </w:r>
      <w:r>
        <w:t>управления</w:t>
      </w:r>
      <w:r>
        <w:rPr>
          <w:spacing w:val="2"/>
        </w:rPr>
        <w:t xml:space="preserve"> </w:t>
      </w:r>
      <w:r>
        <w:t>проведены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планами</w:t>
      </w:r>
      <w:r>
        <w:rPr>
          <w:spacing w:val="3"/>
        </w:rPr>
        <w:t xml:space="preserve"> </w:t>
      </w:r>
      <w:r>
        <w:t>работы.</w:t>
      </w:r>
    </w:p>
    <w:p>
      <w:pPr>
        <w:pStyle w:val="14"/>
        <w:spacing w:before="3"/>
        <w:ind w:left="0" w:right="255" w:firstLine="542"/>
        <w:jc w:val="both"/>
      </w:pPr>
      <w:r>
        <w:t>В целях учета мнения обучающихся, их родителей (законных представителей) и педагогических</w:t>
      </w:r>
      <w:r>
        <w:rPr>
          <w:spacing w:val="-57"/>
        </w:rPr>
        <w:t xml:space="preserve"> </w:t>
      </w:r>
      <w:r>
        <w:t>работников</w:t>
      </w:r>
      <w:r>
        <w:rPr>
          <w:spacing w:val="-12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вопросам</w:t>
      </w:r>
      <w:r>
        <w:rPr>
          <w:spacing w:val="-7"/>
        </w:rPr>
        <w:t xml:space="preserve"> </w:t>
      </w:r>
      <w:r>
        <w:t>управления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организацией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 принятии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58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затрагивающих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инициативе обучающихся, родителей (законных представителей) несовершеннолетних 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деятельность:</w:t>
      </w:r>
      <w:r>
        <w:rPr>
          <w:spacing w:val="-57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профсоюзная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 Порядок выборов Совета родителей, Совета обучающихся, профессионального союза</w:t>
      </w:r>
      <w:r>
        <w:rPr>
          <w:spacing w:val="1"/>
        </w:rPr>
        <w:t xml:space="preserve"> </w:t>
      </w:r>
      <w:r>
        <w:t>работников, их компетенция, организация деятельности определяются локальными 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собрании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каждого.</w:t>
      </w:r>
    </w:p>
    <w:p>
      <w:pPr>
        <w:pStyle w:val="14"/>
        <w:tabs>
          <w:tab w:val="left" w:pos="1636"/>
          <w:tab w:val="left" w:pos="2975"/>
          <w:tab w:val="left" w:pos="4311"/>
          <w:tab w:val="left" w:pos="7397"/>
          <w:tab w:val="left" w:pos="9508"/>
        </w:tabs>
        <w:ind w:left="0" w:right="252" w:firstLine="484"/>
        <w:jc w:val="both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2023</w:t>
      </w:r>
      <w:r>
        <w:rPr>
          <w:spacing w:val="-16"/>
        </w:rPr>
        <w:t xml:space="preserve"> </w:t>
      </w:r>
      <w:r>
        <w:rPr>
          <w:spacing w:val="-1"/>
        </w:rPr>
        <w:t>году школа перешла на обновленные ФГОС</w:t>
      </w:r>
      <w:r>
        <w:rPr>
          <w:spacing w:val="-22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связи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изменениями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законодательстве</w:t>
      </w:r>
      <w:r>
        <w:rPr>
          <w:spacing w:val="-13"/>
        </w:rPr>
        <w:t xml:space="preserve"> </w:t>
      </w:r>
      <w:r>
        <w:t>об</w:t>
      </w:r>
      <w:r>
        <w:rPr>
          <w:spacing w:val="-18"/>
        </w:rPr>
        <w:t xml:space="preserve"> </w:t>
      </w:r>
      <w:r>
        <w:t>образовании,</w:t>
      </w:r>
      <w:r>
        <w:rPr>
          <w:spacing w:val="-13"/>
        </w:rPr>
        <w:t xml:space="preserve"> </w:t>
      </w:r>
      <w:r>
        <w:t>переходом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обновленные</w:t>
      </w:r>
      <w:r>
        <w:rPr>
          <w:spacing w:val="-58"/>
        </w:rPr>
        <w:t xml:space="preserve"> </w:t>
      </w:r>
      <w:r>
        <w:t>ФГОС НОО,ООО, приказа</w:t>
      </w:r>
      <w:r>
        <w:rPr>
          <w:spacing w:val="-6"/>
        </w:rPr>
        <w:t xml:space="preserve"> </w:t>
      </w:r>
      <w:r>
        <w:t>Министерства просвещенияРоссийской</w:t>
      </w:r>
      <w:r>
        <w:rPr>
          <w:spacing w:val="-57"/>
        </w:rPr>
        <w:t xml:space="preserve"> </w:t>
      </w:r>
      <w:r>
        <w:t>Федерации от 04.10.2023 № 653 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rPr>
          <w:spacing w:val="-1"/>
        </w:rPr>
        <w:t>образовательных</w:t>
      </w:r>
      <w:r>
        <w:rPr>
          <w:spacing w:val="-14"/>
        </w:rPr>
        <w:t xml:space="preserve"> </w:t>
      </w:r>
      <w:r>
        <w:t>ресурсов,</w:t>
      </w:r>
      <w:r>
        <w:rPr>
          <w:spacing w:val="-8"/>
        </w:rPr>
        <w:t xml:space="preserve"> </w:t>
      </w:r>
      <w:r>
        <w:t>допущенных</w:t>
      </w:r>
      <w:r>
        <w:rPr>
          <w:spacing w:val="-14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использованию</w:t>
      </w:r>
      <w:r>
        <w:rPr>
          <w:spacing w:val="-11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имеющих</w:t>
      </w:r>
      <w:r>
        <w:rPr>
          <w:spacing w:val="-4"/>
        </w:rPr>
        <w:t xml:space="preserve"> </w:t>
      </w:r>
      <w:r>
        <w:t>государственную</w:t>
      </w:r>
      <w:r>
        <w:rPr>
          <w:spacing w:val="-57"/>
        </w:rPr>
        <w:t xml:space="preserve"> </w:t>
      </w:r>
      <w:r>
        <w:t>аккредитацию образовательных программ начального общего, основного общего, среднего общего</w:t>
      </w:r>
      <w:r>
        <w:rPr>
          <w:spacing w:val="1"/>
        </w:rPr>
        <w:t xml:space="preserve"> </w:t>
      </w:r>
      <w:r>
        <w:t>образования",</w:t>
      </w:r>
      <w:r>
        <w:rPr>
          <w:spacing w:val="11"/>
        </w:rPr>
        <w:t xml:space="preserve"> </w:t>
      </w:r>
      <w:r>
        <w:t>приказа</w:t>
      </w:r>
      <w:r>
        <w:rPr>
          <w:spacing w:val="13"/>
        </w:rPr>
        <w:t xml:space="preserve"> </w:t>
      </w:r>
      <w:r>
        <w:t>Министерства</w:t>
      </w:r>
      <w:r>
        <w:rPr>
          <w:spacing w:val="13"/>
        </w:rPr>
        <w:t xml:space="preserve"> </w:t>
      </w:r>
      <w:r>
        <w:t>просвещения</w:t>
      </w:r>
      <w:r>
        <w:rPr>
          <w:spacing w:val="13"/>
        </w:rPr>
        <w:t xml:space="preserve"> </w:t>
      </w:r>
      <w:r>
        <w:t>Российской</w:t>
      </w:r>
      <w:r>
        <w:rPr>
          <w:spacing w:val="10"/>
        </w:rPr>
        <w:t xml:space="preserve"> </w:t>
      </w:r>
      <w:r>
        <w:t>Федерации</w:t>
      </w:r>
      <w:r>
        <w:rPr>
          <w:spacing w:val="17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24</w:t>
      </w:r>
      <w:r>
        <w:rPr>
          <w:spacing w:val="8"/>
        </w:rPr>
        <w:t xml:space="preserve"> </w:t>
      </w:r>
      <w:r>
        <w:t>марта</w:t>
      </w:r>
      <w:r>
        <w:rPr>
          <w:spacing w:val="14"/>
        </w:rPr>
        <w:t xml:space="preserve"> </w:t>
      </w:r>
      <w:r>
        <w:t>2023</w:t>
      </w:r>
      <w:r>
        <w:rPr>
          <w:spacing w:val="8"/>
        </w:rPr>
        <w:t xml:space="preserve"> </w:t>
      </w:r>
      <w:r>
        <w:t>г.</w:t>
      </w:r>
      <w:r>
        <w:rPr>
          <w:spacing w:val="16"/>
        </w:rPr>
        <w:t xml:space="preserve"> </w:t>
      </w:r>
      <w:r>
        <w:t>№196.</w:t>
      </w:r>
    </w:p>
    <w:p>
      <w:pPr>
        <w:pStyle w:val="14"/>
        <w:spacing w:before="1"/>
        <w:ind w:left="0" w:right="567" w:firstLine="62"/>
        <w:jc w:val="both"/>
      </w:pPr>
      <w:r>
        <w:t xml:space="preserve">      Профсоюзная организация сотрудников Образовательной организации действует в соответствии с</w:t>
      </w:r>
      <w:r>
        <w:rPr>
          <w:spacing w:val="-57"/>
        </w:rPr>
        <w:t xml:space="preserve">              </w:t>
      </w:r>
      <w:r>
        <w:t>Положением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-2"/>
        </w:rPr>
        <w:t xml:space="preserve"> </w:t>
      </w:r>
      <w:r>
        <w:t>организации.</w:t>
      </w:r>
    </w:p>
    <w:p>
      <w:pPr>
        <w:pStyle w:val="14"/>
        <w:spacing w:line="264" w:lineRule="auto"/>
        <w:ind w:left="0" w:right="283" w:firstLine="422"/>
        <w:jc w:val="both"/>
      </w:pPr>
      <w:r>
        <w:rPr>
          <w:spacing w:val="-1"/>
        </w:rPr>
        <w:t>Для</w:t>
      </w:r>
      <w:r>
        <w:rPr>
          <w:spacing w:val="-13"/>
        </w:rPr>
        <w:t xml:space="preserve"> </w:t>
      </w:r>
      <w:r>
        <w:rPr>
          <w:spacing w:val="-1"/>
        </w:rPr>
        <w:t>осуществления</w:t>
      </w:r>
      <w:r>
        <w:rPr>
          <w:spacing w:val="-3"/>
        </w:rPr>
        <w:t xml:space="preserve"> </w:t>
      </w:r>
      <w:r>
        <w:rPr>
          <w:spacing w:val="-1"/>
        </w:rPr>
        <w:t>учебно-методической</w:t>
      </w:r>
      <w:r>
        <w:rPr>
          <w:spacing w:val="-11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</w:t>
      </w:r>
      <w:r>
        <w:rPr>
          <w:spacing w:val="-8"/>
        </w:rPr>
        <w:t xml:space="preserve"> </w:t>
      </w:r>
      <w:r>
        <w:t>создан</w:t>
      </w:r>
      <w:r>
        <w:rPr>
          <w:spacing w:val="-12"/>
        </w:rPr>
        <w:t xml:space="preserve"> </w:t>
      </w:r>
      <w:r>
        <w:t>методический</w:t>
      </w:r>
      <w:r>
        <w:rPr>
          <w:spacing w:val="-7"/>
        </w:rPr>
        <w:t xml:space="preserve"> </w:t>
      </w:r>
      <w:r>
        <w:t>совет</w:t>
      </w:r>
      <w:r>
        <w:rPr>
          <w:spacing w:val="-7"/>
        </w:rPr>
        <w:t xml:space="preserve"> </w:t>
      </w:r>
      <w:r>
        <w:t>и школьные</w:t>
      </w:r>
      <w:r>
        <w:rPr>
          <w:spacing w:val="-58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объединения:</w:t>
      </w:r>
    </w:p>
    <w:p>
      <w:pPr>
        <w:pStyle w:val="28"/>
        <w:numPr>
          <w:ilvl w:val="0"/>
          <w:numId w:val="8"/>
        </w:numPr>
        <w:tabs>
          <w:tab w:val="left" w:pos="355"/>
        </w:tabs>
        <w:spacing w:line="275" w:lineRule="exact"/>
        <w:ind w:left="354" w:hanging="145"/>
        <w:rPr>
          <w:sz w:val="24"/>
        </w:rPr>
      </w:pPr>
      <w:r>
        <w:rPr>
          <w:sz w:val="24"/>
        </w:rPr>
        <w:t>учителей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классов;</w:t>
      </w:r>
    </w:p>
    <w:p>
      <w:pPr>
        <w:tabs>
          <w:tab w:val="left" w:pos="355"/>
        </w:tabs>
        <w:spacing w:before="22"/>
        <w:ind w:left="209" w:firstLine="0"/>
        <w:rPr>
          <w:sz w:val="24"/>
        </w:rPr>
      </w:pPr>
      <w:r>
        <w:rPr>
          <w:sz w:val="24"/>
        </w:rPr>
        <w:t>- классных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руководителей;</w:t>
      </w:r>
    </w:p>
    <w:p>
      <w:pPr>
        <w:tabs>
          <w:tab w:val="left" w:pos="355"/>
        </w:tabs>
        <w:spacing w:before="21" w:line="275" w:lineRule="exact"/>
        <w:rPr>
          <w:sz w:val="24"/>
        </w:rPr>
      </w:pPr>
    </w:p>
    <w:p>
      <w:pPr>
        <w:pStyle w:val="14"/>
        <w:spacing w:line="276" w:lineRule="auto"/>
        <w:ind w:left="0" w:right="257" w:firstLine="724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штатным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сформирован</w:t>
      </w:r>
      <w:r>
        <w:rPr>
          <w:spacing w:val="1"/>
        </w:rPr>
        <w:t xml:space="preserve"> </w:t>
      </w:r>
      <w:r>
        <w:rPr>
          <w:spacing w:val="-1"/>
        </w:rPr>
        <w:t>управленческий</w:t>
      </w:r>
      <w:r>
        <w:rPr>
          <w:spacing w:val="-11"/>
        </w:rPr>
        <w:t xml:space="preserve"> </w:t>
      </w:r>
      <w:r>
        <w:rPr>
          <w:spacing w:val="-1"/>
        </w:rPr>
        <w:t>аппарат.</w:t>
      </w:r>
      <w:r>
        <w:rPr>
          <w:spacing w:val="-8"/>
        </w:rPr>
        <w:t xml:space="preserve"> </w:t>
      </w:r>
      <w:r>
        <w:rPr>
          <w:spacing w:val="-1"/>
        </w:rPr>
        <w:t>Распределены</w:t>
      </w:r>
      <w:r>
        <w:rPr>
          <w:spacing w:val="-10"/>
        </w:rPr>
        <w:t xml:space="preserve"> </w:t>
      </w:r>
      <w:r>
        <w:rPr>
          <w:spacing w:val="-1"/>
        </w:rPr>
        <w:t>функциональные</w:t>
      </w:r>
      <w:r>
        <w:rPr>
          <w:spacing w:val="-16"/>
        </w:rPr>
        <w:t xml:space="preserve"> </w:t>
      </w:r>
      <w:r>
        <w:t>обязанности</w:t>
      </w:r>
      <w:r>
        <w:rPr>
          <w:spacing w:val="-14"/>
        </w:rPr>
        <w:t xml:space="preserve"> </w:t>
      </w:r>
      <w:r>
        <w:t>между</w:t>
      </w:r>
      <w:r>
        <w:rPr>
          <w:spacing w:val="-21"/>
        </w:rPr>
        <w:t xml:space="preserve"> </w:t>
      </w:r>
      <w:r>
        <w:t>членами</w:t>
      </w:r>
      <w:r>
        <w:rPr>
          <w:spacing w:val="-10"/>
        </w:rPr>
        <w:t xml:space="preserve"> </w:t>
      </w:r>
      <w:r>
        <w:t>администрации,</w:t>
      </w:r>
      <w:r>
        <w:rPr>
          <w:spacing w:val="-58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стабильного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гибкого</w:t>
      </w:r>
      <w:r>
        <w:rPr>
          <w:spacing w:val="2"/>
        </w:rPr>
        <w:t xml:space="preserve"> </w:t>
      </w:r>
      <w:r>
        <w:t>развития.</w:t>
      </w:r>
    </w:p>
    <w:p>
      <w:pPr>
        <w:pStyle w:val="14"/>
        <w:ind w:left="0" w:right="254" w:firstLine="782"/>
        <w:jc w:val="both"/>
      </w:pPr>
      <w:r>
        <w:t>Распределение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rPr>
          <w:spacing w:val="-1"/>
        </w:rPr>
        <w:t xml:space="preserve">организации осуществляется с учетом личных </w:t>
      </w:r>
      <w:r>
        <w:t>способностей, профессиональных и деловых качеств.</w:t>
      </w:r>
      <w:r>
        <w:rPr>
          <w:spacing w:val="1"/>
        </w:rPr>
        <w:t xml:space="preserve"> </w:t>
      </w:r>
      <w:r>
        <w:t>Квалификация управленческих</w:t>
      </w:r>
      <w:r>
        <w:rPr>
          <w:spacing w:val="-4"/>
        </w:rPr>
        <w:t xml:space="preserve"> </w:t>
      </w:r>
      <w:r>
        <w:t>кадров</w:t>
      </w:r>
      <w:r>
        <w:rPr>
          <w:spacing w:val="2"/>
        </w:rPr>
        <w:t xml:space="preserve"> </w:t>
      </w:r>
      <w:r>
        <w:t>соответствует квалификационным</w:t>
      </w:r>
      <w:r>
        <w:rPr>
          <w:spacing w:val="-2"/>
        </w:rPr>
        <w:t xml:space="preserve"> </w:t>
      </w:r>
      <w:r>
        <w:t>требованиям.</w:t>
      </w:r>
    </w:p>
    <w:p>
      <w:pPr>
        <w:pStyle w:val="14"/>
        <w:spacing w:before="6" w:line="228" w:lineRule="auto"/>
        <w:ind w:left="0" w:right="264" w:firstLine="782"/>
        <w:jc w:val="both"/>
      </w:pP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регламентирующие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взаимоотношения его руководителей, педагогических работников и других категорий работников.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штатным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продолжением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качества его</w:t>
      </w:r>
      <w:r>
        <w:rPr>
          <w:spacing w:val="2"/>
        </w:rPr>
        <w:t xml:space="preserve"> </w:t>
      </w:r>
      <w:r>
        <w:t>управления.</w:t>
      </w:r>
    </w:p>
    <w:p>
      <w:pPr>
        <w:pStyle w:val="14"/>
        <w:spacing w:before="7" w:line="228" w:lineRule="auto"/>
        <w:ind w:left="0" w:right="259" w:firstLine="724"/>
        <w:jc w:val="both"/>
      </w:pPr>
      <w:r>
        <w:t>Общеобразовательная</w:t>
      </w:r>
      <w:r>
        <w:rPr>
          <w:spacing w:val="-13"/>
        </w:rPr>
        <w:t xml:space="preserve"> </w:t>
      </w:r>
      <w:r>
        <w:t>организация</w:t>
      </w:r>
      <w:r>
        <w:rPr>
          <w:spacing w:val="-8"/>
        </w:rPr>
        <w:t xml:space="preserve"> </w:t>
      </w:r>
      <w:r>
        <w:t>архивирует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хранит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номенклатурой</w:t>
      </w:r>
      <w:r>
        <w:rPr>
          <w:spacing w:val="-7"/>
        </w:rPr>
        <w:t xml:space="preserve"> </w:t>
      </w:r>
      <w:r>
        <w:t>дел,</w:t>
      </w:r>
      <w:r>
        <w:rPr>
          <w:spacing w:val="-5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 несет ответственность за сохранность документов (управленческих, финансово-хозяйственных,</w:t>
      </w:r>
      <w:r>
        <w:rPr>
          <w:spacing w:val="-5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личному</w:t>
      </w:r>
      <w:r>
        <w:rPr>
          <w:spacing w:val="-9"/>
        </w:rPr>
        <w:t xml:space="preserve"> </w:t>
      </w:r>
      <w:r>
        <w:t>составу,</w:t>
      </w:r>
      <w:r>
        <w:rPr>
          <w:spacing w:val="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основной</w:t>
      </w:r>
      <w:r>
        <w:rPr>
          <w:spacing w:val="3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контингенту</w:t>
      </w:r>
      <w:r>
        <w:rPr>
          <w:spacing w:val="-7"/>
        </w:rPr>
        <w:t xml:space="preserve"> </w:t>
      </w:r>
      <w:r>
        <w:t>обучающихся).</w:t>
      </w:r>
    </w:p>
    <w:p>
      <w:pPr>
        <w:pStyle w:val="14"/>
        <w:ind w:left="0" w:right="260" w:firstLine="782"/>
        <w:jc w:val="both"/>
      </w:pPr>
      <w:r>
        <w:t>Координация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административные</w:t>
      </w:r>
      <w:r>
        <w:rPr>
          <w:spacing w:val="1"/>
        </w:rPr>
        <w:t xml:space="preserve"> </w:t>
      </w:r>
      <w:r>
        <w:t>совещания, совещания при директоре, работу Педагогического совета, корректировку плана работы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 исходя из задач, поставленных образовательной программой, программой развития,</w:t>
      </w:r>
      <w:r>
        <w:rPr>
          <w:spacing w:val="1"/>
        </w:rPr>
        <w:t xml:space="preserve"> </w:t>
      </w:r>
      <w:r>
        <w:t>годовым</w:t>
      </w:r>
      <w:r>
        <w:rPr>
          <w:spacing w:val="-2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локальными</w:t>
      </w:r>
      <w:r>
        <w:rPr>
          <w:spacing w:val="-2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общеобразовательной</w:t>
      </w:r>
      <w:r>
        <w:rPr>
          <w:spacing w:val="-7"/>
        </w:rPr>
        <w:t xml:space="preserve"> </w:t>
      </w:r>
      <w:r>
        <w:t>организации.</w:t>
      </w:r>
    </w:p>
    <w:p>
      <w:pPr>
        <w:pStyle w:val="14"/>
        <w:spacing w:before="1"/>
        <w:ind w:left="0" w:right="276" w:firstLine="662"/>
        <w:jc w:val="both"/>
      </w:pPr>
      <w:r>
        <w:t>Целостная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координирование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через:</w:t>
      </w:r>
    </w:p>
    <w:p>
      <w:pPr>
        <w:pStyle w:val="28"/>
        <w:numPr>
          <w:ilvl w:val="0"/>
          <w:numId w:val="8"/>
        </w:numPr>
        <w:tabs>
          <w:tab w:val="left" w:pos="778"/>
        </w:tabs>
        <w:spacing w:before="5"/>
        <w:ind w:left="777" w:hanging="568"/>
        <w:jc w:val="both"/>
        <w:rPr>
          <w:sz w:val="28"/>
        </w:rPr>
      </w:pPr>
      <w:r>
        <w:rPr>
          <w:sz w:val="24"/>
        </w:rPr>
        <w:t>четкое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ними;</w:t>
      </w:r>
    </w:p>
    <w:p>
      <w:pPr>
        <w:pStyle w:val="28"/>
        <w:numPr>
          <w:ilvl w:val="0"/>
          <w:numId w:val="9"/>
        </w:numPr>
        <w:tabs>
          <w:tab w:val="left" w:pos="777"/>
          <w:tab w:val="left" w:pos="778"/>
        </w:tabs>
        <w:spacing w:before="64" w:line="264" w:lineRule="auto"/>
        <w:ind w:right="1260"/>
        <w:rPr>
          <w:sz w:val="28"/>
        </w:rPr>
      </w:pPr>
      <w:r>
        <w:rPr>
          <w:sz w:val="24"/>
        </w:rPr>
        <w:t xml:space="preserve">  построение работы на перспективной, прогнозируемой основе по программе развития;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4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образования.</w:t>
      </w:r>
    </w:p>
    <w:p>
      <w:pPr>
        <w:pStyle w:val="14"/>
        <w:spacing w:before="6"/>
        <w:ind w:left="0" w:firstLine="0"/>
        <w:rPr>
          <w:sz w:val="21"/>
        </w:rPr>
      </w:pPr>
    </w:p>
    <w:p>
      <w:pPr>
        <w:pStyle w:val="14"/>
        <w:ind w:left="0" w:right="265" w:firstLine="561"/>
        <w:jc w:val="both"/>
      </w:pPr>
      <w:r>
        <w:t>Контрольно-диагностическая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осуществлялись</w:t>
      </w:r>
      <w:r>
        <w:rPr>
          <w:spacing w:val="1"/>
        </w:rPr>
        <w:t xml:space="preserve"> </w:t>
      </w:r>
      <w:r>
        <w:t>администрацией через организацию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который 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планом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контроля.</w:t>
      </w:r>
    </w:p>
    <w:p>
      <w:pPr>
        <w:pStyle w:val="14"/>
        <w:spacing w:before="3"/>
        <w:ind w:left="0" w:right="260" w:firstLine="364"/>
        <w:jc w:val="both"/>
      </w:pPr>
      <w:r>
        <w:t>Диагностика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обобщить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существующие проблемные зоны, выбрать наиболее адекватные и результативные способы решения</w:t>
      </w:r>
      <w:r>
        <w:rPr>
          <w:spacing w:val="1"/>
        </w:rPr>
        <w:t xml:space="preserve"> </w:t>
      </w:r>
      <w:r>
        <w:t>проблем.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призван,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конечном</w:t>
      </w:r>
      <w:r>
        <w:rPr>
          <w:spacing w:val="1"/>
        </w:rPr>
        <w:t xml:space="preserve"> </w:t>
      </w:r>
      <w:r>
        <w:t>счете,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следующим</w:t>
      </w:r>
      <w:r>
        <w:rPr>
          <w:spacing w:val="2"/>
        </w:rPr>
        <w:t xml:space="preserve"> </w:t>
      </w:r>
      <w:r>
        <w:t>направлениям:</w:t>
      </w:r>
    </w:p>
    <w:p>
      <w:pPr>
        <w:pStyle w:val="14"/>
      </w:pPr>
      <w:r>
        <w:t>-достижение</w:t>
      </w:r>
      <w:r>
        <w:rPr>
          <w:spacing w:val="36"/>
        </w:rPr>
        <w:t xml:space="preserve"> </w:t>
      </w:r>
      <w:r>
        <w:t>обучающимися</w:t>
      </w:r>
      <w:r>
        <w:rPr>
          <w:spacing w:val="41"/>
        </w:rPr>
        <w:t xml:space="preserve"> </w:t>
      </w:r>
      <w:r>
        <w:t>установленных</w:t>
      </w:r>
      <w:r>
        <w:rPr>
          <w:spacing w:val="36"/>
        </w:rPr>
        <w:t xml:space="preserve"> </w:t>
      </w:r>
      <w:r>
        <w:t>федеральными</w:t>
      </w:r>
      <w:r>
        <w:rPr>
          <w:spacing w:val="37"/>
        </w:rPr>
        <w:t xml:space="preserve"> </w:t>
      </w:r>
      <w:r>
        <w:t>государственным</w:t>
      </w:r>
      <w:r>
        <w:rPr>
          <w:spacing w:val="38"/>
        </w:rPr>
        <w:t xml:space="preserve"> </w:t>
      </w:r>
      <w:r>
        <w:t>образовательными</w:t>
      </w:r>
      <w:r>
        <w:rPr>
          <w:spacing w:val="-57"/>
        </w:rPr>
        <w:t xml:space="preserve"> </w:t>
      </w:r>
      <w:r>
        <w:t>стандартами</w:t>
      </w:r>
      <w:r>
        <w:rPr>
          <w:spacing w:val="2"/>
        </w:rPr>
        <w:t xml:space="preserve"> </w:t>
      </w:r>
      <w:r>
        <w:t>требований</w:t>
      </w:r>
      <w:r>
        <w:rPr>
          <w:spacing w:val="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результатам</w:t>
      </w:r>
      <w:r>
        <w:rPr>
          <w:spacing w:val="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образовательных</w:t>
      </w:r>
    </w:p>
    <w:p>
      <w:pPr>
        <w:pStyle w:val="14"/>
        <w:spacing w:before="1" w:line="275" w:lineRule="exact"/>
      </w:pPr>
      <w:r>
        <w:t>программ</w:t>
      </w:r>
      <w:r>
        <w:rPr>
          <w:spacing w:val="-6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общего,</w:t>
      </w:r>
      <w:r>
        <w:rPr>
          <w:spacing w:val="-6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>
      <w:pPr>
        <w:pStyle w:val="28"/>
        <w:numPr>
          <w:ilvl w:val="0"/>
          <w:numId w:val="8"/>
        </w:numPr>
        <w:tabs>
          <w:tab w:val="left" w:pos="418"/>
        </w:tabs>
        <w:spacing w:line="275" w:lineRule="exact"/>
        <w:ind w:left="417" w:hanging="208"/>
        <w:rPr>
          <w:sz w:val="24"/>
        </w:rPr>
      </w:pP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предметов;</w:t>
      </w:r>
    </w:p>
    <w:p>
      <w:pPr>
        <w:pStyle w:val="28"/>
        <w:numPr>
          <w:ilvl w:val="0"/>
          <w:numId w:val="8"/>
        </w:numPr>
        <w:tabs>
          <w:tab w:val="left" w:pos="355"/>
        </w:tabs>
        <w:spacing w:before="2" w:line="275" w:lineRule="exact"/>
        <w:ind w:left="354" w:hanging="145"/>
        <w:rPr>
          <w:sz w:val="24"/>
        </w:rPr>
      </w:pPr>
      <w:r>
        <w:rPr>
          <w:sz w:val="24"/>
        </w:rPr>
        <w:t>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документации;</w:t>
      </w:r>
    </w:p>
    <w:p>
      <w:pPr>
        <w:pStyle w:val="28"/>
        <w:numPr>
          <w:ilvl w:val="0"/>
          <w:numId w:val="8"/>
        </w:numPr>
        <w:tabs>
          <w:tab w:val="left" w:pos="418"/>
        </w:tabs>
        <w:spacing w:line="275" w:lineRule="exact"/>
        <w:ind w:left="417" w:hanging="208"/>
        <w:rPr>
          <w:sz w:val="24"/>
        </w:rPr>
      </w:pP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программ;</w:t>
      </w:r>
    </w:p>
    <w:p>
      <w:pPr>
        <w:pStyle w:val="28"/>
        <w:numPr>
          <w:ilvl w:val="0"/>
          <w:numId w:val="8"/>
        </w:numPr>
        <w:tabs>
          <w:tab w:val="left" w:pos="355"/>
        </w:tabs>
        <w:spacing w:before="2" w:line="275" w:lineRule="exact"/>
        <w:ind w:left="354" w:hanging="145"/>
        <w:rPr>
          <w:sz w:val="24"/>
        </w:rPr>
      </w:pP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аттестации;</w:t>
      </w:r>
    </w:p>
    <w:p>
      <w:pPr>
        <w:pStyle w:val="28"/>
        <w:numPr>
          <w:ilvl w:val="0"/>
          <w:numId w:val="8"/>
        </w:numPr>
        <w:tabs>
          <w:tab w:val="left" w:pos="355"/>
        </w:tabs>
        <w:spacing w:line="275" w:lineRule="exact"/>
        <w:ind w:left="354" w:hanging="145"/>
        <w:rPr>
          <w:sz w:val="24"/>
        </w:rPr>
      </w:pPr>
      <w:r>
        <w:rPr>
          <w:sz w:val="24"/>
        </w:rPr>
        <w:t>состояние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>
      <w:pPr>
        <w:pStyle w:val="28"/>
        <w:numPr>
          <w:ilvl w:val="0"/>
          <w:numId w:val="8"/>
        </w:numPr>
        <w:tabs>
          <w:tab w:val="left" w:pos="351"/>
        </w:tabs>
        <w:spacing w:before="3" w:line="275" w:lineRule="exact"/>
        <w:ind w:left="350" w:hanging="141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питания;</w:t>
      </w:r>
    </w:p>
    <w:p>
      <w:pPr>
        <w:pStyle w:val="28"/>
        <w:numPr>
          <w:ilvl w:val="0"/>
          <w:numId w:val="8"/>
        </w:numPr>
        <w:tabs>
          <w:tab w:val="left" w:pos="432"/>
        </w:tabs>
        <w:ind w:left="0" w:right="258" w:firstLine="0"/>
        <w:rPr>
          <w:sz w:val="24"/>
        </w:rPr>
      </w:pPr>
      <w:r>
        <w:rPr>
          <w:sz w:val="24"/>
        </w:rPr>
        <w:t>выполнение</w:t>
      </w:r>
      <w:r>
        <w:rPr>
          <w:spacing w:val="1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4"/>
          <w:sz w:val="24"/>
        </w:rPr>
        <w:t xml:space="preserve"> </w:t>
      </w:r>
      <w:r>
        <w:rPr>
          <w:sz w:val="24"/>
        </w:rPr>
        <w:t>труда,</w:t>
      </w:r>
      <w:r>
        <w:rPr>
          <w:spacing w:val="2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1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5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безопасности;</w:t>
      </w:r>
    </w:p>
    <w:p>
      <w:pPr>
        <w:pStyle w:val="28"/>
        <w:numPr>
          <w:ilvl w:val="0"/>
          <w:numId w:val="8"/>
        </w:numPr>
        <w:tabs>
          <w:tab w:val="left" w:pos="355"/>
        </w:tabs>
        <w:spacing w:line="271" w:lineRule="exact"/>
        <w:ind w:left="354" w:hanging="145"/>
        <w:rPr>
          <w:sz w:val="24"/>
        </w:rPr>
      </w:pPr>
      <w:r>
        <w:rPr>
          <w:sz w:val="24"/>
        </w:rPr>
        <w:t>состояние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финансово-хозяйственной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</w:p>
    <w:p>
      <w:pPr>
        <w:pStyle w:val="14"/>
        <w:spacing w:before="1"/>
        <w:ind w:left="0" w:right="260" w:firstLine="484"/>
        <w:jc w:val="both"/>
      </w:pPr>
      <w:r>
        <w:t>Внутришкольный контроль в общеобразовательной организации является одной из важнейших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регламентирующего</w:t>
      </w:r>
      <w:r>
        <w:rPr>
          <w:spacing w:val="1"/>
        </w:rPr>
        <w:t xml:space="preserve"> </w:t>
      </w:r>
      <w:r>
        <w:t>содержание и условия проведения контроля, и ежегодного плана работы.</w:t>
      </w:r>
      <w:r>
        <w:rPr>
          <w:spacing w:val="1"/>
        </w:rPr>
        <w:t xml:space="preserve"> </w:t>
      </w:r>
      <w:r>
        <w:t>Внутришкольный контроль</w:t>
      </w:r>
      <w:r>
        <w:rPr>
          <w:spacing w:val="-57"/>
        </w:rPr>
        <w:t xml:space="preserve">                      </w:t>
      </w:r>
      <w:r>
        <w:t>осуществляли:</w:t>
      </w:r>
      <w:r>
        <w:rPr>
          <w:spacing w:val="1"/>
        </w:rPr>
        <w:t xml:space="preserve"> </w:t>
      </w:r>
      <w:r>
        <w:t>директор,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учебно-воспитательной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формами ВШК в 2023 году стали: персональный, классно-обобщающий, тематический, обзорный,</w:t>
      </w:r>
      <w:r>
        <w:rPr>
          <w:spacing w:val="1"/>
        </w:rPr>
        <w:t xml:space="preserve"> </w:t>
      </w:r>
      <w:r>
        <w:t>комплексный,</w:t>
      </w:r>
      <w:r>
        <w:rPr>
          <w:spacing w:val="-2"/>
        </w:rPr>
        <w:t xml:space="preserve"> </w:t>
      </w:r>
      <w:r>
        <w:t>повторный.</w:t>
      </w:r>
    </w:p>
    <w:p>
      <w:pPr>
        <w:pStyle w:val="14"/>
        <w:spacing w:before="1"/>
        <w:ind w:left="0" w:right="269" w:firstLine="662"/>
        <w:jc w:val="both"/>
      </w:pPr>
      <w:r>
        <w:t>ВШК осуществлялся за выполнением всеобуча, состоянием преподавания учебных предметов,</w:t>
      </w:r>
      <w:r>
        <w:rPr>
          <w:spacing w:val="1"/>
        </w:rPr>
        <w:t xml:space="preserve"> </w:t>
      </w:r>
      <w:r>
        <w:t>реализацией ФГОС, за ведением школьной документации, за подготовкой к ГИА, за методической</w:t>
      </w:r>
      <w:r>
        <w:rPr>
          <w:spacing w:val="1"/>
        </w:rPr>
        <w:t xml:space="preserve"> </w:t>
      </w:r>
      <w:r>
        <w:t>работой,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работой.</w:t>
      </w:r>
    </w:p>
    <w:p>
      <w:pPr>
        <w:pStyle w:val="14"/>
        <w:ind w:left="0" w:right="260" w:firstLine="724"/>
        <w:jc w:val="both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ВШК</w:t>
      </w:r>
      <w:r>
        <w:rPr>
          <w:spacing w:val="1"/>
        </w:rPr>
        <w:t xml:space="preserve"> </w:t>
      </w:r>
      <w:r>
        <w:t>составляются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справки,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совещаниях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директоре,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совета,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управленческие</w:t>
      </w:r>
      <w:r>
        <w:rPr>
          <w:spacing w:val="1"/>
        </w:rPr>
        <w:t xml:space="preserve"> </w:t>
      </w:r>
      <w:r>
        <w:t>решения, оформленные в приказы по общеобразовательной организации, вносятся изменения в план</w:t>
      </w:r>
      <w:r>
        <w:rPr>
          <w:spacing w:val="1"/>
        </w:rPr>
        <w:t xml:space="preserve"> </w:t>
      </w:r>
      <w:r>
        <w:t>ВШК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Заместителями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ВШК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адресное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роста педагогов</w:t>
      </w:r>
      <w:r>
        <w:rPr>
          <w:spacing w:val="1"/>
        </w:rPr>
        <w:t xml:space="preserve"> </w:t>
      </w:r>
      <w:r>
        <w:t>на основании выявленных профессиональных затруднений и</w:t>
      </w:r>
      <w:r>
        <w:rPr>
          <w:spacing w:val="1"/>
        </w:rPr>
        <w:t xml:space="preserve"> </w:t>
      </w:r>
      <w:r>
        <w:t>результатов обучения школьников.</w:t>
      </w:r>
      <w:r>
        <w:rPr>
          <w:spacing w:val="1"/>
        </w:rPr>
        <w:t xml:space="preserve"> </w:t>
      </w:r>
      <w:r>
        <w:t>Кроме этого контроль является и механизмом материального</w:t>
      </w:r>
      <w:r>
        <w:rPr>
          <w:spacing w:val="1"/>
        </w:rPr>
        <w:t xml:space="preserve"> </w:t>
      </w:r>
      <w:r>
        <w:t>поощрения</w:t>
      </w:r>
      <w:r>
        <w:rPr>
          <w:spacing w:val="-4"/>
        </w:rPr>
        <w:t xml:space="preserve"> </w:t>
      </w:r>
      <w:r>
        <w:t>педагогов,</w:t>
      </w:r>
      <w:r>
        <w:rPr>
          <w:spacing w:val="4"/>
        </w:rPr>
        <w:t xml:space="preserve"> </w:t>
      </w:r>
      <w:r>
        <w:t>работающих</w:t>
      </w:r>
      <w:r>
        <w:rPr>
          <w:spacing w:val="-4"/>
        </w:rPr>
        <w:t xml:space="preserve"> </w:t>
      </w:r>
      <w:r>
        <w:t>результативно</w:t>
      </w:r>
      <w:r>
        <w:rPr>
          <w:spacing w:val="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эффективно.</w:t>
      </w:r>
    </w:p>
    <w:p>
      <w:pPr>
        <w:pStyle w:val="14"/>
        <w:ind w:left="0" w:right="256" w:firstLine="662"/>
        <w:jc w:val="both"/>
      </w:pPr>
      <w:r>
        <w:t>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совершенствуется.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законодательстве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 уровнях, реализация региональных программ национального проекта «Образование» ведет к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функционала аппарата</w:t>
      </w:r>
      <w:r>
        <w:rPr>
          <w:spacing w:val="1"/>
        </w:rPr>
        <w:t xml:space="preserve"> </w:t>
      </w:r>
      <w:r>
        <w:t>управления.</w:t>
      </w:r>
    </w:p>
    <w:p>
      <w:pPr>
        <w:pStyle w:val="14"/>
        <w:ind w:left="0" w:right="263" w:firstLine="662"/>
        <w:jc w:val="both"/>
      </w:pPr>
      <w:r>
        <w:t>Представленная структура управления МБОУ « ООШ № 4» обеспечивает эффективную</w:t>
      </w:r>
      <w:r>
        <w:rPr>
          <w:spacing w:val="1"/>
        </w:rPr>
        <w:t xml:space="preserve"> </w:t>
      </w:r>
      <w:r>
        <w:t>работу образовательной организации, целенаправленное создание условий получения обучающимися</w:t>
      </w:r>
      <w:r>
        <w:rPr>
          <w:spacing w:val="-57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фундаментальности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индикаторам качества муниципальных услуг по программам начального, основного,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>
      <w:pPr>
        <w:pStyle w:val="14"/>
        <w:ind w:left="575" w:right="1782" w:firstLine="177"/>
        <w:jc w:val="both"/>
      </w:pPr>
      <w:r>
        <w:rPr>
          <w:b/>
        </w:rPr>
        <w:t xml:space="preserve">Вывод: </w:t>
      </w:r>
      <w:r>
        <w:t>Оценка результативности и эффективности системы управления в школе:</w:t>
      </w:r>
      <w:r>
        <w:rPr>
          <w:spacing w:val="-57"/>
        </w:rPr>
        <w:t xml:space="preserve"> </w:t>
      </w:r>
      <w:r>
        <w:t>1.Организация управления школы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6"/>
        </w:rPr>
        <w:t xml:space="preserve"> </w:t>
      </w:r>
      <w:r>
        <w:t>уставным</w:t>
      </w:r>
      <w:r>
        <w:rPr>
          <w:spacing w:val="1"/>
        </w:rPr>
        <w:t xml:space="preserve"> </w:t>
      </w:r>
      <w:r>
        <w:t>требованиям.</w:t>
      </w:r>
    </w:p>
    <w:p>
      <w:pPr>
        <w:pStyle w:val="14"/>
        <w:ind w:left="0" w:right="270" w:firstLine="364"/>
        <w:jc w:val="both"/>
      </w:pPr>
      <w:r>
        <w:t xml:space="preserve">    2.Собственные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организационно-распределительные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действующему</w:t>
      </w:r>
      <w:r>
        <w:rPr>
          <w:spacing w:val="-9"/>
        </w:rPr>
        <w:t xml:space="preserve"> </w:t>
      </w:r>
      <w:r>
        <w:t>законодательству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Уставу</w:t>
      </w:r>
      <w:r>
        <w:rPr>
          <w:spacing w:val="-8"/>
        </w:rPr>
        <w:t xml:space="preserve"> </w:t>
      </w:r>
      <w:r>
        <w:t>МБОУ «ООШ № 4».</w:t>
      </w:r>
    </w:p>
    <w:p>
      <w:pPr>
        <w:pStyle w:val="14"/>
        <w:tabs>
          <w:tab w:val="left" w:pos="10229"/>
        </w:tabs>
        <w:spacing w:before="63"/>
        <w:ind w:left="0" w:right="483" w:firstLine="662"/>
      </w:pPr>
      <w:r>
        <w:t>Показателями</w:t>
      </w:r>
      <w:r>
        <w:rPr>
          <w:spacing w:val="22"/>
        </w:rPr>
        <w:t xml:space="preserve"> </w:t>
      </w:r>
      <w:r>
        <w:t>эффективного</w:t>
      </w:r>
      <w:r>
        <w:rPr>
          <w:spacing w:val="25"/>
        </w:rPr>
        <w:t xml:space="preserve"> </w:t>
      </w:r>
      <w:r>
        <w:t>управления</w:t>
      </w:r>
      <w:r>
        <w:rPr>
          <w:spacing w:val="25"/>
        </w:rPr>
        <w:t xml:space="preserve"> </w:t>
      </w:r>
      <w:r>
        <w:t>являются</w:t>
      </w:r>
      <w:r>
        <w:rPr>
          <w:spacing w:val="20"/>
        </w:rPr>
        <w:t xml:space="preserve"> </w:t>
      </w:r>
      <w:r>
        <w:t>результаты</w:t>
      </w:r>
      <w:r>
        <w:rPr>
          <w:spacing w:val="24"/>
        </w:rPr>
        <w:t xml:space="preserve"> </w:t>
      </w:r>
      <w:r>
        <w:t>деятельности</w:t>
      </w:r>
      <w:r>
        <w:rPr>
          <w:spacing w:val="18"/>
        </w:rPr>
        <w:t xml:space="preserve"> </w:t>
      </w:r>
      <w:r>
        <w:t>школы</w:t>
      </w:r>
      <w:r>
        <w:tab/>
      </w:r>
      <w:r>
        <w:t>по</w:t>
      </w:r>
      <w:r>
        <w:rPr>
          <w:spacing w:val="-57"/>
        </w:rPr>
        <w:t xml:space="preserve"> </w:t>
      </w:r>
      <w:r>
        <w:t>следующим</w:t>
      </w:r>
      <w:r>
        <w:rPr>
          <w:spacing w:val="2"/>
        </w:rPr>
        <w:t xml:space="preserve"> </w:t>
      </w:r>
      <w:r>
        <w:t>составляющим:</w:t>
      </w:r>
    </w:p>
    <w:p>
      <w:pPr>
        <w:pStyle w:val="28"/>
        <w:numPr>
          <w:ilvl w:val="1"/>
          <w:numId w:val="8"/>
        </w:numPr>
        <w:tabs>
          <w:tab w:val="left" w:pos="720"/>
          <w:tab w:val="left" w:pos="9482"/>
        </w:tabs>
        <w:ind w:left="0" w:right="256" w:firstLine="364"/>
        <w:rPr>
          <w:sz w:val="24"/>
        </w:rPr>
      </w:pPr>
      <w:r>
        <w:rPr>
          <w:sz w:val="24"/>
        </w:rPr>
        <w:t>Критерии</w:t>
      </w:r>
      <w:r>
        <w:rPr>
          <w:spacing w:val="-1"/>
          <w:sz w:val="24"/>
        </w:rPr>
        <w:t xml:space="preserve"> </w:t>
      </w:r>
      <w:r>
        <w:rPr>
          <w:sz w:val="24"/>
        </w:rPr>
        <w:t>факта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обучающихся, оставленных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повторное обучение,</w:t>
      </w:r>
      <w:r>
        <w:rPr>
          <w:sz w:val="24"/>
        </w:rPr>
        <w:tab/>
      </w:r>
      <w:r>
        <w:rPr>
          <w:sz w:val="24"/>
        </w:rPr>
        <w:t>повысились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8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3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4"/>
          <w:sz w:val="24"/>
        </w:rPr>
        <w:t xml:space="preserve"> </w:t>
      </w:r>
      <w:r>
        <w:rPr>
          <w:sz w:val="24"/>
        </w:rPr>
        <w:t>соревнованиях;</w:t>
      </w:r>
    </w:p>
    <w:p>
      <w:pPr>
        <w:pStyle w:val="28"/>
        <w:numPr>
          <w:ilvl w:val="1"/>
          <w:numId w:val="8"/>
        </w:numPr>
        <w:tabs>
          <w:tab w:val="left" w:pos="879"/>
        </w:tabs>
        <w:ind w:left="0" w:right="262" w:firstLine="422"/>
        <w:rPr>
          <w:sz w:val="24"/>
        </w:rPr>
      </w:pPr>
      <w:r>
        <w:rPr>
          <w:sz w:val="24"/>
        </w:rPr>
        <w:t>Критерии</w:t>
      </w:r>
      <w:r>
        <w:rPr>
          <w:spacing w:val="3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44"/>
          <w:sz w:val="24"/>
        </w:rPr>
        <w:t xml:space="preserve"> </w:t>
      </w:r>
      <w:r>
        <w:rPr>
          <w:sz w:val="24"/>
        </w:rPr>
        <w:t>–</w:t>
      </w:r>
      <w:r>
        <w:rPr>
          <w:spacing w:val="41"/>
          <w:sz w:val="24"/>
        </w:rPr>
        <w:t xml:space="preserve"> </w:t>
      </w:r>
      <w:r>
        <w:rPr>
          <w:sz w:val="24"/>
        </w:rPr>
        <w:t>улучшились</w:t>
      </w:r>
      <w:r>
        <w:rPr>
          <w:spacing w:val="41"/>
          <w:sz w:val="24"/>
        </w:rPr>
        <w:t xml:space="preserve"> </w:t>
      </w:r>
      <w:r>
        <w:rPr>
          <w:sz w:val="24"/>
        </w:rPr>
        <w:t>межличностные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43"/>
          <w:sz w:val="24"/>
        </w:rPr>
        <w:t xml:space="preserve"> </w:t>
      </w:r>
      <w:r>
        <w:rPr>
          <w:sz w:val="24"/>
        </w:rPr>
        <w:t>нет</w:t>
      </w:r>
      <w:r>
        <w:rPr>
          <w:spacing w:val="4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43"/>
          <w:sz w:val="24"/>
        </w:rPr>
        <w:t xml:space="preserve"> </w:t>
      </w:r>
      <w:r>
        <w:rPr>
          <w:sz w:val="24"/>
        </w:rPr>
        <w:t>среди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процесса;</w:t>
      </w:r>
    </w:p>
    <w:p>
      <w:pPr>
        <w:pStyle w:val="28"/>
        <w:numPr>
          <w:ilvl w:val="1"/>
          <w:numId w:val="8"/>
        </w:numPr>
        <w:tabs>
          <w:tab w:val="left" w:pos="859"/>
        </w:tabs>
        <w:ind w:left="0" w:right="255" w:firstLine="422"/>
        <w:rPr>
          <w:sz w:val="24"/>
        </w:rPr>
      </w:pPr>
      <w:r>
        <w:rPr>
          <w:sz w:val="24"/>
        </w:rPr>
        <w:t>Критерии</w:t>
      </w:r>
      <w:r>
        <w:rPr>
          <w:spacing w:val="2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21"/>
          <w:sz w:val="24"/>
        </w:rPr>
        <w:t xml:space="preserve"> </w:t>
      </w:r>
      <w:r>
        <w:rPr>
          <w:sz w:val="24"/>
        </w:rPr>
        <w:t>–</w:t>
      </w:r>
      <w:r>
        <w:rPr>
          <w:spacing w:val="21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16"/>
          <w:sz w:val="24"/>
        </w:rPr>
        <w:t xml:space="preserve"> </w:t>
      </w:r>
      <w:r>
        <w:rPr>
          <w:sz w:val="24"/>
        </w:rPr>
        <w:t>проследить</w:t>
      </w:r>
      <w:r>
        <w:rPr>
          <w:spacing w:val="22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6"/>
          <w:sz w:val="24"/>
        </w:rPr>
        <w:t xml:space="preserve"> </w:t>
      </w:r>
      <w:r>
        <w:rPr>
          <w:sz w:val="24"/>
        </w:rPr>
        <w:t>между</w:t>
      </w:r>
      <w:r>
        <w:rPr>
          <w:spacing w:val="11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17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личностным ростом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процесса.</w:t>
      </w:r>
    </w:p>
    <w:p>
      <w:pPr>
        <w:pStyle w:val="14"/>
        <w:ind w:left="0" w:right="256" w:firstLine="484"/>
        <w:jc w:val="both"/>
      </w:pPr>
      <w:r>
        <w:t>Существующая система</w:t>
      </w:r>
      <w:r>
        <w:rPr>
          <w:spacing w:val="1"/>
        </w:rPr>
        <w:t xml:space="preserve"> </w:t>
      </w:r>
      <w:r>
        <w:t>управления образовательной организацией способствует достижению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компетенций образовательной организации, закрепленных в ст. 26 и ст. 28 Федерального закона №</w:t>
      </w:r>
      <w:r>
        <w:rPr>
          <w:spacing w:val="1"/>
        </w:rPr>
        <w:t xml:space="preserve"> </w:t>
      </w:r>
      <w:r>
        <w:t>273-ФЗ</w:t>
      </w:r>
      <w:r>
        <w:rPr>
          <w:spacing w:val="20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t>29.12.2012</w:t>
      </w:r>
      <w:r>
        <w:rPr>
          <w:spacing w:val="2"/>
        </w:rPr>
        <w:t xml:space="preserve"> </w:t>
      </w:r>
      <w:r>
        <w:t>«Об</w:t>
      </w:r>
      <w:r>
        <w:rPr>
          <w:spacing w:val="-5"/>
        </w:rPr>
        <w:t xml:space="preserve"> </w:t>
      </w:r>
      <w:r>
        <w:t>образовании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>
      <w:pPr>
        <w:pStyle w:val="2"/>
        <w:spacing w:before="44" w:line="272" w:lineRule="exact"/>
        <w:ind w:left="873" w:firstLine="0"/>
        <w:jc w:val="both"/>
      </w:pPr>
      <w:r>
        <w:t>Условия</w:t>
      </w:r>
      <w:r>
        <w:rPr>
          <w:spacing w:val="-4"/>
        </w:rPr>
        <w:t xml:space="preserve"> </w:t>
      </w:r>
      <w:r>
        <w:t>дальнейшего</w:t>
      </w:r>
      <w:r>
        <w:rPr>
          <w:spacing w:val="-4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организацией:</w:t>
      </w:r>
    </w:p>
    <w:p>
      <w:pPr>
        <w:pStyle w:val="28"/>
        <w:numPr>
          <w:ilvl w:val="0"/>
          <w:numId w:val="10"/>
        </w:numPr>
        <w:tabs>
          <w:tab w:val="left" w:pos="514"/>
        </w:tabs>
        <w:ind w:left="0" w:right="282" w:firstLine="0"/>
        <w:jc w:val="both"/>
        <w:rPr>
          <w:sz w:val="24"/>
        </w:rPr>
      </w:pPr>
      <w:r>
        <w:rPr>
          <w:sz w:val="24"/>
        </w:rPr>
        <w:t>распределение функциональных 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 образовательной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способностей, профессиональных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качеств;</w:t>
      </w:r>
    </w:p>
    <w:p>
      <w:pPr>
        <w:pStyle w:val="28"/>
        <w:numPr>
          <w:ilvl w:val="0"/>
          <w:numId w:val="10"/>
        </w:numPr>
        <w:tabs>
          <w:tab w:val="left" w:pos="533"/>
        </w:tabs>
        <w:spacing w:before="2"/>
        <w:ind w:left="0" w:right="280" w:firstLine="0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8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3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Уставом;</w:t>
      </w:r>
    </w:p>
    <w:p>
      <w:pPr>
        <w:pStyle w:val="28"/>
        <w:numPr>
          <w:ilvl w:val="0"/>
          <w:numId w:val="10"/>
        </w:numPr>
        <w:tabs>
          <w:tab w:val="left" w:pos="547"/>
        </w:tabs>
        <w:ind w:left="0" w:right="280" w:firstLine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 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организацией;</w:t>
      </w:r>
    </w:p>
    <w:p>
      <w:pPr>
        <w:pStyle w:val="28"/>
        <w:numPr>
          <w:ilvl w:val="0"/>
          <w:numId w:val="10"/>
        </w:numPr>
        <w:tabs>
          <w:tab w:val="left" w:pos="456"/>
        </w:tabs>
        <w:spacing w:line="271" w:lineRule="exact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>
      <w:pPr>
        <w:pStyle w:val="14"/>
        <w:ind w:left="0" w:firstLine="0"/>
        <w:rPr>
          <w:sz w:val="20"/>
        </w:rPr>
      </w:pPr>
    </w:p>
    <w:p>
      <w:pPr>
        <w:sectPr>
          <w:pgSz w:w="11910" w:h="16840"/>
          <w:pgMar w:top="760" w:right="440" w:bottom="540" w:left="500" w:header="0" w:footer="265" w:gutter="0"/>
          <w:cols w:space="720" w:num="1"/>
        </w:sectPr>
      </w:pPr>
    </w:p>
    <w:p>
      <w:pPr>
        <w:pStyle w:val="2"/>
        <w:numPr>
          <w:ilvl w:val="1"/>
          <w:numId w:val="4"/>
        </w:numPr>
        <w:tabs>
          <w:tab w:val="left" w:pos="3183"/>
        </w:tabs>
        <w:spacing w:before="90"/>
        <w:ind w:left="3183" w:hanging="485"/>
        <w:jc w:val="left"/>
      </w:pPr>
      <w:bookmarkStart w:id="1" w:name="_TOC_250009"/>
      <w:r>
        <w:t>Оценка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bookmarkEnd w:id="1"/>
      <w:r>
        <w:t>деятельности</w:t>
      </w:r>
    </w:p>
    <w:p>
      <w:pPr>
        <w:rPr>
          <w:sz w:val="24"/>
        </w:rPr>
      </w:pPr>
      <w:r>
        <w:rPr>
          <w:sz w:val="24"/>
        </w:rPr>
        <w:t>Образовательная деятельность в Школе организуется в соответствии с Федеральным законом от 29.12.2012 № 273-ФЗ «Об образовании в Российской Федерации», ФГОС начального общего, основного общего и среднего общего образования, основными образовательными программами, локальными нормативными актами Школы.</w:t>
      </w:r>
    </w:p>
    <w:p>
      <w:pPr>
        <w:rPr>
          <w:sz w:val="24"/>
        </w:rPr>
      </w:pPr>
      <w:r>
        <w:rPr>
          <w:sz w:val="24"/>
        </w:rPr>
        <w:t>С 01.09.2023 Школа использует федеральную образовательную программу начального общего образования, утвержденную приказом Минпросвещения России от 18.05.2023 № 372 (далее — ФОП НОО), федеральную образовательную программу основного общего образования, утвержденную приказом Минпросвещения России от 18.05.2023 № 370 (далее — ФОП ООО).</w:t>
      </w:r>
    </w:p>
    <w:p>
      <w:pPr>
        <w:rPr>
          <w:sz w:val="24"/>
        </w:rPr>
      </w:pPr>
      <w:r>
        <w:rPr>
          <w:sz w:val="24"/>
        </w:rPr>
        <w:t>Для внедрения ФОП НОО, ООО  Школа реализует мероприятия дорожной карты, утвержденной 17.01.2023. В рамках дорожной карты Школа утвердила к 2023/2024 учебному году ООП НОО, ООО , в которых содержание и планируемые результаты не ниже тех, что указаны в ФОП НОО, ООО . При разработке ООП Школа непосредственно использовала:</w:t>
      </w:r>
    </w:p>
    <w:p>
      <w:pPr>
        <w:widowControl/>
        <w:numPr>
          <w:ilvl w:val="0"/>
          <w:numId w:val="11"/>
        </w:numPr>
        <w:spacing w:beforeAutospacing="1" w:afterAutospacing="1"/>
        <w:ind w:left="780" w:right="180" w:firstLine="0"/>
        <w:contextualSpacing/>
        <w:rPr>
          <w:sz w:val="24"/>
        </w:rPr>
      </w:pPr>
      <w:r>
        <w:rPr>
          <w:sz w:val="24"/>
        </w:rPr>
        <w:t>федеральные рабочие программы по учебным предметам «Русский язык», «Литературное чтение», «Окружающий мир» — для ООП НОО;</w:t>
      </w:r>
    </w:p>
    <w:p>
      <w:pPr>
        <w:widowControl/>
        <w:numPr>
          <w:ilvl w:val="0"/>
          <w:numId w:val="11"/>
        </w:numPr>
        <w:spacing w:beforeAutospacing="1" w:afterAutospacing="1"/>
        <w:ind w:left="780" w:right="180" w:firstLine="0"/>
        <w:contextualSpacing/>
        <w:rPr>
          <w:sz w:val="24"/>
        </w:rPr>
      </w:pPr>
      <w:r>
        <w:rPr>
          <w:sz w:val="24"/>
        </w:rPr>
        <w:t>федеральные рабочие программы по учебным предметам «Русский язык», «Литература», «История», «Обществознание», «География» и «Основы безопасности жизнедеятельности» — для ООП ООО ;</w:t>
      </w:r>
    </w:p>
    <w:p>
      <w:pPr>
        <w:widowControl/>
        <w:numPr>
          <w:ilvl w:val="0"/>
          <w:numId w:val="11"/>
        </w:numPr>
        <w:spacing w:beforeAutospacing="1" w:afterAutospacing="1"/>
        <w:ind w:left="780" w:right="180" w:firstLine="0"/>
        <w:contextualSpacing/>
        <w:rPr>
          <w:sz w:val="24"/>
        </w:rPr>
      </w:pPr>
      <w:r>
        <w:rPr>
          <w:sz w:val="24"/>
        </w:rPr>
        <w:t>программы формирования универсальных учебных действий у учащихся;</w:t>
      </w:r>
    </w:p>
    <w:p>
      <w:pPr>
        <w:widowControl/>
        <w:numPr>
          <w:ilvl w:val="0"/>
          <w:numId w:val="11"/>
        </w:numPr>
        <w:spacing w:beforeAutospacing="1" w:afterAutospacing="1"/>
        <w:ind w:left="780" w:right="180" w:firstLine="0"/>
        <w:contextualSpacing/>
        <w:rPr>
          <w:sz w:val="24"/>
        </w:rPr>
      </w:pPr>
      <w:r>
        <w:rPr>
          <w:sz w:val="24"/>
        </w:rPr>
        <w:t>федеральные рабочие программы воспитания;</w:t>
      </w:r>
    </w:p>
    <w:p>
      <w:pPr>
        <w:widowControl/>
        <w:numPr>
          <w:ilvl w:val="0"/>
          <w:numId w:val="11"/>
        </w:numPr>
        <w:spacing w:beforeAutospacing="1" w:afterAutospacing="1"/>
        <w:ind w:left="780" w:right="180" w:firstLine="0"/>
        <w:contextualSpacing/>
        <w:rPr>
          <w:sz w:val="24"/>
        </w:rPr>
      </w:pPr>
      <w:r>
        <w:rPr>
          <w:sz w:val="24"/>
        </w:rPr>
        <w:t>федеральные учебные планы;</w:t>
      </w:r>
    </w:p>
    <w:p>
      <w:pPr>
        <w:widowControl/>
        <w:numPr>
          <w:ilvl w:val="0"/>
          <w:numId w:val="11"/>
        </w:numPr>
        <w:spacing w:beforeAutospacing="1" w:afterAutospacing="1"/>
        <w:ind w:left="780" w:right="180" w:firstLine="0"/>
        <w:rPr>
          <w:sz w:val="24"/>
        </w:rPr>
      </w:pPr>
      <w:r>
        <w:rPr>
          <w:sz w:val="24"/>
        </w:rPr>
        <w:t>федеральные календарные планы воспитательной работы.</w:t>
      </w:r>
    </w:p>
    <w:p>
      <w:pPr>
        <w:rPr>
          <w:sz w:val="24"/>
        </w:rPr>
      </w:pPr>
      <w:r>
        <w:rPr>
          <w:sz w:val="24"/>
        </w:rPr>
        <w:t>Анализ текущих достижений показал результаты, сопоставимые с результатами прошлого и позапрошлого годов. Учителя отмечают, что им стало проще оформлять методическую документацию с использованием различных частей ФОП и дополнительных методических документов от Минпросвещения.</w:t>
      </w:r>
    </w:p>
    <w:p>
      <w:pPr>
        <w:rPr>
          <w:sz w:val="24"/>
        </w:rPr>
      </w:pPr>
      <w:r>
        <w:rPr>
          <w:sz w:val="24"/>
        </w:rPr>
        <w:t>С 01.01.2021 года Школа функционирует в соответствии с требованиями СП 2.4.3648-20 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 СанПиН 1.2.3685-21 «Гигиенические нормативы и требования к обеспечению безопасности и (или) безвредности для человека факторов среды обитания». В связи с новыми санитарными требованиями Школа усилила контроль за уроками физкультуры. Учитель физкультуры организует процесс физического воспитания и мероприятия по физкультуре в зависимости от пола, возраста и состояния здоровья. Кроме того, учитель и директор проверяют, чтобы состояние спортзала и снарядов соответствовало санитарным требованиям, было исправным — по графику, утвержденному на учебный год.</w:t>
      </w:r>
    </w:p>
    <w:p>
      <w:pPr>
        <w:rPr>
          <w:sz w:val="24"/>
        </w:rPr>
      </w:pPr>
      <w:r>
        <w:rPr>
          <w:sz w:val="24"/>
        </w:rPr>
        <w:t>Школа ведет работу по формированию здорового образа жизни и реализации технологий сбережения здоровья. Все учителя проводят совместно с обучающимися физкультминутки во время занятий, гимнастику для глаз, обеспечивается контроль за осанкой, в том числе во время письма, рисования и использования электронных средств обучения.</w:t>
      </w:r>
    </w:p>
    <w:p>
      <w:pPr>
        <w:pStyle w:val="2"/>
        <w:tabs>
          <w:tab w:val="left" w:pos="3183"/>
        </w:tabs>
        <w:spacing w:before="90"/>
        <w:ind w:left="3183" w:firstLine="0"/>
      </w:pPr>
    </w:p>
    <w:p>
      <w:pPr>
        <w:pStyle w:val="14"/>
        <w:spacing w:before="1"/>
        <w:ind w:left="0" w:firstLine="0"/>
        <w:rPr>
          <w:sz w:val="10"/>
        </w:rPr>
      </w:pPr>
    </w:p>
    <w:tbl>
      <w:tblPr>
        <w:tblStyle w:val="41"/>
        <w:tblW w:w="0" w:type="auto"/>
        <w:tblInd w:w="3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3866"/>
        <w:gridCol w:w="2440"/>
        <w:gridCol w:w="32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134" w:firstLine="0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3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tabs>
                <w:tab w:val="left" w:pos="1999"/>
              </w:tabs>
              <w:spacing w:line="268" w:lineRule="exact"/>
              <w:ind w:left="105" w:firstLine="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образовательных</w:t>
            </w:r>
          </w:p>
          <w:p>
            <w:pPr>
              <w:pStyle w:val="39"/>
              <w:spacing w:before="2" w:line="262" w:lineRule="exact"/>
              <w:ind w:left="105" w:firstLine="0"/>
              <w:rPr>
                <w:sz w:val="24"/>
              </w:rPr>
            </w:pPr>
            <w:r>
              <w:rPr>
                <w:sz w:val="24"/>
              </w:rPr>
              <w:t>программ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104" w:firstLine="0"/>
              <w:rPr>
                <w:sz w:val="24"/>
              </w:rPr>
            </w:pPr>
            <w:r>
              <w:rPr>
                <w:sz w:val="24"/>
              </w:rPr>
              <w:t>Уровень,</w:t>
            </w:r>
          </w:p>
          <w:p>
            <w:pPr>
              <w:pStyle w:val="39"/>
              <w:spacing w:before="2" w:line="262" w:lineRule="exact"/>
              <w:ind w:left="104" w:firstLine="0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104" w:firstLine="0"/>
              <w:rPr>
                <w:sz w:val="24"/>
              </w:rPr>
            </w:pPr>
            <w:r>
              <w:rPr>
                <w:sz w:val="24"/>
              </w:rPr>
              <w:t>Нормативный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110"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tabs>
                <w:tab w:val="left" w:pos="2063"/>
              </w:tabs>
              <w:ind w:left="105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образовательная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5"/>
                <w:sz w:val="24"/>
              </w:rPr>
              <w:t xml:space="preserve"> 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86" w:right="81" w:firstLine="0"/>
              <w:jc w:val="center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104" w:firstLine="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110" w:firstLin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ind w:left="105" w:right="688" w:firstLine="0"/>
              <w:rPr>
                <w:sz w:val="24"/>
              </w:rPr>
            </w:pPr>
            <w:r>
              <w:rPr>
                <w:sz w:val="24"/>
              </w:rPr>
              <w:t>Основная 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основного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86" w:right="81" w:firstLine="0"/>
              <w:jc w:val="center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104"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39"/>
              <w:spacing w:line="265" w:lineRule="exact"/>
              <w:ind w:left="3214" w:right="3207"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направлений: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9" w:lineRule="exact"/>
              <w:ind w:left="110" w:firstLine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9" w:lineRule="exact"/>
              <w:ind w:left="105" w:firstLine="0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>
            <w:pPr>
              <w:pStyle w:val="39"/>
              <w:spacing w:before="2" w:line="270" w:lineRule="exact"/>
              <w:ind w:left="105" w:firstLine="0"/>
              <w:rPr>
                <w:sz w:val="24"/>
              </w:rPr>
            </w:pPr>
            <w:r>
              <w:rPr>
                <w:sz w:val="24"/>
              </w:rPr>
              <w:t>поступлению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первый класс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9" w:lineRule="exact"/>
              <w:ind w:left="104" w:firstLine="0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9" w:lineRule="exact"/>
              <w:ind w:left="104" w:firstLine="0"/>
              <w:rPr>
                <w:sz w:val="24"/>
              </w:rPr>
            </w:pPr>
            <w:r>
              <w:rPr>
                <w:sz w:val="24"/>
              </w:rPr>
              <w:t>одногодичная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9" w:lineRule="exact"/>
              <w:ind w:left="110" w:firstLine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tabs>
                <w:tab w:val="left" w:pos="1582"/>
                <w:tab w:val="left" w:pos="2157"/>
                <w:tab w:val="left" w:pos="3639"/>
              </w:tabs>
              <w:spacing w:line="259" w:lineRule="exact"/>
              <w:ind w:left="105" w:firstLine="0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</w:t>
            </w:r>
          </w:p>
          <w:p>
            <w:pPr>
              <w:pStyle w:val="39"/>
              <w:tabs>
                <w:tab w:val="left" w:pos="2820"/>
              </w:tabs>
              <w:spacing w:before="4"/>
              <w:ind w:left="105" w:right="98" w:firstLine="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итоговой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9" w:lineRule="exact"/>
              <w:ind w:left="104" w:firstLine="0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9" w:lineRule="exact"/>
              <w:ind w:left="104" w:firstLine="0"/>
              <w:rPr>
                <w:sz w:val="24"/>
              </w:rPr>
            </w:pPr>
            <w:r>
              <w:rPr>
                <w:sz w:val="24"/>
              </w:rPr>
              <w:t>одногодичная</w:t>
            </w:r>
          </w:p>
        </w:tc>
      </w:tr>
    </w:tbl>
    <w:p>
      <w:pPr>
        <w:pStyle w:val="14"/>
        <w:spacing w:before="90"/>
        <w:ind w:left="0" w:firstLine="0"/>
      </w:pPr>
    </w:p>
    <w:p>
      <w:pPr>
        <w:spacing w:before="8"/>
        <w:ind w:left="2611" w:firstLine="0"/>
        <w:rPr>
          <w:b/>
          <w:sz w:val="26"/>
        </w:rPr>
      </w:pPr>
      <w:r>
        <w:rPr>
          <w:b/>
          <w:sz w:val="26"/>
          <w:u w:val="single"/>
        </w:rPr>
        <w:t>Курсы</w:t>
      </w:r>
      <w:r>
        <w:rPr>
          <w:b/>
          <w:spacing w:val="-3"/>
          <w:sz w:val="26"/>
          <w:u w:val="single"/>
        </w:rPr>
        <w:t xml:space="preserve"> </w:t>
      </w:r>
      <w:r>
        <w:rPr>
          <w:b/>
          <w:sz w:val="26"/>
          <w:u w:val="single"/>
        </w:rPr>
        <w:t>внеурочной</w:t>
      </w:r>
      <w:r>
        <w:rPr>
          <w:b/>
          <w:spacing w:val="-2"/>
          <w:sz w:val="26"/>
          <w:u w:val="single"/>
        </w:rPr>
        <w:t xml:space="preserve"> </w:t>
      </w:r>
      <w:r>
        <w:rPr>
          <w:b/>
          <w:sz w:val="26"/>
          <w:u w:val="single"/>
        </w:rPr>
        <w:t>деятельности</w:t>
      </w:r>
      <w:r>
        <w:rPr>
          <w:b/>
          <w:spacing w:val="-3"/>
          <w:sz w:val="26"/>
          <w:u w:val="single"/>
        </w:rPr>
        <w:t xml:space="preserve"> </w:t>
      </w:r>
      <w:r>
        <w:rPr>
          <w:b/>
          <w:sz w:val="26"/>
          <w:u w:val="single"/>
        </w:rPr>
        <w:t>в</w:t>
      </w:r>
      <w:r>
        <w:rPr>
          <w:b/>
          <w:spacing w:val="-2"/>
          <w:sz w:val="26"/>
          <w:u w:val="single"/>
        </w:rPr>
        <w:t xml:space="preserve"> </w:t>
      </w:r>
      <w:r>
        <w:rPr>
          <w:b/>
          <w:sz w:val="26"/>
          <w:u w:val="single"/>
        </w:rPr>
        <w:t xml:space="preserve">2023 </w:t>
      </w:r>
      <w:r>
        <w:rPr>
          <w:b/>
          <w:spacing w:val="-2"/>
          <w:sz w:val="26"/>
          <w:u w:val="single"/>
        </w:rPr>
        <w:t xml:space="preserve"> </w:t>
      </w:r>
      <w:r>
        <w:rPr>
          <w:b/>
          <w:sz w:val="26"/>
          <w:u w:val="single"/>
        </w:rPr>
        <w:t>году</w:t>
      </w:r>
    </w:p>
    <w:p>
      <w:pPr>
        <w:pStyle w:val="14"/>
        <w:spacing w:before="4"/>
        <w:ind w:left="0" w:firstLine="0"/>
        <w:rPr>
          <w:b/>
        </w:rPr>
      </w:pPr>
    </w:p>
    <w:tbl>
      <w:tblPr>
        <w:tblStyle w:val="41"/>
        <w:tblW w:w="0" w:type="auto"/>
        <w:tblInd w:w="7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9"/>
        <w:gridCol w:w="1985"/>
        <w:gridCol w:w="2482"/>
        <w:gridCol w:w="2411"/>
        <w:gridCol w:w="25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ind w:left="657" w:right="146" w:hanging="480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ие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ind w:left="714" w:right="149" w:hanging="54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Реализуемые </w:t>
            </w:r>
            <w:r>
              <w:rPr>
                <w:b/>
                <w:sz w:val="24"/>
              </w:rPr>
              <w:t>рабочие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ind w:left="507" w:right="496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</w:p>
          <w:p>
            <w:pPr>
              <w:pStyle w:val="39"/>
              <w:spacing w:line="257" w:lineRule="exact"/>
              <w:ind w:left="455" w:right="441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73" w:lineRule="exact"/>
              <w:ind w:left="305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Решаемые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spacing w:line="252" w:lineRule="exact"/>
              <w:ind w:left="110" w:firstLine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spacing w:line="252" w:lineRule="exact"/>
              <w:ind w:left="110" w:firstLine="0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spacing w:line="252" w:lineRule="exact"/>
              <w:ind w:left="109" w:firstLine="0"/>
              <w:rPr>
                <w:sz w:val="24"/>
              </w:rPr>
            </w:pPr>
            <w:r>
              <w:rPr>
                <w:sz w:val="24"/>
              </w:rPr>
              <w:t>«Разговор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важном»,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spacing w:line="252" w:lineRule="exact"/>
              <w:ind w:left="109" w:firstLine="0"/>
              <w:rPr>
                <w:sz w:val="24"/>
              </w:rPr>
            </w:pPr>
            <w:r>
              <w:rPr>
                <w:sz w:val="24"/>
              </w:rPr>
              <w:t>Круглые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столы,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spacing w:line="252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9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rPr>
                <w:sz w:val="20"/>
              </w:rPr>
            </w:pPr>
          </w:p>
        </w:tc>
        <w:tc>
          <w:tcPr>
            <w:tcW w:w="248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spacing w:line="256" w:lineRule="exact"/>
              <w:ind w:left="109" w:firstLin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41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spacing w:line="256" w:lineRule="exact"/>
              <w:ind w:left="109" w:firstLine="0"/>
              <w:rPr>
                <w:sz w:val="24"/>
              </w:rPr>
            </w:pPr>
            <w:r>
              <w:rPr>
                <w:sz w:val="24"/>
              </w:rPr>
              <w:t>конференции,</w:t>
            </w:r>
          </w:p>
        </w:tc>
        <w:tc>
          <w:tcPr>
            <w:tcW w:w="25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spacing w:line="256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t>ценностей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9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rPr>
                <w:sz w:val="20"/>
              </w:rPr>
            </w:pPr>
          </w:p>
        </w:tc>
        <w:tc>
          <w:tcPr>
            <w:tcW w:w="248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spacing w:line="256" w:lineRule="exact"/>
              <w:ind w:left="109" w:firstLine="0"/>
              <w:rPr>
                <w:sz w:val="24"/>
              </w:rPr>
            </w:pPr>
            <w:r>
              <w:rPr>
                <w:sz w:val="24"/>
              </w:rPr>
              <w:t>диспуты,</w:t>
            </w:r>
          </w:p>
        </w:tc>
        <w:tc>
          <w:tcPr>
            <w:tcW w:w="25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spacing w:line="256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t>познание,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истина,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9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rPr>
                <w:sz w:val="20"/>
              </w:rPr>
            </w:pPr>
          </w:p>
        </w:tc>
        <w:tc>
          <w:tcPr>
            <w:tcW w:w="248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spacing w:line="256" w:lineRule="exact"/>
              <w:ind w:left="109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</w:p>
        </w:tc>
        <w:tc>
          <w:tcPr>
            <w:tcW w:w="25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spacing w:line="256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t>целеустремленность,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9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rPr>
                <w:sz w:val="20"/>
              </w:rPr>
            </w:pPr>
          </w:p>
        </w:tc>
        <w:tc>
          <w:tcPr>
            <w:tcW w:w="248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spacing w:line="256" w:lineRule="exact"/>
              <w:ind w:left="109" w:firstLine="0"/>
              <w:rPr>
                <w:sz w:val="24"/>
              </w:rPr>
            </w:pPr>
            <w:r>
              <w:rPr>
                <w:sz w:val="24"/>
              </w:rPr>
              <w:t>конкурсах</w:t>
            </w:r>
          </w:p>
        </w:tc>
        <w:tc>
          <w:tcPr>
            <w:tcW w:w="25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spacing w:line="256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t>социально-значимой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9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rPr>
                <w:sz w:val="20"/>
              </w:rPr>
            </w:pPr>
          </w:p>
        </w:tc>
        <w:tc>
          <w:tcPr>
            <w:tcW w:w="248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spacing w:line="256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9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rPr>
                <w:sz w:val="20"/>
              </w:rPr>
            </w:pPr>
          </w:p>
        </w:tc>
        <w:tc>
          <w:tcPr>
            <w:tcW w:w="248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spacing w:line="256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9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rPr>
                <w:sz w:val="20"/>
              </w:rPr>
            </w:pPr>
          </w:p>
        </w:tc>
        <w:tc>
          <w:tcPr>
            <w:tcW w:w="248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spacing w:line="256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t>эмоционально-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9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rPr>
                <w:sz w:val="20"/>
              </w:rPr>
            </w:pPr>
          </w:p>
        </w:tc>
        <w:tc>
          <w:tcPr>
            <w:tcW w:w="248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spacing w:line="256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t>личностной сферы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9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rPr>
                <w:sz w:val="20"/>
              </w:rPr>
            </w:pPr>
          </w:p>
        </w:tc>
        <w:tc>
          <w:tcPr>
            <w:tcW w:w="248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spacing w:line="256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9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rPr>
                <w:sz w:val="20"/>
              </w:rPr>
            </w:pPr>
          </w:p>
        </w:tc>
        <w:tc>
          <w:tcPr>
            <w:tcW w:w="248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spacing w:line="256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адекватного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9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rPr>
                <w:sz w:val="20"/>
              </w:rPr>
            </w:pPr>
          </w:p>
        </w:tc>
        <w:tc>
          <w:tcPr>
            <w:tcW w:w="248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spacing w:line="256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9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rPr>
                <w:sz w:val="20"/>
              </w:rPr>
            </w:pPr>
          </w:p>
        </w:tc>
        <w:tc>
          <w:tcPr>
            <w:tcW w:w="248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spacing w:line="256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9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rPr>
                <w:sz w:val="20"/>
              </w:rPr>
            </w:pPr>
          </w:p>
        </w:tc>
        <w:tc>
          <w:tcPr>
            <w:tcW w:w="248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spacing w:line="256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9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rPr>
                <w:sz w:val="20"/>
              </w:rPr>
            </w:pPr>
          </w:p>
        </w:tc>
        <w:tc>
          <w:tcPr>
            <w:tcW w:w="248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spacing w:line="256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t>окружающем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4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rPr>
                <w:sz w:val="20"/>
              </w:rPr>
            </w:pPr>
          </w:p>
        </w:tc>
        <w:tc>
          <w:tcPr>
            <w:tcW w:w="24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0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t>социуме.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3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9" w:lineRule="exact"/>
              <w:ind w:left="110" w:firstLine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9" w:lineRule="exact"/>
              <w:ind w:left="110" w:firstLine="0"/>
              <w:rPr>
                <w:sz w:val="24"/>
              </w:rPr>
            </w:pPr>
            <w:r>
              <w:rPr>
                <w:sz w:val="24"/>
              </w:rPr>
              <w:t>Профориент</w:t>
            </w:r>
          </w:p>
          <w:p>
            <w:pPr>
              <w:pStyle w:val="39"/>
              <w:spacing w:before="2"/>
              <w:ind w:left="110" w:firstLine="0"/>
              <w:rPr>
                <w:sz w:val="24"/>
              </w:rPr>
            </w:pPr>
            <w:r>
              <w:rPr>
                <w:sz w:val="24"/>
              </w:rPr>
              <w:t>ационное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9" w:lineRule="exact"/>
              <w:ind w:left="109" w:firstLine="0"/>
              <w:rPr>
                <w:sz w:val="24"/>
              </w:rPr>
            </w:pPr>
            <w:r>
              <w:rPr>
                <w:sz w:val="24"/>
              </w:rPr>
              <w:t>«Россия – мои</w:t>
            </w:r>
          </w:p>
          <w:p>
            <w:pPr>
              <w:pStyle w:val="39"/>
              <w:spacing w:before="4"/>
              <w:ind w:left="109" w:right="286" w:firstLine="0"/>
              <w:rPr>
                <w:sz w:val="24"/>
              </w:rPr>
            </w:pPr>
            <w:r>
              <w:rPr>
                <w:sz w:val="24"/>
              </w:rPr>
              <w:t>горизонты»,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9" w:lineRule="exact"/>
              <w:ind w:left="109" w:firstLine="0"/>
              <w:rPr>
                <w:sz w:val="24"/>
              </w:rPr>
            </w:pPr>
            <w:r>
              <w:rPr>
                <w:sz w:val="24"/>
              </w:rPr>
              <w:t>Круглые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столы,</w:t>
            </w:r>
          </w:p>
          <w:p>
            <w:pPr>
              <w:pStyle w:val="39"/>
              <w:spacing w:before="2"/>
              <w:ind w:left="109" w:right="183" w:firstLine="0"/>
              <w:rPr>
                <w:sz w:val="24"/>
              </w:rPr>
            </w:pPr>
            <w:r>
              <w:rPr>
                <w:sz w:val="24"/>
              </w:rPr>
              <w:t>конференции,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диспуты,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</w:p>
          <w:p>
            <w:pPr>
              <w:pStyle w:val="39"/>
              <w:ind w:left="109" w:right="104" w:firstLine="0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9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>
            <w:pPr>
              <w:pStyle w:val="39"/>
              <w:spacing w:before="2"/>
              <w:ind w:left="108" w:right="316" w:firstLine="0"/>
              <w:rPr>
                <w:sz w:val="24"/>
              </w:rPr>
            </w:pPr>
            <w:r>
              <w:rPr>
                <w:sz w:val="24"/>
              </w:rPr>
              <w:t>информацией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текущих и будущих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рынке 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заработной платы,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  <w:p>
            <w:pPr>
              <w:pStyle w:val="39"/>
              <w:ind w:left="108" w:right="240" w:firstLine="0"/>
              <w:rPr>
                <w:sz w:val="24"/>
              </w:rPr>
            </w:pPr>
            <w:r>
              <w:rPr>
                <w:sz w:val="24"/>
              </w:rPr>
              <w:t>Получение,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 с 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 им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4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9" w:lineRule="exact"/>
              <w:ind w:left="110" w:firstLine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9" w:lineRule="exact"/>
              <w:ind w:left="110" w:firstLine="0"/>
              <w:rPr>
                <w:sz w:val="24"/>
              </w:rPr>
            </w:pPr>
            <w:r>
              <w:rPr>
                <w:sz w:val="24"/>
              </w:rPr>
              <w:t>Духовно-</w:t>
            </w:r>
          </w:p>
          <w:p>
            <w:pPr>
              <w:pStyle w:val="39"/>
              <w:spacing w:before="2"/>
              <w:ind w:left="110" w:right="155" w:firstLine="0"/>
              <w:rPr>
                <w:sz w:val="24"/>
              </w:rPr>
            </w:pPr>
            <w:r>
              <w:rPr>
                <w:spacing w:val="-1"/>
                <w:sz w:val="24"/>
              </w:rPr>
              <w:t>нравственно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9" w:lineRule="exact"/>
              <w:ind w:left="109" w:firstLine="0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«Моё</w:t>
            </w:r>
          </w:p>
          <w:p>
            <w:pPr>
              <w:pStyle w:val="39"/>
              <w:spacing w:before="2"/>
              <w:ind w:left="109" w:right="245" w:firstLine="0"/>
              <w:rPr>
                <w:sz w:val="24"/>
              </w:rPr>
            </w:pPr>
            <w:r>
              <w:rPr>
                <w:sz w:val="24"/>
              </w:rPr>
              <w:t>Оренбуржье».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9" w:lineRule="exact"/>
              <w:ind w:left="109" w:firstLine="0"/>
              <w:rPr>
                <w:sz w:val="24"/>
              </w:rPr>
            </w:pPr>
            <w:r>
              <w:rPr>
                <w:sz w:val="24"/>
              </w:rPr>
              <w:t>Экскурсии,</w:t>
            </w:r>
          </w:p>
          <w:p>
            <w:pPr>
              <w:pStyle w:val="39"/>
              <w:spacing w:before="2"/>
              <w:ind w:left="109" w:right="923" w:firstLine="0"/>
              <w:rPr>
                <w:sz w:val="24"/>
              </w:rPr>
            </w:pPr>
            <w:r>
              <w:rPr>
                <w:sz w:val="24"/>
              </w:rPr>
              <w:t>викторины,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tabs>
                <w:tab w:val="left" w:pos="1389"/>
                <w:tab w:val="left" w:pos="2324"/>
              </w:tabs>
              <w:spacing w:line="259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t>Привитие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любви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</w:t>
            </w:r>
          </w:p>
          <w:p>
            <w:pPr>
              <w:pStyle w:val="39"/>
              <w:tabs>
                <w:tab w:val="left" w:pos="1413"/>
                <w:tab w:val="left" w:pos="1778"/>
                <w:tab w:val="left" w:pos="1812"/>
              </w:tabs>
              <w:spacing w:before="2"/>
              <w:ind w:left="108" w:right="93" w:firstLine="0"/>
              <w:rPr>
                <w:sz w:val="24"/>
              </w:rPr>
            </w:pPr>
            <w:r>
              <w:rPr>
                <w:sz w:val="24"/>
              </w:rPr>
              <w:t>Отечеству,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малой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своего</w:t>
            </w:r>
          </w:p>
          <w:p>
            <w:pPr>
              <w:pStyle w:val="39"/>
              <w:tabs>
                <w:tab w:val="left" w:pos="1524"/>
              </w:tabs>
              <w:spacing w:line="278" w:lineRule="exact"/>
              <w:ind w:left="108" w:right="100" w:firstLine="0"/>
              <w:rPr>
                <w:sz w:val="24"/>
              </w:rPr>
            </w:pPr>
            <w:r>
              <w:rPr>
                <w:sz w:val="24"/>
              </w:rPr>
              <w:t>народа,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</w:tr>
    </w:tbl>
    <w:p>
      <w:pPr>
        <w:pStyle w:val="2"/>
        <w:spacing w:before="141"/>
        <w:ind w:left="2598" w:right="1227" w:hanging="2973"/>
      </w:pPr>
    </w:p>
    <w:p>
      <w:pPr>
        <w:pStyle w:val="2"/>
        <w:spacing w:before="141"/>
        <w:ind w:left="4724" w:right="1227" w:hanging="2973"/>
      </w:pPr>
      <w:r>
        <w:t>Численность обучающихся по образовательным программам по классам</w:t>
      </w:r>
    </w:p>
    <w:p>
      <w:pPr>
        <w:pStyle w:val="2"/>
        <w:spacing w:before="7"/>
        <w:ind w:left="506" w:firstLine="0"/>
        <w:jc w:val="center"/>
      </w:pPr>
      <w:r>
        <w:t>Структура</w:t>
      </w:r>
      <w:r>
        <w:rPr>
          <w:spacing w:val="-9"/>
        </w:rPr>
        <w:t xml:space="preserve"> </w:t>
      </w:r>
      <w:r>
        <w:t>контингента</w:t>
      </w:r>
      <w:r>
        <w:rPr>
          <w:spacing w:val="-4"/>
        </w:rPr>
        <w:t xml:space="preserve"> </w:t>
      </w:r>
      <w:r>
        <w:t>обучающихся</w:t>
      </w:r>
    </w:p>
    <w:tbl>
      <w:tblPr>
        <w:tblStyle w:val="41"/>
        <w:tblW w:w="0" w:type="auto"/>
        <w:tblInd w:w="6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82"/>
        <w:gridCol w:w="3544"/>
        <w:gridCol w:w="35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8" w:lineRule="exact"/>
              <w:ind w:left="110" w:firstLine="0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8" w:lineRule="exact"/>
              <w:ind w:left="105" w:firstLine="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8" w:lineRule="exact"/>
              <w:ind w:left="104" w:firstLine="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во 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110" w:firstLine="0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105" w:firstLine="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104"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110" w:firstLine="0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105" w:firstLine="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104"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110" w:firstLine="0"/>
              <w:rPr>
                <w:sz w:val="24"/>
              </w:rPr>
            </w:pPr>
            <w:r>
              <w:rPr>
                <w:sz w:val="24"/>
              </w:rPr>
              <w:t>10-11 классы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105"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104"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>
      <w:pPr>
        <w:pStyle w:val="14"/>
        <w:ind w:left="0" w:firstLine="0"/>
        <w:rPr>
          <w:b/>
          <w:sz w:val="20"/>
        </w:rPr>
      </w:pPr>
    </w:p>
    <w:p>
      <w:pPr>
        <w:pStyle w:val="14"/>
        <w:spacing w:before="6"/>
        <w:ind w:left="0" w:firstLine="0"/>
        <w:rPr>
          <w:b/>
          <w:sz w:val="19"/>
        </w:rPr>
      </w:pPr>
    </w:p>
    <w:p>
      <w:pPr>
        <w:pStyle w:val="14"/>
        <w:spacing w:before="90"/>
        <w:ind w:left="9665" w:firstLine="0"/>
      </w:pPr>
    </w:p>
    <w:p>
      <w:pPr>
        <w:pStyle w:val="2"/>
        <w:spacing w:before="2"/>
        <w:ind w:left="3557" w:right="613" w:hanging="2425"/>
      </w:pPr>
    </w:p>
    <w:p>
      <w:pPr>
        <w:pStyle w:val="2"/>
        <w:spacing w:before="2"/>
        <w:ind w:left="3557" w:right="613" w:hanging="2425"/>
      </w:pPr>
    </w:p>
    <w:p>
      <w:pPr>
        <w:pStyle w:val="2"/>
        <w:spacing w:before="2"/>
        <w:ind w:left="3557" w:right="613" w:hanging="2425"/>
      </w:pPr>
    </w:p>
    <w:p>
      <w:pPr>
        <w:pStyle w:val="2"/>
        <w:spacing w:before="2"/>
        <w:ind w:left="3557" w:right="613" w:hanging="2425"/>
      </w:pPr>
    </w:p>
    <w:p>
      <w:pPr>
        <w:pStyle w:val="2"/>
        <w:spacing w:before="2"/>
        <w:ind w:left="3557" w:right="613" w:hanging="2425"/>
      </w:pPr>
    </w:p>
    <w:p>
      <w:pPr>
        <w:pStyle w:val="2"/>
        <w:spacing w:before="2"/>
        <w:ind w:left="3557" w:right="613" w:hanging="2425"/>
      </w:pPr>
      <w:r>
        <w:t>Численность обучающихся и классов-комплектов по образовательным программам</w:t>
      </w:r>
      <w:r>
        <w:rPr>
          <w:spacing w:val="-5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года</w:t>
      </w:r>
    </w:p>
    <w:p/>
    <w:tbl>
      <w:tblPr>
        <w:tblStyle w:val="41"/>
        <w:tblW w:w="0" w:type="auto"/>
        <w:tblInd w:w="2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3"/>
        <w:gridCol w:w="898"/>
        <w:gridCol w:w="830"/>
        <w:gridCol w:w="951"/>
        <w:gridCol w:w="840"/>
        <w:gridCol w:w="1047"/>
        <w:gridCol w:w="9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4" w:lineRule="exact"/>
              <w:ind w:left="105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4" w:lineRule="exact"/>
              <w:ind w:left="11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2021-2022</w:t>
            </w:r>
          </w:p>
        </w:tc>
        <w:tc>
          <w:tcPr>
            <w:tcW w:w="1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4" w:lineRule="exact"/>
              <w:ind w:left="86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2022-2023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4" w:lineRule="exact"/>
              <w:ind w:left="92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2023-2024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spacing w:line="209" w:lineRule="exact"/>
              <w:ind w:left="86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численн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spacing w:line="209" w:lineRule="exact"/>
              <w:ind w:left="81" w:right="-15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spacing w:line="209" w:lineRule="exact"/>
              <w:ind w:left="81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численно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spacing w:line="209" w:lineRule="exact"/>
              <w:ind w:left="86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spacing w:line="209" w:lineRule="exact"/>
              <w:ind w:left="8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численнос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spacing w:line="209" w:lineRule="exact"/>
              <w:ind w:left="85" w:right="-15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9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spacing w:line="200" w:lineRule="exact"/>
              <w:ind w:left="86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сть</w:t>
            </w:r>
          </w:p>
        </w:tc>
        <w:tc>
          <w:tcPr>
            <w:tcW w:w="8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spacing w:line="200" w:lineRule="exact"/>
              <w:ind w:left="81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тво</w:t>
            </w: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spacing w:line="200" w:lineRule="exact"/>
              <w:ind w:left="81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сть</w:t>
            </w:r>
          </w:p>
        </w:tc>
        <w:tc>
          <w:tcPr>
            <w:tcW w:w="84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spacing w:line="200" w:lineRule="exact"/>
              <w:ind w:left="86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тво</w:t>
            </w:r>
          </w:p>
        </w:tc>
        <w:tc>
          <w:tcPr>
            <w:tcW w:w="104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spacing w:line="200" w:lineRule="exact"/>
              <w:ind w:left="8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ть</w:t>
            </w:r>
          </w:p>
        </w:tc>
        <w:tc>
          <w:tcPr>
            <w:tcW w:w="92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spacing w:line="200" w:lineRule="exact"/>
              <w:ind w:left="85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во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9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rPr>
                <w:sz w:val="14"/>
              </w:rPr>
            </w:pPr>
          </w:p>
        </w:tc>
        <w:tc>
          <w:tcPr>
            <w:tcW w:w="8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spacing w:line="200" w:lineRule="exact"/>
              <w:ind w:left="81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классов</w:t>
            </w: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rPr>
                <w:sz w:val="14"/>
              </w:rPr>
            </w:pPr>
          </w:p>
        </w:tc>
        <w:tc>
          <w:tcPr>
            <w:tcW w:w="84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spacing w:line="200" w:lineRule="exact"/>
              <w:ind w:left="86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классов</w:t>
            </w:r>
          </w:p>
        </w:tc>
        <w:tc>
          <w:tcPr>
            <w:tcW w:w="104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rPr>
                <w:sz w:val="14"/>
              </w:rPr>
            </w:pPr>
          </w:p>
        </w:tc>
        <w:tc>
          <w:tcPr>
            <w:tcW w:w="92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spacing w:line="200" w:lineRule="exact"/>
              <w:ind w:left="85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классов-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9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rPr>
                <w:sz w:val="14"/>
              </w:rPr>
            </w:pPr>
          </w:p>
        </w:tc>
        <w:tc>
          <w:tcPr>
            <w:tcW w:w="8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spacing w:line="200" w:lineRule="exact"/>
              <w:ind w:left="81" w:right="-58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комплек</w:t>
            </w: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rPr>
                <w:sz w:val="14"/>
              </w:rPr>
            </w:pPr>
          </w:p>
        </w:tc>
        <w:tc>
          <w:tcPr>
            <w:tcW w:w="84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spacing w:line="200" w:lineRule="exact"/>
              <w:ind w:left="86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04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rPr>
                <w:sz w:val="14"/>
              </w:rPr>
            </w:pPr>
          </w:p>
        </w:tc>
        <w:tc>
          <w:tcPr>
            <w:tcW w:w="92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spacing w:line="200" w:lineRule="exact"/>
              <w:ind w:left="85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комплек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9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rPr>
                <w:sz w:val="14"/>
              </w:rPr>
            </w:pPr>
          </w:p>
        </w:tc>
        <w:tc>
          <w:tcPr>
            <w:tcW w:w="8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spacing w:line="198" w:lineRule="exact"/>
              <w:ind w:left="81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тов</w:t>
            </w: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rPr>
                <w:sz w:val="14"/>
              </w:rPr>
            </w:pPr>
          </w:p>
        </w:tc>
        <w:tc>
          <w:tcPr>
            <w:tcW w:w="84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spacing w:line="198" w:lineRule="exact"/>
              <w:ind w:left="86" w:right="-58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комплек</w:t>
            </w:r>
          </w:p>
        </w:tc>
        <w:tc>
          <w:tcPr>
            <w:tcW w:w="104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rPr>
                <w:sz w:val="14"/>
              </w:rPr>
            </w:pPr>
          </w:p>
        </w:tc>
        <w:tc>
          <w:tcPr>
            <w:tcW w:w="92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spacing w:line="198" w:lineRule="exact"/>
              <w:ind w:left="85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9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rPr>
                <w:sz w:val="14"/>
              </w:rPr>
            </w:pPr>
          </w:p>
        </w:tc>
        <w:tc>
          <w:tcPr>
            <w:tcW w:w="8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rPr>
                <w:sz w:val="14"/>
              </w:rPr>
            </w:pP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rPr>
                <w:sz w:val="14"/>
              </w:rPr>
            </w:pPr>
          </w:p>
        </w:tc>
        <w:tc>
          <w:tcPr>
            <w:tcW w:w="84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spacing w:line="198" w:lineRule="exact"/>
              <w:ind w:left="86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т</w:t>
            </w:r>
          </w:p>
        </w:tc>
        <w:tc>
          <w:tcPr>
            <w:tcW w:w="104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rPr>
                <w:sz w:val="14"/>
              </w:rPr>
            </w:pPr>
          </w:p>
        </w:tc>
        <w:tc>
          <w:tcPr>
            <w:tcW w:w="92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rPr>
                <w:sz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9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rPr>
                <w:sz w:val="14"/>
              </w:rPr>
            </w:pPr>
          </w:p>
        </w:tc>
        <w:tc>
          <w:tcPr>
            <w:tcW w:w="8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rPr>
                <w:sz w:val="14"/>
              </w:rPr>
            </w:pP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rPr>
                <w:sz w:val="14"/>
              </w:rPr>
            </w:pPr>
          </w:p>
        </w:tc>
        <w:tc>
          <w:tcPr>
            <w:tcW w:w="84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spacing w:line="200" w:lineRule="exact"/>
              <w:ind w:left="86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ов</w:t>
            </w:r>
          </w:p>
        </w:tc>
        <w:tc>
          <w:tcPr>
            <w:tcW w:w="104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rPr>
                <w:sz w:val="14"/>
              </w:rPr>
            </w:pPr>
          </w:p>
        </w:tc>
        <w:tc>
          <w:tcPr>
            <w:tcW w:w="92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rPr>
                <w:sz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9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rPr>
                <w:sz w:val="14"/>
              </w:rPr>
            </w:pPr>
          </w:p>
        </w:tc>
        <w:tc>
          <w:tcPr>
            <w:tcW w:w="8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rPr>
                <w:sz w:val="14"/>
              </w:rPr>
            </w:pP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rPr>
                <w:sz w:val="14"/>
              </w:rPr>
            </w:pPr>
          </w:p>
        </w:tc>
        <w:tc>
          <w:tcPr>
            <w:tcW w:w="84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rPr>
                <w:sz w:val="14"/>
              </w:rPr>
            </w:pPr>
          </w:p>
        </w:tc>
        <w:tc>
          <w:tcPr>
            <w:tcW w:w="104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rPr>
                <w:sz w:val="14"/>
              </w:rPr>
            </w:pPr>
          </w:p>
        </w:tc>
        <w:tc>
          <w:tcPr>
            <w:tcW w:w="92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39"/>
              <w:rPr>
                <w:sz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rPr>
                <w:sz w:val="20"/>
              </w:rPr>
            </w:pPr>
          </w:p>
        </w:tc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rPr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rPr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rPr>
                <w:sz w:val="20"/>
              </w:rPr>
            </w:pPr>
          </w:p>
        </w:tc>
        <w:tc>
          <w:tcPr>
            <w:tcW w:w="10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rPr>
                <w:sz w:val="20"/>
              </w:rPr>
            </w:pPr>
          </w:p>
        </w:tc>
        <w:tc>
          <w:tcPr>
            <w:tcW w:w="9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1" w:hRule="atLeast"/>
        </w:trPr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ind w:left="105" w:firstLine="0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>
            <w:pPr>
              <w:pStyle w:val="39"/>
              <w:ind w:left="105" w:right="127" w:firstLine="0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9" w:lineRule="exact"/>
              <w:ind w:left="110" w:firstLine="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9" w:lineRule="exact"/>
              <w:ind w:left="105" w:firstLine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9" w:lineRule="exact"/>
              <w:ind w:left="105" w:firstLine="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9" w:lineRule="exact"/>
              <w:ind w:left="110" w:firstLine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9" w:lineRule="exact"/>
              <w:ind w:left="104" w:firstLine="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9" w:lineRule="exact"/>
              <w:ind w:left="109" w:firstLine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2" w:hRule="atLeast"/>
        </w:trPr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ind w:left="105" w:firstLine="0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>
            <w:pPr>
              <w:pStyle w:val="39"/>
              <w:ind w:left="105" w:right="127" w:firstLine="0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0" w:lineRule="exact"/>
              <w:ind w:left="110" w:firstLine="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0" w:lineRule="exact"/>
              <w:ind w:left="105" w:firstLine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0" w:lineRule="exact"/>
              <w:ind w:left="105" w:firstLine="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0" w:lineRule="exact"/>
              <w:ind w:left="110" w:firstLine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0" w:lineRule="exact"/>
              <w:ind w:left="104" w:firstLine="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0" w:lineRule="exact"/>
              <w:ind w:left="109" w:firstLine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</w:trPr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0" w:lineRule="exact"/>
              <w:ind w:left="105" w:firstLine="0"/>
              <w:rPr>
                <w:sz w:val="24"/>
              </w:rPr>
            </w:pPr>
            <w:r>
              <w:rPr>
                <w:sz w:val="24"/>
              </w:rPr>
              <w:t>Общая</w:t>
            </w:r>
          </w:p>
          <w:p>
            <w:pPr>
              <w:pStyle w:val="39"/>
              <w:spacing w:before="4"/>
              <w:ind w:left="105" w:right="440" w:firstLine="0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0" w:lineRule="exact"/>
              <w:ind w:left="110" w:firstLine="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0" w:lineRule="exact"/>
              <w:ind w:left="105" w:firstLine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0" w:lineRule="exact"/>
              <w:ind w:left="105" w:firstLine="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0" w:lineRule="exact"/>
              <w:ind w:left="110" w:firstLine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0" w:lineRule="exact"/>
              <w:ind w:left="104" w:firstLine="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0" w:lineRule="exact"/>
              <w:ind w:left="109" w:firstLine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>
      <w:pPr>
        <w:pStyle w:val="14"/>
        <w:spacing w:before="90"/>
        <w:ind w:left="-709" w:right="259" w:firstLine="0"/>
        <w:jc w:val="both"/>
      </w:pPr>
    </w:p>
    <w:p>
      <w:pPr>
        <w:pStyle w:val="14"/>
        <w:spacing w:before="63"/>
        <w:ind w:left="-514" w:firstLine="0"/>
      </w:pPr>
    </w:p>
    <w:p>
      <w:pPr>
        <w:pStyle w:val="14"/>
        <w:spacing w:before="3" w:after="6"/>
        <w:ind w:left="-201" w:firstLine="0"/>
        <w:jc w:val="center"/>
        <w:rPr>
          <w:b/>
        </w:rPr>
      </w:pPr>
      <w:r>
        <w:rPr>
          <w:b/>
        </w:rPr>
        <w:t>Результаты качества</w:t>
      </w:r>
      <w:r>
        <w:rPr>
          <w:b/>
          <w:spacing w:val="-3"/>
        </w:rPr>
        <w:t xml:space="preserve"> </w:t>
      </w:r>
      <w:r>
        <w:rPr>
          <w:b/>
        </w:rPr>
        <w:t>знаний</w:t>
      </w:r>
      <w:r>
        <w:rPr>
          <w:b/>
          <w:spacing w:val="-6"/>
        </w:rPr>
        <w:t xml:space="preserve"> </w:t>
      </w:r>
      <w:r>
        <w:rPr>
          <w:b/>
        </w:rPr>
        <w:t>и</w:t>
      </w:r>
      <w:r>
        <w:rPr>
          <w:b/>
          <w:spacing w:val="-6"/>
        </w:rPr>
        <w:t xml:space="preserve"> </w:t>
      </w:r>
      <w:r>
        <w:rPr>
          <w:b/>
        </w:rPr>
        <w:t>успеваемости</w:t>
      </w:r>
    </w:p>
    <w:p>
      <w:pPr>
        <w:pStyle w:val="14"/>
        <w:spacing w:before="3" w:after="6"/>
        <w:ind w:left="-201" w:firstLine="0"/>
        <w:jc w:val="center"/>
        <w:rPr>
          <w:b/>
        </w:rPr>
      </w:pPr>
    </w:p>
    <w:tbl>
      <w:tblPr>
        <w:tblStyle w:val="41"/>
        <w:tblW w:w="0" w:type="auto"/>
        <w:tblInd w:w="2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69"/>
        <w:gridCol w:w="1258"/>
        <w:gridCol w:w="1195"/>
        <w:gridCol w:w="14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712" w:right="711" w:firstLine="0"/>
              <w:jc w:val="center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  <w:p>
            <w:pPr>
              <w:pStyle w:val="39"/>
              <w:spacing w:before="2" w:line="261" w:lineRule="exact"/>
              <w:ind w:left="706" w:right="711" w:firstLine="0"/>
              <w:jc w:val="center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288" w:right="280" w:firstLine="0"/>
              <w:jc w:val="center"/>
              <w:rPr>
                <w:sz w:val="24"/>
              </w:rPr>
            </w:pPr>
            <w:r>
              <w:rPr>
                <w:sz w:val="24"/>
              </w:rPr>
              <w:t>2021г.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255" w:right="251" w:firstLine="0"/>
              <w:jc w:val="center"/>
              <w:rPr>
                <w:sz w:val="24"/>
              </w:rPr>
            </w:pPr>
            <w:r>
              <w:rPr>
                <w:sz w:val="24"/>
              </w:rPr>
              <w:t>2022г.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371" w:right="366" w:firstLine="0"/>
              <w:jc w:val="center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8" w:lineRule="exact"/>
              <w:ind w:left="711" w:right="711" w:firstLine="0"/>
              <w:jc w:val="center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8" w:lineRule="exact"/>
              <w:ind w:left="280" w:right="280" w:firstLine="0"/>
              <w:jc w:val="center"/>
              <w:rPr>
                <w:sz w:val="24"/>
              </w:rPr>
            </w:pPr>
            <w:r>
              <w:rPr>
                <w:sz w:val="24"/>
              </w:rPr>
              <w:t>36%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8" w:lineRule="exact"/>
              <w:ind w:left="253" w:right="251" w:firstLine="0"/>
              <w:jc w:val="center"/>
              <w:rPr>
                <w:sz w:val="24"/>
              </w:rPr>
            </w:pPr>
            <w:r>
              <w:rPr>
                <w:sz w:val="24"/>
              </w:rPr>
              <w:t>36%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8" w:lineRule="exact"/>
              <w:ind w:left="369" w:right="366" w:firstLine="0"/>
              <w:jc w:val="center"/>
              <w:rPr>
                <w:sz w:val="24"/>
              </w:rPr>
            </w:pPr>
            <w:r>
              <w:rPr>
                <w:sz w:val="24"/>
              </w:rPr>
              <w:t>30,3%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9" w:lineRule="exact"/>
              <w:ind w:left="712" w:right="708" w:firstLine="0"/>
              <w:jc w:val="center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9" w:lineRule="exact"/>
              <w:ind w:left="282" w:right="280" w:firstLine="0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9" w:lineRule="exact"/>
              <w:ind w:left="251" w:right="251" w:firstLine="0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9" w:lineRule="exact"/>
              <w:ind w:left="365" w:right="366" w:firstLine="0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>
      <w:pPr>
        <w:pStyle w:val="14"/>
        <w:spacing w:before="3"/>
        <w:ind w:left="0" w:firstLine="0"/>
        <w:rPr>
          <w:sz w:val="15"/>
        </w:rPr>
      </w:pPr>
    </w:p>
    <w:p>
      <w:pPr>
        <w:pStyle w:val="14"/>
        <w:spacing w:before="90"/>
        <w:ind w:left="0" w:right="656" w:firstLine="302"/>
      </w:pPr>
      <w:r>
        <w:t>Представленная таблица показывает отрицательную  динамику качества знаний в 2023 году по</w:t>
      </w:r>
      <w:r>
        <w:rPr>
          <w:spacing w:val="-57"/>
        </w:rPr>
        <w:t xml:space="preserve"> </w:t>
      </w:r>
      <w:r>
        <w:t>сравнению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годом,</w:t>
      </w:r>
      <w:r>
        <w:rPr>
          <w:spacing w:val="-1"/>
        </w:rPr>
        <w:t xml:space="preserve"> </w:t>
      </w:r>
      <w:r>
        <w:t>стабильные</w:t>
      </w:r>
      <w:r>
        <w:rPr>
          <w:spacing w:val="-4"/>
        </w:rPr>
        <w:t xml:space="preserve"> </w:t>
      </w:r>
      <w:r>
        <w:t>показатели</w:t>
      </w:r>
      <w:r>
        <w:rPr>
          <w:spacing w:val="2"/>
        </w:rPr>
        <w:t xml:space="preserve"> </w:t>
      </w:r>
      <w:r>
        <w:t>успеваемости.</w:t>
      </w:r>
    </w:p>
    <w:p>
      <w:pPr>
        <w:pStyle w:val="14"/>
        <w:spacing w:before="6"/>
        <w:ind w:left="0" w:firstLine="0"/>
      </w:pPr>
    </w:p>
    <w:p>
      <w:pPr>
        <w:pStyle w:val="2"/>
        <w:spacing w:line="360" w:lineRule="auto"/>
        <w:ind w:left="5204" w:right="752" w:hanging="3934"/>
        <w:jc w:val="both"/>
      </w:pPr>
      <w:r>
        <w:t>Сохранность контингента обучающихся за 2023 год. Реализация различных форм</w:t>
      </w:r>
      <w:r>
        <w:rPr>
          <w:spacing w:val="-57"/>
        </w:rPr>
        <w:t xml:space="preserve"> </w:t>
      </w:r>
      <w:r>
        <w:t>обучения.</w:t>
      </w:r>
    </w:p>
    <w:p>
      <w:pPr>
        <w:pStyle w:val="14"/>
        <w:spacing w:line="276" w:lineRule="auto"/>
        <w:ind w:right="262"/>
        <w:jc w:val="both"/>
      </w:pPr>
      <w:r>
        <w:t>Контингент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изменился,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объективным причинам (переезд, смена места жительства) и не вносит дестабилизацию в процесс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школы.</w:t>
      </w:r>
      <w:r>
        <w:rPr>
          <w:spacing w:val="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очная,</w:t>
      </w:r>
      <w:r>
        <w:rPr>
          <w:spacing w:val="4"/>
        </w:rPr>
        <w:t xml:space="preserve"> </w:t>
      </w:r>
      <w:r>
        <w:t>дистанционная.</w:t>
      </w:r>
    </w:p>
    <w:p>
      <w:pPr>
        <w:pStyle w:val="14"/>
        <w:spacing w:before="63"/>
        <w:ind w:right="260"/>
        <w:jc w:val="both"/>
      </w:pPr>
      <w:r>
        <w:t>Вывод: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итогом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стабильность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.</w:t>
      </w:r>
    </w:p>
    <w:p>
      <w:pPr>
        <w:pStyle w:val="14"/>
        <w:spacing w:before="63"/>
        <w:ind w:right="260"/>
        <w:jc w:val="both"/>
      </w:pPr>
    </w:p>
    <w:p>
      <w:pPr>
        <w:rPr>
          <w:sz w:val="24"/>
        </w:rPr>
      </w:pPr>
      <w:r>
        <w:rPr>
          <w:b/>
          <w:sz w:val="24"/>
        </w:rPr>
        <w:t>Воспитательная работа</w:t>
      </w:r>
    </w:p>
    <w:p>
      <w:pPr>
        <w:rPr>
          <w:sz w:val="24"/>
        </w:rPr>
      </w:pPr>
      <w:r>
        <w:rPr>
          <w:sz w:val="24"/>
        </w:rPr>
        <w:t>С 01.09.2021 Школа реализует рабочую программу воспитания и календарный план воспитательной работы, которые являются частью основных образовательных программ начального, основного  общего образования. В рамках воспитательной работы Школа:</w:t>
      </w:r>
    </w:p>
    <w:p>
      <w:pPr>
        <w:rPr>
          <w:sz w:val="24"/>
        </w:rPr>
      </w:pPr>
      <w:r>
        <w:rPr>
          <w:sz w:val="24"/>
        </w:rPr>
        <w:t>1) реализует воспитательные возможности педагогов, поддерживает традиции коллективного планирования, организации, проведения и анализа воспитательных мероприятий;</w:t>
      </w:r>
      <w:r>
        <w:br w:type="textWrapping"/>
      </w:r>
      <w:r>
        <w:rPr>
          <w:sz w:val="24"/>
        </w:rPr>
        <w:t>2) реализует потенциал классного руководства в воспитании школьников, поддерживает активное участие классных сообществ в жизни Школы;</w:t>
      </w:r>
      <w:r>
        <w:br w:type="textWrapping"/>
      </w:r>
      <w:r>
        <w:rPr>
          <w:sz w:val="24"/>
        </w:rPr>
        <w:t>3) вовлекает школьников в кружки, секции, клубы, студии и иные объединения, работающие по школьным программам внеурочной деятельности, реализовывать их воспитательные возможности;</w:t>
      </w:r>
      <w:r>
        <w:br w:type="textWrapping"/>
      </w:r>
      <w:r>
        <w:rPr>
          <w:sz w:val="24"/>
        </w:rPr>
        <w:t>4) использует в воспитании детей возможности школьного урока, поддерживает использование на уроках интерактивных форм занятий с учащимися;</w:t>
      </w:r>
      <w:r>
        <w:br w:type="textWrapping"/>
      </w:r>
      <w:r>
        <w:rPr>
          <w:sz w:val="24"/>
        </w:rPr>
        <w:t>5) поддерживает ученическое самоуправление — как на уровне Школы, так и на уровне классных сообществ;</w:t>
      </w:r>
      <w:r>
        <w:br w:type="textWrapping"/>
      </w:r>
      <w:r>
        <w:rPr>
          <w:sz w:val="24"/>
        </w:rPr>
        <w:t>6) поддерживает деятельность функционирующих на базе школы детских общественных объединений и организаций — например, школьного спортивного клуба;</w:t>
      </w:r>
      <w:r>
        <w:br w:type="textWrapping"/>
      </w:r>
      <w:r>
        <w:rPr>
          <w:sz w:val="24"/>
        </w:rPr>
        <w:t>7) организует для школьников экскурсии, экспедиции, походы и реализует их воспитательный потенциал;</w:t>
      </w:r>
      <w:r>
        <w:br w:type="textWrapping"/>
      </w:r>
      <w:r>
        <w:rPr>
          <w:sz w:val="24"/>
        </w:rPr>
        <w:t>8) организует профориентационную работу со школьниками;</w:t>
      </w:r>
      <w:r>
        <w:br w:type="textWrapping"/>
      </w:r>
      <w:r>
        <w:rPr>
          <w:sz w:val="24"/>
        </w:rPr>
        <w:t>9) развивает предметно-эстетическую среду Школы и реализует ее воспитательные возможности;</w:t>
      </w:r>
      <w:r>
        <w:br w:type="textWrapping"/>
      </w:r>
      <w:r>
        <w:rPr>
          <w:sz w:val="24"/>
        </w:rPr>
        <w:t>10) организует работу с семьями школьников, их родителями или законными представителями, направленную на совместное решение проблем личностного развития детей.</w:t>
      </w:r>
    </w:p>
    <w:p>
      <w:pPr>
        <w:rPr>
          <w:sz w:val="24"/>
        </w:rPr>
      </w:pPr>
      <w:r>
        <w:rPr>
          <w:sz w:val="24"/>
        </w:rPr>
        <w:t>За 2,5 года реализации программы воспитания родители и ученики выражают удовлетворенность воспитательным процессом в Школе, что отразилось на результатах анкетирования, проведенного 20.12.2023. Вместе с тем, родители высказали пожелания по введению мероприятий в календарный план воспитательной работы Школы, например, проводить осенние и зимние спортивные мероприятия в рамках подготовки к физкультурному комплексу ГТО. Предложения родителей будут рассмотрены и при наличии возможностей Школы включены в календарный план воспитательной работы Школы на 2024/25 учебный год.</w:t>
      </w:r>
    </w:p>
    <w:p>
      <w:pPr>
        <w:rPr>
          <w:sz w:val="24"/>
        </w:rPr>
      </w:pPr>
      <w:r>
        <w:rPr>
          <w:sz w:val="24"/>
        </w:rPr>
        <w:t>Школа проводила систематическую работа с родителями по разъяснению уголовной и административной ответственности за преступления и правонарушения, связанные с незаконным оборотом наркотиков, незаконным потреблением наркотиков и других ПАВ, не выполнением родителями своих обязанностей по воспитанию детей.</w:t>
      </w:r>
    </w:p>
    <w:p>
      <w:pPr>
        <w:rPr>
          <w:sz w:val="24"/>
        </w:rPr>
      </w:pPr>
      <w:r>
        <w:rPr>
          <w:sz w:val="24"/>
        </w:rPr>
        <w:t>В соответствии с планами воспитательной работы для учеников и родителей были организованы:</w:t>
      </w:r>
    </w:p>
    <w:p>
      <w:pPr>
        <w:widowControl/>
        <w:numPr>
          <w:ilvl w:val="0"/>
          <w:numId w:val="12"/>
        </w:numPr>
        <w:spacing w:beforeAutospacing="1" w:afterAutospacing="1"/>
        <w:ind w:left="780" w:right="180" w:firstLine="0"/>
        <w:contextualSpacing/>
        <w:rPr>
          <w:sz w:val="24"/>
        </w:rPr>
      </w:pPr>
      <w:r>
        <w:rPr>
          <w:sz w:val="24"/>
        </w:rPr>
        <w:t>участие в конкурсе социальных плакатов «Я против ПАВ»;</w:t>
      </w:r>
    </w:p>
    <w:p>
      <w:pPr>
        <w:widowControl/>
        <w:numPr>
          <w:ilvl w:val="0"/>
          <w:numId w:val="12"/>
        </w:numPr>
        <w:spacing w:beforeAutospacing="1" w:afterAutospacing="1"/>
        <w:ind w:left="780" w:right="180" w:firstLine="0"/>
        <w:contextualSpacing/>
        <w:rPr>
          <w:sz w:val="24"/>
        </w:rPr>
      </w:pPr>
      <w:r>
        <w:rPr>
          <w:sz w:val="24"/>
        </w:rPr>
        <w:t>участие в областном конкурсе антинаркотической социальной рекламы;</w:t>
      </w:r>
    </w:p>
    <w:p>
      <w:pPr>
        <w:widowControl/>
        <w:numPr>
          <w:ilvl w:val="0"/>
          <w:numId w:val="12"/>
        </w:numPr>
        <w:spacing w:beforeAutospacing="1" w:afterAutospacing="1"/>
        <w:ind w:left="780" w:right="180" w:firstLine="0"/>
        <w:contextualSpacing/>
        <w:rPr>
          <w:sz w:val="24"/>
        </w:rPr>
      </w:pPr>
      <w:r>
        <w:rPr>
          <w:sz w:val="24"/>
        </w:rPr>
        <w:t>классные часы и беседы на антинаркотические темы с использованием ИКТ-технологий;</w:t>
      </w:r>
    </w:p>
    <w:p>
      <w:pPr>
        <w:widowControl/>
        <w:numPr>
          <w:ilvl w:val="0"/>
          <w:numId w:val="12"/>
        </w:numPr>
        <w:spacing w:beforeAutospacing="1" w:afterAutospacing="1"/>
        <w:ind w:left="780" w:right="180" w:firstLine="0"/>
        <w:contextualSpacing/>
        <w:rPr>
          <w:sz w:val="24"/>
        </w:rPr>
      </w:pPr>
      <w:r>
        <w:rPr>
          <w:sz w:val="24"/>
        </w:rPr>
        <w:t>книжная выставка «Я выбираю жизнь» в школьной библиотеке;</w:t>
      </w:r>
    </w:p>
    <w:p>
      <w:pPr>
        <w:widowControl/>
        <w:numPr>
          <w:ilvl w:val="0"/>
          <w:numId w:val="12"/>
        </w:numPr>
        <w:spacing w:beforeAutospacing="1" w:afterAutospacing="1"/>
        <w:ind w:left="780" w:right="180" w:firstLine="0"/>
        <w:rPr>
          <w:sz w:val="24"/>
        </w:rPr>
      </w:pPr>
      <w:r>
        <w:rPr>
          <w:sz w:val="24"/>
        </w:rPr>
        <w:t>онлайн-лекции с участием сотрудников МВД.</w:t>
      </w:r>
    </w:p>
    <w:p>
      <w:pPr>
        <w:rPr>
          <w:sz w:val="24"/>
        </w:rPr>
      </w:pPr>
      <w:r>
        <w:rPr>
          <w:sz w:val="24"/>
        </w:rPr>
        <w:t>В 2023  году скорректировали профориентационную работу со школьниками и внедрили Единую модель профессиональной ориентации — профориентационный минимум. Для этого утвердили план профориентационных мероприятий и внесли изменения в рабочую программу воспитания, календарный план воспитательной работы, план внеурочной деятельности.</w:t>
      </w:r>
    </w:p>
    <w:p>
      <w:pPr>
        <w:rPr>
          <w:sz w:val="24"/>
        </w:rPr>
      </w:pPr>
      <w:r>
        <w:rPr>
          <w:sz w:val="24"/>
        </w:rPr>
        <w:t>Профориентационная работа в Школе строится по следующей схеме:</w:t>
      </w:r>
    </w:p>
    <w:p>
      <w:pPr>
        <w:widowControl/>
        <w:numPr>
          <w:ilvl w:val="0"/>
          <w:numId w:val="13"/>
        </w:numPr>
        <w:spacing w:beforeAutospacing="1" w:afterAutospacing="1"/>
        <w:ind w:left="780" w:right="180" w:firstLine="0"/>
        <w:contextualSpacing/>
        <w:rPr>
          <w:sz w:val="24"/>
        </w:rPr>
      </w:pPr>
      <w:r>
        <w:rPr>
          <w:sz w:val="24"/>
        </w:rPr>
        <w:t>1–4-е классы: знакомство школьников с миром профессий и формирование у них понимания важности правильного выбора профессии.</w:t>
      </w:r>
    </w:p>
    <w:p>
      <w:pPr>
        <w:widowControl/>
        <w:numPr>
          <w:ilvl w:val="0"/>
          <w:numId w:val="13"/>
        </w:numPr>
        <w:spacing w:beforeAutospacing="1" w:afterAutospacing="1"/>
        <w:ind w:left="780" w:right="180" w:firstLine="0"/>
        <w:contextualSpacing/>
        <w:rPr>
          <w:sz w:val="24"/>
        </w:rPr>
      </w:pPr>
      <w:r>
        <w:rPr>
          <w:sz w:val="24"/>
        </w:rPr>
        <w:t>5–9-е классы: формирование осознанного выбора и построение дальнейшей индивидуальной траектории образования на базе ориентировки в мире профессий и профессиональных предпочтений.</w:t>
      </w:r>
    </w:p>
    <w:p>
      <w:pPr>
        <w:widowControl/>
        <w:spacing w:beforeAutospacing="1" w:afterAutospacing="1"/>
        <w:ind w:left="780" w:right="180" w:firstLine="0"/>
        <w:rPr>
          <w:sz w:val="24"/>
        </w:rPr>
      </w:pPr>
    </w:p>
    <w:p>
      <w:pPr>
        <w:rPr>
          <w:sz w:val="24"/>
        </w:rPr>
      </w:pPr>
      <w:r>
        <w:rPr>
          <w:b/>
          <w:sz w:val="24"/>
        </w:rPr>
        <w:t>Дополнительное образование</w:t>
      </w:r>
    </w:p>
    <w:p>
      <w:pPr>
        <w:rPr>
          <w:sz w:val="24"/>
        </w:rPr>
      </w:pPr>
      <w:r>
        <w:rPr>
          <w:sz w:val="24"/>
        </w:rPr>
        <w:t>Дополнительное образование ведется по программам следующей направленности:</w:t>
      </w:r>
    </w:p>
    <w:p>
      <w:pPr>
        <w:widowControl/>
        <w:numPr>
          <w:ilvl w:val="0"/>
          <w:numId w:val="14"/>
        </w:numPr>
        <w:spacing w:beforeAutospacing="1" w:afterAutospacing="1"/>
        <w:ind w:left="780" w:right="180" w:firstLine="0"/>
        <w:contextualSpacing/>
        <w:rPr>
          <w:sz w:val="24"/>
        </w:rPr>
      </w:pPr>
      <w:r>
        <w:rPr>
          <w:sz w:val="24"/>
        </w:rPr>
        <w:t>естественнонаучное;</w:t>
      </w:r>
    </w:p>
    <w:p>
      <w:pPr>
        <w:widowControl/>
        <w:numPr>
          <w:ilvl w:val="0"/>
          <w:numId w:val="14"/>
        </w:numPr>
        <w:spacing w:beforeAutospacing="1" w:afterAutospacing="1"/>
        <w:ind w:left="780" w:right="180" w:firstLine="0"/>
        <w:contextualSpacing/>
        <w:rPr>
          <w:sz w:val="24"/>
        </w:rPr>
      </w:pPr>
      <w:r>
        <w:rPr>
          <w:sz w:val="24"/>
        </w:rPr>
        <w:t>техническое;</w:t>
      </w:r>
    </w:p>
    <w:p>
      <w:pPr>
        <w:widowControl/>
        <w:numPr>
          <w:ilvl w:val="0"/>
          <w:numId w:val="14"/>
        </w:numPr>
        <w:spacing w:beforeAutospacing="1" w:afterAutospacing="1"/>
        <w:ind w:left="780" w:right="180" w:firstLine="0"/>
        <w:contextualSpacing/>
        <w:rPr>
          <w:sz w:val="24"/>
        </w:rPr>
      </w:pPr>
      <w:r>
        <w:rPr>
          <w:sz w:val="24"/>
        </w:rPr>
        <w:t>художественное;</w:t>
      </w:r>
    </w:p>
    <w:p>
      <w:pPr>
        <w:widowControl/>
        <w:numPr>
          <w:ilvl w:val="0"/>
          <w:numId w:val="14"/>
        </w:numPr>
        <w:spacing w:beforeAutospacing="1" w:afterAutospacing="1"/>
        <w:ind w:left="780" w:right="180" w:firstLine="0"/>
        <w:contextualSpacing/>
        <w:rPr>
          <w:sz w:val="24"/>
        </w:rPr>
      </w:pPr>
      <w:r>
        <w:rPr>
          <w:sz w:val="24"/>
        </w:rPr>
        <w:t>физкультурно-спортивное;</w:t>
      </w:r>
    </w:p>
    <w:p>
      <w:pPr>
        <w:widowControl/>
        <w:numPr>
          <w:ilvl w:val="0"/>
          <w:numId w:val="14"/>
        </w:numPr>
        <w:spacing w:beforeAutospacing="1" w:afterAutospacing="1"/>
        <w:ind w:left="780" w:right="180" w:firstLine="0"/>
        <w:rPr>
          <w:sz w:val="24"/>
        </w:rPr>
      </w:pPr>
      <w:r>
        <w:rPr>
          <w:sz w:val="24"/>
        </w:rPr>
        <w:t>туристско-краеведческое.</w:t>
      </w:r>
    </w:p>
    <w:p>
      <w:pPr>
        <w:rPr>
          <w:sz w:val="24"/>
        </w:rPr>
      </w:pPr>
      <w:r>
        <w:rPr>
          <w:sz w:val="24"/>
        </w:rPr>
        <w:t>Выбор направлений осуществлен на основании опроса обучающихся и родителей, который провели в сентябре 2023 года. По итогам опроса родителей выявили, что естественно-научное направление выбрало 57 процентов, туристско-краеведческое — 45 процентов, техническое — 37 процентов, художественное — 35 процентов, физкультурно-спортивное — 28 процентов.</w:t>
      </w:r>
    </w:p>
    <w:p>
      <w:pPr>
        <w:rPr>
          <w:sz w:val="24"/>
        </w:rPr>
      </w:pPr>
      <w:r>
        <w:rPr>
          <w:sz w:val="24"/>
        </w:rPr>
        <w:t>Гистограмма. Сравнение 3-х популярных направлений допобразования за 2021-2023 годы</w:t>
      </w:r>
    </w:p>
    <w:p>
      <w:r>
        <w:drawing>
          <wp:inline distT="0" distB="0" distL="114300" distR="114300">
            <wp:extent cx="5731510" cy="2606675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4" cy="2607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4"/>
        </w:rPr>
      </w:pPr>
      <w:r>
        <w:rPr>
          <w:sz w:val="24"/>
        </w:rPr>
        <w:t>С 01.03.2023 Школа реализует программы дополнительного образования в соответствии с Порядком организации и осуществления образовательной деятельности по дополнительным общеобразовательным программам, утвержденным приказом Минпросвещения России от 27.07.2022 № 629. Для этого Школа разработала и утвердила для учащихся с ОВЗ следующие адаптированные дополнительные общеобразовательные программы:</w:t>
      </w:r>
    </w:p>
    <w:p>
      <w:pPr>
        <w:widowControl/>
        <w:numPr>
          <w:ilvl w:val="0"/>
          <w:numId w:val="15"/>
        </w:numPr>
        <w:spacing w:beforeAutospacing="1" w:afterAutospacing="1"/>
        <w:ind w:left="780" w:right="180" w:firstLine="0"/>
        <w:contextualSpacing/>
        <w:rPr>
          <w:sz w:val="24"/>
        </w:rPr>
      </w:pPr>
      <w:r>
        <w:rPr>
          <w:sz w:val="24"/>
        </w:rPr>
        <w:t>«Веселые краски» — художественного направления;</w:t>
      </w:r>
    </w:p>
    <w:p>
      <w:pPr>
        <w:widowControl/>
        <w:numPr>
          <w:ilvl w:val="0"/>
          <w:numId w:val="15"/>
        </w:numPr>
        <w:spacing w:beforeAutospacing="1" w:afterAutospacing="1"/>
        <w:ind w:left="780" w:right="180" w:firstLine="0"/>
        <w:contextualSpacing/>
        <w:rPr>
          <w:sz w:val="24"/>
        </w:rPr>
      </w:pPr>
      <w:r>
        <w:rPr>
          <w:sz w:val="24"/>
        </w:rPr>
        <w:t>«Активный фитнес» — физкультурно-спортивного направления;</w:t>
      </w:r>
    </w:p>
    <w:p>
      <w:pPr>
        <w:widowControl/>
        <w:numPr>
          <w:ilvl w:val="0"/>
          <w:numId w:val="15"/>
        </w:numPr>
        <w:spacing w:beforeAutospacing="1" w:afterAutospacing="1"/>
        <w:ind w:left="780" w:right="180" w:firstLine="0"/>
        <w:rPr>
          <w:sz w:val="24"/>
        </w:rPr>
      </w:pPr>
      <w:r>
        <w:rPr>
          <w:sz w:val="24"/>
        </w:rPr>
        <w:t>«Мастерим сами» — технического направления.</w:t>
      </w:r>
    </w:p>
    <w:p>
      <w:pPr>
        <w:rPr>
          <w:sz w:val="24"/>
        </w:rPr>
      </w:pPr>
    </w:p>
    <w:p>
      <w:pPr>
        <w:pStyle w:val="14"/>
        <w:spacing w:before="63"/>
        <w:ind w:right="260"/>
        <w:jc w:val="both"/>
      </w:pPr>
    </w:p>
    <w:p>
      <w:pPr>
        <w:pStyle w:val="14"/>
        <w:spacing w:line="276" w:lineRule="auto"/>
        <w:ind w:left="-709" w:right="262" w:firstLine="0"/>
        <w:jc w:val="both"/>
      </w:pPr>
    </w:p>
    <w:p>
      <w:pPr>
        <w:pStyle w:val="2"/>
        <w:tabs>
          <w:tab w:val="left" w:pos="4168"/>
        </w:tabs>
        <w:spacing w:before="5" w:line="275" w:lineRule="exact"/>
        <w:ind w:left="-709" w:firstLine="0"/>
        <w:jc w:val="both"/>
      </w:pPr>
      <w:r>
        <w:t xml:space="preserve">                                                                     1.3 </w:t>
      </w:r>
      <w:bookmarkStart w:id="2" w:name="_TOC_250008"/>
      <w:r>
        <w:t>Организация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bookmarkEnd w:id="2"/>
      <w:r>
        <w:t>процесса</w:t>
      </w:r>
    </w:p>
    <w:p>
      <w:pPr>
        <w:pStyle w:val="14"/>
        <w:spacing w:line="276" w:lineRule="auto"/>
        <w:ind w:left="0" w:right="256" w:firstLine="364"/>
        <w:jc w:val="both"/>
        <w:rPr>
          <w:sz w:val="26"/>
        </w:rPr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«ООШ № 4»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 законом от 29.12.2012 №273-ФЗ «Об образовании в Российской Федерации», ФГОС</w:t>
      </w:r>
      <w:r>
        <w:rPr>
          <w:spacing w:val="1"/>
        </w:rPr>
        <w:t xml:space="preserve"> </w:t>
      </w:r>
      <w:r>
        <w:t>начального общего, основного общего образования, среднего общего образования, СанПиН 1.2.3685-</w:t>
      </w:r>
      <w:r>
        <w:rPr>
          <w:spacing w:val="1"/>
        </w:rPr>
        <w:t xml:space="preserve"> </w:t>
      </w:r>
      <w:r>
        <w:t>21 «Гигиенические нормативы и требования к обеспечению безопасности и (или) безвредности для</w:t>
      </w:r>
      <w:r>
        <w:rPr>
          <w:spacing w:val="1"/>
        </w:rPr>
        <w:t xml:space="preserve"> </w:t>
      </w:r>
      <w:r>
        <w:t>человека факторов среды обитания», СП 2.4.3648-20 «Санитарно – эпидемиологические требования к</w:t>
      </w:r>
      <w:r>
        <w:rPr>
          <w:spacing w:val="-57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графиком,</w:t>
      </w:r>
      <w:r>
        <w:rPr>
          <w:spacing w:val="3"/>
        </w:rPr>
        <w:t xml:space="preserve"> </w:t>
      </w:r>
      <w:r>
        <w:t>расписанием</w:t>
      </w:r>
      <w:r>
        <w:rPr>
          <w:spacing w:val="3"/>
        </w:rPr>
        <w:t xml:space="preserve"> </w:t>
      </w:r>
      <w:r>
        <w:t>занятий</w:t>
      </w:r>
      <w:r>
        <w:rPr>
          <w:sz w:val="26"/>
        </w:rPr>
        <w:t>.</w:t>
      </w:r>
    </w:p>
    <w:p>
      <w:pPr>
        <w:pStyle w:val="14"/>
        <w:spacing w:line="276" w:lineRule="auto"/>
        <w:ind w:left="0" w:right="262" w:firstLine="724"/>
        <w:jc w:val="both"/>
      </w:pPr>
      <w:r>
        <w:t>Учебный план 1-4 классов ориентирован на 4-летний нормативный срок освоения основной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 (реализация обновленных ФГОС НОО),</w:t>
      </w:r>
      <w:r>
        <w:rPr>
          <w:spacing w:val="-57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5-летний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(реализация</w:t>
      </w:r>
      <w:r>
        <w:rPr>
          <w:spacing w:val="-9"/>
        </w:rPr>
        <w:t xml:space="preserve"> </w:t>
      </w:r>
      <w:r>
        <w:t>обновленного</w:t>
      </w:r>
      <w:r>
        <w:rPr>
          <w:spacing w:val="2"/>
        </w:rPr>
        <w:t xml:space="preserve"> </w:t>
      </w:r>
      <w:r>
        <w:t>ФГОС ООО для</w:t>
      </w:r>
      <w:r>
        <w:rPr>
          <w:spacing w:val="2"/>
        </w:rPr>
        <w:t xml:space="preserve"> </w:t>
      </w:r>
      <w:r>
        <w:t>5-8</w:t>
      </w:r>
      <w:r>
        <w:rPr>
          <w:spacing w:val="-3"/>
        </w:rPr>
        <w:t xml:space="preserve"> </w:t>
      </w:r>
      <w:r>
        <w:t>классов).</w:t>
      </w:r>
    </w:p>
    <w:p>
      <w:pPr>
        <w:pStyle w:val="14"/>
        <w:spacing w:before="1"/>
        <w:ind w:left="993" w:firstLine="0"/>
        <w:jc w:val="both"/>
      </w:pPr>
      <w:r>
        <w:t>Организация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регламентируется</w:t>
      </w:r>
      <w:r>
        <w:rPr>
          <w:spacing w:val="-5"/>
        </w:rPr>
        <w:t xml:space="preserve"> </w:t>
      </w:r>
      <w:r>
        <w:t>режимом</w:t>
      </w:r>
      <w:r>
        <w:rPr>
          <w:spacing w:val="-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ОО.</w:t>
      </w:r>
    </w:p>
    <w:p>
      <w:pPr>
        <w:pStyle w:val="14"/>
        <w:spacing w:before="1"/>
        <w:ind w:left="-424" w:firstLine="0"/>
        <w:jc w:val="both"/>
      </w:pPr>
    </w:p>
    <w:p>
      <w:pPr>
        <w:pStyle w:val="14"/>
        <w:spacing w:before="41"/>
        <w:ind w:left="0" w:right="255" w:firstLine="0"/>
        <w:jc w:val="right"/>
      </w:pPr>
    </w:p>
    <w:p>
      <w:pPr>
        <w:pStyle w:val="14"/>
        <w:spacing w:before="41"/>
        <w:ind w:left="0" w:right="255" w:firstLine="0"/>
        <w:jc w:val="right"/>
      </w:pPr>
    </w:p>
    <w:p>
      <w:pPr>
        <w:pStyle w:val="14"/>
        <w:spacing w:before="41"/>
        <w:ind w:left="0" w:right="255" w:firstLine="0"/>
        <w:jc w:val="right"/>
      </w:pPr>
    </w:p>
    <w:p>
      <w:pPr>
        <w:pStyle w:val="2"/>
        <w:spacing w:before="45"/>
        <w:ind w:left="3466" w:firstLine="0"/>
      </w:pPr>
      <w:r>
        <w:t>Режим</w:t>
      </w:r>
      <w:r>
        <w:rPr>
          <w:spacing w:val="-2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МОБУ</w:t>
      </w:r>
      <w:r>
        <w:rPr>
          <w:spacing w:val="1"/>
        </w:rPr>
        <w:t xml:space="preserve"> </w:t>
      </w:r>
      <w:r>
        <w:t>«ООШ № 4»</w:t>
      </w:r>
    </w:p>
    <w:tbl>
      <w:tblPr>
        <w:tblStyle w:val="41"/>
        <w:tblW w:w="0" w:type="auto"/>
        <w:tblInd w:w="6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37"/>
        <w:gridCol w:w="52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0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8" w:lineRule="exact"/>
              <w:ind w:left="2491" w:right="2355" w:firstLine="0"/>
              <w:jc w:val="center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8" w:lineRule="exact"/>
              <w:ind w:left="129" w:firstLine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</w:p>
        </w:tc>
        <w:tc>
          <w:tcPr>
            <w:tcW w:w="5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8" w:lineRule="exact"/>
              <w:ind w:left="1233" w:right="1969" w:firstLine="0"/>
              <w:jc w:val="center"/>
              <w:rPr>
                <w:sz w:val="24"/>
              </w:rPr>
            </w:pPr>
            <w:r>
              <w:rPr>
                <w:sz w:val="24"/>
              </w:rPr>
              <w:t>8.30ч.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8" w:lineRule="exact"/>
              <w:ind w:left="129" w:firstLine="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</w:p>
        </w:tc>
        <w:tc>
          <w:tcPr>
            <w:tcW w:w="5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8" w:lineRule="exact"/>
              <w:ind w:left="1572" w:right="1969" w:firstLine="0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rPr>
                <w:b/>
                <w:sz w:val="23"/>
              </w:rPr>
            </w:pPr>
          </w:p>
          <w:p>
            <w:pPr>
              <w:pStyle w:val="39"/>
              <w:spacing w:before="1" w:line="266" w:lineRule="exact"/>
              <w:ind w:left="129" w:firstLine="0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5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7" w:lineRule="exact"/>
              <w:ind w:left="132" w:firstLine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полугодие-35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второе</w:t>
            </w:r>
          </w:p>
          <w:p>
            <w:pPr>
              <w:pStyle w:val="39"/>
              <w:spacing w:line="265" w:lineRule="exact"/>
              <w:ind w:left="132" w:firstLine="0"/>
              <w:rPr>
                <w:sz w:val="24"/>
              </w:rPr>
            </w:pPr>
            <w:r>
              <w:rPr>
                <w:sz w:val="24"/>
              </w:rPr>
              <w:t>полугодие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минут;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классы-40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3" w:lineRule="exact"/>
              <w:ind w:left="129" w:firstLine="0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(минимальная)</w:t>
            </w:r>
          </w:p>
        </w:tc>
        <w:tc>
          <w:tcPr>
            <w:tcW w:w="5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3" w:lineRule="exact"/>
              <w:ind w:left="1434" w:right="1969"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8" w:lineRule="exact"/>
              <w:ind w:left="129" w:firstLine="0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(максимальная)</w:t>
            </w:r>
          </w:p>
        </w:tc>
        <w:tc>
          <w:tcPr>
            <w:tcW w:w="5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8" w:lineRule="exact"/>
              <w:ind w:left="1434" w:right="1969" w:firstLine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0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8" w:lineRule="exact"/>
              <w:ind w:left="2488" w:right="2359"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8" w:lineRule="exact"/>
              <w:ind w:left="129" w:firstLine="0"/>
              <w:rPr>
                <w:sz w:val="24"/>
              </w:rPr>
            </w:pPr>
            <w:r>
              <w:rPr>
                <w:sz w:val="24"/>
              </w:rPr>
              <w:t>1 класс</w:t>
            </w:r>
          </w:p>
        </w:tc>
        <w:tc>
          <w:tcPr>
            <w:tcW w:w="5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8" w:lineRule="exact"/>
              <w:ind w:left="1820" w:right="1969" w:firstLine="0"/>
              <w:jc w:val="center"/>
              <w:rPr>
                <w:sz w:val="24"/>
              </w:rPr>
            </w:pPr>
            <w:r>
              <w:rPr>
                <w:sz w:val="24"/>
              </w:rPr>
              <w:t>5-ти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дневная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8" w:lineRule="exact"/>
              <w:ind w:left="129" w:firstLine="0"/>
              <w:rPr>
                <w:sz w:val="24"/>
              </w:rPr>
            </w:pPr>
            <w:r>
              <w:rPr>
                <w:sz w:val="24"/>
              </w:rPr>
              <w:t>2-9  классы</w:t>
            </w:r>
          </w:p>
        </w:tc>
        <w:tc>
          <w:tcPr>
            <w:tcW w:w="5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8" w:lineRule="exact"/>
              <w:ind w:left="1820" w:right="1969" w:firstLine="0"/>
              <w:jc w:val="center"/>
              <w:rPr>
                <w:sz w:val="24"/>
              </w:rPr>
            </w:pPr>
            <w:r>
              <w:rPr>
                <w:sz w:val="24"/>
              </w:rPr>
              <w:t>5-ти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дневная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3" w:lineRule="exact"/>
              <w:ind w:left="2491" w:right="2355" w:firstLine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8" w:lineRule="exact"/>
              <w:ind w:left="129" w:firstLine="0"/>
              <w:rPr>
                <w:sz w:val="24"/>
              </w:rPr>
            </w:pPr>
            <w:r>
              <w:rPr>
                <w:sz w:val="24"/>
              </w:rPr>
              <w:t>1 класс</w:t>
            </w:r>
          </w:p>
        </w:tc>
        <w:tc>
          <w:tcPr>
            <w:tcW w:w="5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8" w:lineRule="exact"/>
              <w:ind w:left="1641" w:right="1969" w:firstLine="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8" w:lineRule="exact"/>
              <w:ind w:left="129" w:firstLine="0"/>
              <w:rPr>
                <w:sz w:val="24"/>
              </w:rPr>
            </w:pPr>
            <w:r>
              <w:rPr>
                <w:sz w:val="24"/>
              </w:rPr>
              <w:t>2-8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5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8" w:lineRule="exact"/>
              <w:ind w:left="1641" w:right="1969" w:firstLine="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9" w:lineRule="exact"/>
              <w:ind w:left="129" w:firstLine="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5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9" w:lineRule="exact"/>
              <w:ind w:left="1641" w:right="1969" w:firstLine="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0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8" w:lineRule="exact"/>
              <w:ind w:left="2491" w:right="2351" w:firstLine="0"/>
              <w:jc w:val="center"/>
              <w:rPr>
                <w:sz w:val="24"/>
              </w:rPr>
            </w:pPr>
            <w:r>
              <w:rPr>
                <w:sz w:val="24"/>
              </w:rPr>
              <w:t>Сменность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3" w:lineRule="exact"/>
              <w:ind w:left="129" w:firstLine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</w:p>
        </w:tc>
        <w:tc>
          <w:tcPr>
            <w:tcW w:w="5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3" w:lineRule="exact"/>
              <w:ind w:left="1854" w:right="1718" w:firstLine="0"/>
              <w:jc w:val="center"/>
              <w:rPr>
                <w:sz w:val="24"/>
              </w:rPr>
            </w:pPr>
            <w:r>
              <w:rPr>
                <w:sz w:val="24"/>
              </w:rPr>
              <w:t>1-9 классы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8" w:lineRule="exact"/>
              <w:ind w:left="129" w:firstLine="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</w:p>
        </w:tc>
        <w:tc>
          <w:tcPr>
            <w:tcW w:w="5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8" w:lineRule="exact"/>
              <w:ind w:left="1854" w:right="1717" w:firstLine="0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0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2491" w:right="2359" w:firstLine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уроков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</w:p>
          <w:p>
            <w:pPr>
              <w:pStyle w:val="39"/>
              <w:spacing w:before="2" w:line="261" w:lineRule="exact"/>
              <w:ind w:left="2491" w:right="2349" w:firstLine="0"/>
              <w:jc w:val="center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44" w:lineRule="exact"/>
              <w:ind w:left="2022" w:right="1896" w:firstLine="0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5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44" w:lineRule="exact"/>
              <w:ind w:left="920" w:firstLine="0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4837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39"/>
              <w:rPr>
                <w:b/>
                <w:sz w:val="26"/>
              </w:rPr>
            </w:pPr>
          </w:p>
          <w:p>
            <w:pPr>
              <w:pStyle w:val="39"/>
              <w:rPr>
                <w:b/>
                <w:sz w:val="26"/>
              </w:rPr>
            </w:pPr>
          </w:p>
          <w:p>
            <w:pPr>
              <w:pStyle w:val="39"/>
              <w:rPr>
                <w:b/>
                <w:sz w:val="26"/>
              </w:rPr>
            </w:pPr>
          </w:p>
          <w:p>
            <w:pPr>
              <w:pStyle w:val="39"/>
              <w:spacing w:before="4"/>
              <w:rPr>
                <w:b/>
                <w:sz w:val="34"/>
              </w:rPr>
            </w:pPr>
          </w:p>
          <w:p>
            <w:pPr>
              <w:pStyle w:val="39"/>
              <w:spacing w:line="267" w:lineRule="exact"/>
              <w:ind w:left="9" w:firstLine="0"/>
              <w:rPr>
                <w:sz w:val="24"/>
              </w:rPr>
            </w:pPr>
            <w:r>
              <w:rPr>
                <w:sz w:val="24"/>
              </w:rPr>
              <w:t>Начальное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522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39"/>
              <w:numPr>
                <w:ilvl w:val="0"/>
                <w:numId w:val="16"/>
              </w:numPr>
              <w:tabs>
                <w:tab w:val="left" w:pos="320"/>
              </w:tabs>
              <w:spacing w:line="228" w:lineRule="auto"/>
              <w:ind w:left="0" w:right="519" w:firstLine="6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превышать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>
            <w:pPr>
              <w:pStyle w:val="39"/>
              <w:numPr>
                <w:ilvl w:val="0"/>
                <w:numId w:val="16"/>
              </w:numPr>
              <w:tabs>
                <w:tab w:val="left" w:pos="320"/>
              </w:tabs>
              <w:spacing w:line="264" w:lineRule="exact"/>
              <w:ind w:left="0" w:right="46" w:firstLine="6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4-х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48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39"/>
              <w:rPr>
                <w:b/>
                <w:sz w:val="26"/>
              </w:rPr>
            </w:pPr>
          </w:p>
          <w:p>
            <w:pPr>
              <w:pStyle w:val="39"/>
              <w:rPr>
                <w:b/>
                <w:sz w:val="26"/>
              </w:rPr>
            </w:pPr>
          </w:p>
          <w:p>
            <w:pPr>
              <w:pStyle w:val="39"/>
              <w:spacing w:before="166" w:line="261" w:lineRule="exact"/>
              <w:ind w:left="9" w:firstLine="0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52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39"/>
              <w:numPr>
                <w:ilvl w:val="0"/>
                <w:numId w:val="17"/>
              </w:numPr>
              <w:tabs>
                <w:tab w:val="left" w:pos="253"/>
              </w:tabs>
              <w:spacing w:line="228" w:lineRule="auto"/>
              <w:ind w:left="0" w:right="113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6-х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</w:p>
          <w:p>
            <w:pPr>
              <w:pStyle w:val="39"/>
              <w:numPr>
                <w:ilvl w:val="0"/>
                <w:numId w:val="17"/>
              </w:numPr>
              <w:tabs>
                <w:tab w:val="left" w:pos="253"/>
              </w:tabs>
              <w:spacing w:line="254" w:lineRule="exact"/>
              <w:ind w:left="252" w:hanging="15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>
            <w:pPr>
              <w:pStyle w:val="39"/>
              <w:spacing w:line="250" w:lineRule="exact"/>
              <w:ind w:left="103" w:firstLine="0"/>
              <w:rPr>
                <w:sz w:val="24"/>
              </w:rPr>
            </w:pPr>
            <w:r>
              <w:rPr>
                <w:sz w:val="24"/>
              </w:rPr>
              <w:t>уроков.</w:t>
            </w:r>
          </w:p>
        </w:tc>
      </w:tr>
    </w:tbl>
    <w:p>
      <w:pPr>
        <w:pStyle w:val="2"/>
        <w:spacing w:before="31" w:line="275" w:lineRule="exact"/>
        <w:ind w:left="-527" w:firstLine="0"/>
        <w:jc w:val="both"/>
      </w:pPr>
      <w:r>
        <w:t xml:space="preserve">               Учебный</w:t>
      </w:r>
      <w:r>
        <w:rPr>
          <w:spacing w:val="2"/>
        </w:rPr>
        <w:t xml:space="preserve"> </w:t>
      </w:r>
      <w:r>
        <w:t>план</w:t>
      </w:r>
    </w:p>
    <w:p>
      <w:pPr>
        <w:pStyle w:val="14"/>
        <w:spacing w:line="276" w:lineRule="auto"/>
        <w:ind w:right="257"/>
        <w:jc w:val="both"/>
      </w:pPr>
      <w:r>
        <w:rPr>
          <w:spacing w:val="-1"/>
        </w:rPr>
        <w:t>Учебный</w:t>
      </w:r>
      <w:r>
        <w:rPr>
          <w:spacing w:val="-10"/>
        </w:rPr>
        <w:t xml:space="preserve"> </w:t>
      </w:r>
      <w:r>
        <w:t>план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определяет</w:t>
      </w:r>
      <w:r>
        <w:rPr>
          <w:spacing w:val="-10"/>
        </w:rPr>
        <w:t xml:space="preserve"> </w:t>
      </w:r>
      <w:r>
        <w:t>перечень,</w:t>
      </w:r>
      <w:r>
        <w:rPr>
          <w:spacing w:val="-8"/>
        </w:rPr>
        <w:t xml:space="preserve"> </w:t>
      </w:r>
      <w:r>
        <w:t>трудоемкость,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13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распределение по</w:t>
      </w:r>
      <w:r>
        <w:rPr>
          <w:spacing w:val="1"/>
        </w:rPr>
        <w:t xml:space="preserve"> </w:t>
      </w:r>
      <w:r>
        <w:t>периодам обучения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 иных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а также</w:t>
      </w:r>
      <w:r>
        <w:rPr>
          <w:spacing w:val="57"/>
        </w:rPr>
        <w:t xml:space="preserve"> </w:t>
      </w:r>
      <w:r>
        <w:t>формы</w:t>
      </w:r>
      <w:r>
        <w:rPr>
          <w:spacing w:val="60"/>
        </w:rPr>
        <w:t xml:space="preserve"> </w:t>
      </w:r>
      <w:r>
        <w:t>промежуточной</w:t>
      </w:r>
      <w:r>
        <w:rPr>
          <w:spacing w:val="3"/>
        </w:rPr>
        <w:t xml:space="preserve"> </w:t>
      </w:r>
      <w:r>
        <w:t>аттестации</w:t>
      </w:r>
      <w:r>
        <w:rPr>
          <w:spacing w:val="-8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1-9</w:t>
      </w:r>
      <w:r>
        <w:rPr>
          <w:spacing w:val="2"/>
        </w:rPr>
        <w:t xml:space="preserve"> </w:t>
      </w:r>
      <w:r>
        <w:t>классов.</w:t>
      </w:r>
    </w:p>
    <w:p>
      <w:pPr>
        <w:pStyle w:val="14"/>
        <w:spacing w:line="276" w:lineRule="auto"/>
        <w:ind w:left="0" w:right="292" w:firstLine="662"/>
        <w:jc w:val="both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 отражены</w:t>
      </w:r>
      <w:r>
        <w:rPr>
          <w:spacing w:val="1"/>
        </w:rPr>
        <w:t xml:space="preserve"> </w:t>
      </w:r>
      <w:r>
        <w:t>все образовательные области,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определено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областей.</w:t>
      </w:r>
    </w:p>
    <w:p>
      <w:pPr>
        <w:pStyle w:val="14"/>
        <w:spacing w:line="276" w:lineRule="auto"/>
        <w:ind w:left="0" w:right="286" w:firstLine="724"/>
        <w:jc w:val="both"/>
      </w:pPr>
      <w:r>
        <w:rPr>
          <w:spacing w:val="-1"/>
        </w:rPr>
        <w:t>Учебный</w:t>
      </w:r>
      <w:r>
        <w:rPr>
          <w:spacing w:val="-9"/>
        </w:rPr>
        <w:t xml:space="preserve"> </w:t>
      </w:r>
      <w:r>
        <w:rPr>
          <w:spacing w:val="-1"/>
        </w:rPr>
        <w:t>план</w:t>
      </w:r>
      <w:r>
        <w:rPr>
          <w:spacing w:val="-9"/>
        </w:rPr>
        <w:t xml:space="preserve"> </w:t>
      </w:r>
      <w:r>
        <w:rPr>
          <w:spacing w:val="-1"/>
        </w:rPr>
        <w:t>составлен</w:t>
      </w:r>
      <w:r>
        <w:rPr>
          <w:spacing w:val="-9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целью</w:t>
      </w:r>
      <w:r>
        <w:rPr>
          <w:spacing w:val="-10"/>
        </w:rPr>
        <w:t xml:space="preserve"> </w:t>
      </w:r>
      <w:r>
        <w:t>дальнейшего</w:t>
      </w:r>
      <w:r>
        <w:rPr>
          <w:spacing w:val="-5"/>
        </w:rPr>
        <w:t xml:space="preserve"> </w:t>
      </w:r>
      <w:r>
        <w:t>совершенствования</w:t>
      </w:r>
      <w:r>
        <w:rPr>
          <w:spacing w:val="-14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процесса,</w:t>
      </w:r>
      <w:r>
        <w:rPr>
          <w:spacing w:val="-58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гигиенических требований,</w:t>
      </w:r>
      <w:r>
        <w:rPr>
          <w:spacing w:val="1"/>
        </w:rPr>
        <w:t xml:space="preserve"> </w:t>
      </w:r>
      <w:r>
        <w:t>предъявляемых 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обучения и</w:t>
      </w:r>
      <w:r>
        <w:rPr>
          <w:spacing w:val="1"/>
        </w:rPr>
        <w:t xml:space="preserve"> </w:t>
      </w:r>
      <w:r>
        <w:t>воспитания школьников</w:t>
      </w:r>
      <w:r>
        <w:rPr>
          <w:spacing w:val="1"/>
        </w:rPr>
        <w:t xml:space="preserve"> </w:t>
      </w:r>
      <w:r>
        <w:t>и сохранения их здоровья.</w:t>
      </w:r>
      <w:r>
        <w:rPr>
          <w:spacing w:val="1"/>
        </w:rPr>
        <w:t xml:space="preserve"> </w:t>
      </w:r>
      <w:r>
        <w:t>Учебный план школы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вариативности,</w:t>
      </w:r>
      <w:r>
        <w:rPr>
          <w:spacing w:val="-1"/>
        </w:rPr>
        <w:t xml:space="preserve"> </w:t>
      </w:r>
      <w:r>
        <w:t>непрерывности,</w:t>
      </w:r>
      <w:r>
        <w:rPr>
          <w:spacing w:val="-2"/>
        </w:rPr>
        <w:t xml:space="preserve"> </w:t>
      </w:r>
      <w:r>
        <w:t>преемственности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обучении.</w:t>
      </w:r>
    </w:p>
    <w:p>
      <w:pPr>
        <w:pStyle w:val="14"/>
        <w:spacing w:before="1" w:line="276" w:lineRule="auto"/>
        <w:ind w:left="0" w:right="260" w:firstLine="662"/>
        <w:jc w:val="both"/>
      </w:pPr>
      <w:r>
        <w:rPr>
          <w:b/>
          <w:spacing w:val="-1"/>
        </w:rPr>
        <w:t>Учебный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план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начального</w:t>
      </w:r>
      <w:r>
        <w:rPr>
          <w:b/>
          <w:spacing w:val="-9"/>
        </w:rPr>
        <w:t xml:space="preserve"> </w:t>
      </w:r>
      <w:r>
        <w:rPr>
          <w:b/>
        </w:rPr>
        <w:t>общего</w:t>
      </w:r>
      <w:r>
        <w:rPr>
          <w:b/>
          <w:spacing w:val="-10"/>
        </w:rPr>
        <w:t xml:space="preserve"> </w:t>
      </w:r>
      <w:r>
        <w:rPr>
          <w:b/>
        </w:rPr>
        <w:t>образования</w:t>
      </w:r>
      <w:r>
        <w:rPr>
          <w:b/>
          <w:spacing w:val="-10"/>
        </w:rPr>
        <w:t xml:space="preserve"> </w:t>
      </w:r>
      <w:r>
        <w:t>ориентирован</w:t>
      </w:r>
      <w:r>
        <w:rPr>
          <w:spacing w:val="-8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4-летний</w:t>
      </w:r>
      <w:r>
        <w:rPr>
          <w:spacing w:val="-8"/>
        </w:rPr>
        <w:t xml:space="preserve"> </w:t>
      </w:r>
      <w:r>
        <w:t>нормативный</w:t>
      </w:r>
      <w:r>
        <w:rPr>
          <w:spacing w:val="-9"/>
        </w:rPr>
        <w:t xml:space="preserve"> </w:t>
      </w:r>
      <w:r>
        <w:t>срок</w:t>
      </w:r>
      <w:r>
        <w:rPr>
          <w:spacing w:val="-5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(реализация</w:t>
      </w:r>
      <w:r>
        <w:rPr>
          <w:spacing w:val="-57"/>
        </w:rPr>
        <w:t xml:space="preserve"> </w:t>
      </w:r>
      <w:r>
        <w:t>федерального государственного образовательного стандарта начального общего образования далее -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НОО).</w:t>
      </w:r>
    </w:p>
    <w:p>
      <w:pPr>
        <w:pStyle w:val="14"/>
        <w:spacing w:before="3" w:line="276" w:lineRule="auto"/>
        <w:ind w:left="0" w:right="257" w:firstLine="662"/>
        <w:jc w:val="both"/>
      </w:pPr>
      <w:r>
        <w:rPr>
          <w:b/>
        </w:rPr>
        <w:t xml:space="preserve">Учебный план основного общего образования </w:t>
      </w:r>
      <w:r>
        <w:t>(ориентирован на 5-летний нормативный срок</w:t>
      </w:r>
      <w:r>
        <w:rPr>
          <w:spacing w:val="-5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(реализация</w:t>
      </w:r>
      <w:r>
        <w:rPr>
          <w:spacing w:val="1"/>
        </w:rPr>
        <w:t xml:space="preserve"> </w:t>
      </w:r>
      <w:r>
        <w:t>федерального государственного образовательного стандарта основного общего образования далее -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ООО).</w:t>
      </w:r>
    </w:p>
    <w:p>
      <w:pPr>
        <w:pStyle w:val="14"/>
        <w:spacing w:line="276" w:lineRule="auto"/>
        <w:ind w:left="0" w:right="282" w:firstLine="604"/>
        <w:jc w:val="both"/>
      </w:pPr>
      <w:r>
        <w:t>Содержание образования в 5-9-х классах в соответствии с ФГОС ООО реализует принцип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школой,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>
      <w:pPr>
        <w:pStyle w:val="14"/>
        <w:spacing w:before="1" w:line="276" w:lineRule="auto"/>
        <w:ind w:left="0" w:right="267" w:firstLine="604"/>
        <w:jc w:val="both"/>
      </w:pPr>
      <w:r>
        <w:t>Учебный план общеобразовательной организации обеспечивает преемственность в освоении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начального,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единство образовательного пространства и предполагает овладение выпускниками каждого уровня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знаниями,</w:t>
      </w:r>
      <w:r>
        <w:rPr>
          <w:spacing w:val="4"/>
        </w:rPr>
        <w:t xml:space="preserve"> </w:t>
      </w:r>
      <w:r>
        <w:t>дающими</w:t>
      </w:r>
      <w:r>
        <w:rPr>
          <w:spacing w:val="-3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продолжения</w:t>
      </w:r>
      <w:r>
        <w:rPr>
          <w:spacing w:val="-4"/>
        </w:rPr>
        <w:t xml:space="preserve"> </w:t>
      </w:r>
      <w:r>
        <w:t>образования.</w:t>
      </w:r>
    </w:p>
    <w:p>
      <w:pPr>
        <w:pStyle w:val="14"/>
        <w:spacing w:line="276" w:lineRule="auto"/>
        <w:ind w:left="0" w:right="294" w:firstLine="604"/>
        <w:jc w:val="both"/>
      </w:pPr>
      <w:r>
        <w:t>Образование обучающихся с ограниченными возможностями здоровья организовано в классах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группах</w:t>
      </w:r>
      <w:r>
        <w:rPr>
          <w:spacing w:val="-4"/>
        </w:rPr>
        <w:t xml:space="preserve"> </w:t>
      </w:r>
      <w:r>
        <w:t>совместно</w:t>
      </w:r>
      <w:r>
        <w:rPr>
          <w:spacing w:val="5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сверстниками,</w:t>
      </w:r>
      <w:r>
        <w:rPr>
          <w:spacing w:val="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имеющими</w:t>
      </w:r>
      <w:r>
        <w:rPr>
          <w:spacing w:val="-8"/>
        </w:rPr>
        <w:t xml:space="preserve"> </w:t>
      </w:r>
      <w:r>
        <w:t>ограничений</w:t>
      </w:r>
      <w:r>
        <w:rPr>
          <w:spacing w:val="-3"/>
        </w:rPr>
        <w:t xml:space="preserve"> </w:t>
      </w:r>
      <w:r>
        <w:t>здоровья.</w:t>
      </w:r>
      <w:r>
        <w:rPr>
          <w:b/>
        </w:rPr>
        <w:t xml:space="preserve">                            </w:t>
      </w:r>
    </w:p>
    <w:p>
      <w:pPr>
        <w:pStyle w:val="14"/>
        <w:spacing w:line="276" w:lineRule="auto"/>
        <w:ind w:left="0" w:right="294" w:firstLine="604"/>
        <w:jc w:val="both"/>
      </w:pPr>
    </w:p>
    <w:p>
      <w:pPr>
        <w:pStyle w:val="14"/>
        <w:spacing w:line="276" w:lineRule="auto"/>
        <w:ind w:left="0" w:right="294" w:firstLine="604"/>
        <w:jc w:val="both"/>
      </w:pPr>
      <w:r>
        <w:rPr>
          <w:b/>
        </w:rPr>
        <w:t>Максимальная</w:t>
      </w:r>
      <w:r>
        <w:rPr>
          <w:b/>
          <w:spacing w:val="1"/>
        </w:rPr>
        <w:t xml:space="preserve"> </w:t>
      </w:r>
      <w:r>
        <w:rPr>
          <w:b/>
        </w:rPr>
        <w:t>аудиторная</w:t>
      </w:r>
      <w:r>
        <w:rPr>
          <w:b/>
          <w:spacing w:val="1"/>
        </w:rPr>
        <w:t xml:space="preserve"> </w:t>
      </w:r>
      <w:r>
        <w:rPr>
          <w:b/>
        </w:rPr>
        <w:t>нагрузка</w:t>
      </w:r>
      <w:r>
        <w:rPr>
          <w:b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2.4.2.2821-10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общеобразовательных</w:t>
      </w:r>
      <w:r>
        <w:rPr>
          <w:spacing w:val="2"/>
        </w:rPr>
        <w:t xml:space="preserve"> </w:t>
      </w:r>
      <w:r>
        <w:t>учреждениях»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составляет:</w:t>
      </w:r>
    </w:p>
    <w:p>
      <w:pPr>
        <w:pStyle w:val="14"/>
        <w:spacing w:after="6" w:line="271" w:lineRule="exact"/>
        <w:ind w:left="0" w:right="255" w:firstLine="0"/>
        <w:jc w:val="right"/>
      </w:pPr>
    </w:p>
    <w:tbl>
      <w:tblPr>
        <w:tblStyle w:val="41"/>
        <w:tblW w:w="0" w:type="auto"/>
        <w:tblInd w:w="2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43"/>
        <w:gridCol w:w="577"/>
        <w:gridCol w:w="576"/>
        <w:gridCol w:w="576"/>
        <w:gridCol w:w="576"/>
        <w:gridCol w:w="576"/>
        <w:gridCol w:w="576"/>
        <w:gridCol w:w="577"/>
        <w:gridCol w:w="576"/>
        <w:gridCol w:w="576"/>
        <w:gridCol w:w="576"/>
        <w:gridCol w:w="5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8" w:lineRule="exact"/>
              <w:ind w:left="1374" w:right="1257" w:firstLine="0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8" w:lineRule="exact"/>
              <w:ind w:left="283"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8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8" w:lineRule="exact"/>
              <w:ind w:left="282" w:firstLine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8" w:lineRule="exact"/>
              <w:ind w:left="119"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8" w:lineRule="exact"/>
              <w:ind w:left="282" w:firstLine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8" w:lineRule="exact"/>
              <w:ind w:left="282" w:firstLine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8" w:lineRule="exact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8" w:lineRule="exact"/>
              <w:ind w:left="282" w:firstLine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8" w:lineRule="exact"/>
              <w:ind w:left="119" w:firstLine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7" w:lineRule="exact"/>
              <w:ind w:left="225" w:firstLine="0"/>
              <w:rPr>
                <w:sz w:val="24"/>
              </w:rPr>
            </w:pPr>
            <w:r>
              <w:rPr>
                <w:sz w:val="24"/>
              </w:rPr>
              <w:t>Максимальная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>
            <w:pPr>
              <w:pStyle w:val="39"/>
              <w:spacing w:line="265" w:lineRule="exact"/>
              <w:ind w:left="225" w:firstLine="0"/>
              <w:rPr>
                <w:sz w:val="24"/>
              </w:rPr>
            </w:pPr>
            <w:r>
              <w:rPr>
                <w:sz w:val="24"/>
              </w:rPr>
              <w:t>5-дневной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225" w:firstLine="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224" w:firstLine="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204" w:right="81" w:firstLine="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224" w:firstLine="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225" w:firstLine="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224" w:firstLine="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204" w:right="81" w:firstLine="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>
      <w:pPr>
        <w:pStyle w:val="14"/>
        <w:spacing w:before="5"/>
        <w:ind w:left="0" w:firstLine="0"/>
        <w:rPr>
          <w:sz w:val="23"/>
        </w:rPr>
      </w:pPr>
    </w:p>
    <w:p>
      <w:pPr>
        <w:pStyle w:val="2"/>
        <w:spacing w:before="1"/>
        <w:ind w:left="801" w:right="855" w:firstLine="0"/>
        <w:jc w:val="center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объему</w:t>
      </w:r>
      <w:r>
        <w:rPr>
          <w:spacing w:val="-2"/>
        </w:rPr>
        <w:t xml:space="preserve"> </w:t>
      </w:r>
      <w:r>
        <w:t>домашних</w:t>
      </w:r>
      <w:r>
        <w:rPr>
          <w:spacing w:val="-6"/>
        </w:rPr>
        <w:t xml:space="preserve"> </w:t>
      </w:r>
      <w:r>
        <w:t>заданий</w:t>
      </w:r>
    </w:p>
    <w:p>
      <w:pPr>
        <w:pStyle w:val="14"/>
        <w:spacing w:before="119"/>
        <w:ind w:left="10" w:right="284" w:hanging="10"/>
        <w:jc w:val="center"/>
      </w:pPr>
      <w:r>
        <w:t>Объем</w:t>
      </w:r>
      <w:r>
        <w:rPr>
          <w:spacing w:val="5"/>
        </w:rPr>
        <w:t xml:space="preserve"> </w:t>
      </w:r>
      <w:r>
        <w:t>домашних</w:t>
      </w:r>
      <w:r>
        <w:rPr>
          <w:spacing w:val="-1"/>
        </w:rPr>
        <w:t xml:space="preserve"> </w:t>
      </w:r>
      <w:r>
        <w:t>заданий</w:t>
      </w:r>
      <w:r>
        <w:rPr>
          <w:spacing w:val="4"/>
        </w:rPr>
        <w:t xml:space="preserve"> </w:t>
      </w:r>
      <w:r>
        <w:t>(по</w:t>
      </w:r>
      <w:r>
        <w:rPr>
          <w:spacing w:val="3"/>
        </w:rPr>
        <w:t xml:space="preserve"> </w:t>
      </w:r>
      <w:r>
        <w:t>всем</w:t>
      </w:r>
      <w:r>
        <w:rPr>
          <w:spacing w:val="5"/>
        </w:rPr>
        <w:t xml:space="preserve"> </w:t>
      </w:r>
      <w:r>
        <w:t>предметам) предполагает</w:t>
      </w:r>
      <w:r>
        <w:rPr>
          <w:spacing w:val="4"/>
        </w:rPr>
        <w:t xml:space="preserve"> </w:t>
      </w:r>
      <w:r>
        <w:t>затраты</w:t>
      </w:r>
      <w:r>
        <w:rPr>
          <w:spacing w:val="5"/>
        </w:rPr>
        <w:t xml:space="preserve"> </w:t>
      </w:r>
      <w:r>
        <w:t>времени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выполнение,</w:t>
      </w:r>
      <w:r>
        <w:rPr>
          <w:spacing w:val="6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rPr>
          <w:spacing w:val="-1"/>
        </w:rPr>
        <w:t>превышающие</w:t>
      </w:r>
      <w:r>
        <w:rPr>
          <w:spacing w:val="-13"/>
        </w:rPr>
        <w:t xml:space="preserve"> </w:t>
      </w:r>
      <w:r>
        <w:rPr>
          <w:spacing w:val="-1"/>
        </w:rPr>
        <w:t>(в</w:t>
      </w:r>
      <w:r>
        <w:rPr>
          <w:spacing w:val="-11"/>
        </w:rPr>
        <w:t xml:space="preserve"> </w:t>
      </w:r>
      <w:r>
        <w:rPr>
          <w:spacing w:val="-1"/>
        </w:rPr>
        <w:t>астрономических</w:t>
      </w:r>
      <w:r>
        <w:rPr>
          <w:spacing w:val="-17"/>
        </w:rPr>
        <w:t xml:space="preserve"> </w:t>
      </w:r>
      <w:r>
        <w:rPr>
          <w:spacing w:val="-1"/>
        </w:rPr>
        <w:t>часах):</w:t>
      </w:r>
      <w:r>
        <w:rPr>
          <w:spacing w:val="-12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2-3</w:t>
      </w:r>
      <w:r>
        <w:rPr>
          <w:spacing w:val="-12"/>
        </w:rPr>
        <w:t xml:space="preserve"> </w:t>
      </w:r>
      <w:r>
        <w:t>классах</w:t>
      </w:r>
      <w:r>
        <w:rPr>
          <w:spacing w:val="-17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1,5</w:t>
      </w:r>
      <w:r>
        <w:rPr>
          <w:spacing w:val="-12"/>
        </w:rPr>
        <w:t xml:space="preserve"> </w:t>
      </w:r>
      <w:r>
        <w:t>часа,</w:t>
      </w:r>
      <w:r>
        <w:rPr>
          <w:spacing w:val="-1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4-5</w:t>
      </w:r>
      <w:r>
        <w:rPr>
          <w:spacing w:val="-17"/>
        </w:rPr>
        <w:t xml:space="preserve"> </w:t>
      </w:r>
      <w:r>
        <w:t>классах</w:t>
      </w:r>
      <w:r>
        <w:rPr>
          <w:spacing w:val="-17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2</w:t>
      </w:r>
      <w:r>
        <w:rPr>
          <w:spacing w:val="-12"/>
        </w:rPr>
        <w:t xml:space="preserve"> </w:t>
      </w:r>
      <w:r>
        <w:t>часа,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6-8</w:t>
      </w:r>
      <w:r>
        <w:rPr>
          <w:spacing w:val="-22"/>
        </w:rPr>
        <w:t xml:space="preserve"> </w:t>
      </w:r>
      <w:r>
        <w:t>классах</w:t>
      </w:r>
    </w:p>
    <w:p>
      <w:pPr>
        <w:pStyle w:val="28"/>
        <w:numPr>
          <w:ilvl w:val="0"/>
          <w:numId w:val="18"/>
        </w:numPr>
        <w:tabs>
          <w:tab w:val="left" w:pos="394"/>
        </w:tabs>
        <w:spacing w:before="4"/>
        <w:ind w:left="393" w:right="6884" w:hanging="394"/>
        <w:rPr>
          <w:sz w:val="24"/>
        </w:rPr>
      </w:pPr>
      <w:r>
        <w:rPr>
          <w:sz w:val="24"/>
        </w:rPr>
        <w:t>2,5</w:t>
      </w:r>
      <w:r>
        <w:rPr>
          <w:spacing w:val="-4"/>
          <w:sz w:val="24"/>
        </w:rPr>
        <w:t xml:space="preserve"> </w:t>
      </w:r>
      <w:r>
        <w:rPr>
          <w:sz w:val="24"/>
        </w:rPr>
        <w:t>часа,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9-11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3,5</w:t>
      </w:r>
      <w:r>
        <w:rPr>
          <w:spacing w:val="1"/>
          <w:sz w:val="24"/>
        </w:rPr>
        <w:t xml:space="preserve"> </w:t>
      </w:r>
      <w:r>
        <w:rPr>
          <w:sz w:val="24"/>
        </w:rPr>
        <w:t>часа.</w:t>
      </w:r>
    </w:p>
    <w:p>
      <w:pPr>
        <w:pStyle w:val="14"/>
        <w:spacing w:before="118"/>
        <w:ind w:left="0" w:right="283" w:firstLine="566"/>
        <w:jc w:val="both"/>
      </w:pPr>
      <w:r>
        <w:t>В</w:t>
      </w:r>
      <w:r>
        <w:rPr>
          <w:spacing w:val="-8"/>
        </w:rPr>
        <w:t xml:space="preserve"> </w:t>
      </w:r>
      <w:r>
        <w:t>оздоровительных</w:t>
      </w:r>
      <w:r>
        <w:rPr>
          <w:spacing w:val="-6"/>
        </w:rPr>
        <w:t xml:space="preserve"> </w:t>
      </w:r>
      <w:r>
        <w:t>целях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 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требованиями</w:t>
      </w:r>
      <w:r>
        <w:rPr>
          <w:spacing w:val="-5"/>
        </w:rPr>
        <w:t xml:space="preserve"> </w:t>
      </w:r>
      <w:r>
        <w:t>Минздрава</w:t>
      </w:r>
      <w:r>
        <w:rPr>
          <w:spacing w:val="-7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режиму работы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соблюдается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слагается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мероприятий: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 физкультминутки на уроках, подвижные игры на переменах, внеклассные спортивные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соревнования.</w:t>
      </w:r>
    </w:p>
    <w:p>
      <w:pPr>
        <w:rPr>
          <w:sz w:val="24"/>
        </w:rPr>
      </w:pPr>
      <w:r>
        <w:rPr>
          <w:sz w:val="24"/>
        </w:rPr>
        <w:t>В 2023 году Школа усилила контроль за назначением и выполнением домашней работы учениками с целью профилактики их повышенной утомляемости. С октября 2023 года Школа применяет Методические рекомендации по организации домашней учебной работы обучающихся общеобразовательных организаций, разработанные ИСРО по поручению Минпросвещения России.</w:t>
      </w:r>
    </w:p>
    <w:p>
      <w:pPr>
        <w:rPr>
          <w:sz w:val="24"/>
        </w:rPr>
      </w:pPr>
      <w:r>
        <w:rPr>
          <w:sz w:val="24"/>
        </w:rPr>
        <w:t>Домашние задания в Школе направлены на всестороннее развитие учащихся, учитывают их интересы, предусматривают выполнение письменных и устных, практических, творческих, проектных, исследовательских работ, в том числе выполняемых в цифровой образовательной среде.</w:t>
      </w:r>
    </w:p>
    <w:p>
      <w:pPr>
        <w:rPr>
          <w:sz w:val="24"/>
        </w:rPr>
      </w:pPr>
      <w:r>
        <w:rPr>
          <w:sz w:val="24"/>
        </w:rPr>
        <w:t>В 1-х классах домашние задания выдаются в объеме затрат на их выполнение не более одного часа. Домашние задания вводятся постепенно с подробным объяснением ученикам хода их выполнения и организации процесса.</w:t>
      </w:r>
    </w:p>
    <w:p>
      <w:pPr>
        <w:rPr>
          <w:sz w:val="24"/>
        </w:rPr>
      </w:pPr>
      <w:r>
        <w:rPr>
          <w:sz w:val="24"/>
        </w:rPr>
        <w:t>В начальной школе и 5–6-х классах основной школы домашние задания на выходные не задаются. В 7–9-х классах иногда домашние задания выдаются на выходные дни, направленные на повторение и систематизацию полученных знаний, в объеме, не превышающем половину норм из таблицы 6.6 СанПиН 1.2.3685-21. На праздничные дни домашние задания не задаются.</w:t>
      </w:r>
    </w:p>
    <w:p>
      <w:pPr>
        <w:rPr>
          <w:sz w:val="24"/>
        </w:rPr>
      </w:pPr>
    </w:p>
    <w:p>
      <w:pPr>
        <w:pStyle w:val="14"/>
        <w:ind w:right="279"/>
        <w:jc w:val="both"/>
      </w:pPr>
    </w:p>
    <w:p>
      <w:pPr>
        <w:pStyle w:val="14"/>
        <w:spacing w:before="118"/>
        <w:ind w:left="0" w:right="283" w:firstLine="566"/>
        <w:jc w:val="both"/>
      </w:pPr>
    </w:p>
    <w:p>
      <w:pPr>
        <w:pStyle w:val="2"/>
        <w:spacing w:before="128"/>
        <w:ind w:left="4129" w:firstLine="0"/>
        <w:jc w:val="both"/>
      </w:pPr>
      <w:r>
        <w:t>Расписание</w:t>
      </w:r>
      <w:r>
        <w:rPr>
          <w:spacing w:val="-2"/>
        </w:rPr>
        <w:t xml:space="preserve"> </w:t>
      </w:r>
      <w:r>
        <w:t>уроков</w:t>
      </w:r>
    </w:p>
    <w:p>
      <w:pPr>
        <w:pStyle w:val="14"/>
        <w:spacing w:before="113"/>
        <w:ind w:left="0" w:right="297" w:firstLine="542"/>
        <w:jc w:val="both"/>
      </w:pPr>
      <w:r>
        <w:t>Расписание уроков составлено с учетом дневной и недельной умственной работоспособности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шкалой</w:t>
      </w:r>
      <w:r>
        <w:rPr>
          <w:spacing w:val="-2"/>
        </w:rPr>
        <w:t xml:space="preserve"> </w:t>
      </w:r>
      <w:r>
        <w:t>трудности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предметов.</w:t>
      </w:r>
    </w:p>
    <w:p>
      <w:pPr>
        <w:pStyle w:val="14"/>
        <w:ind w:left="0" w:right="291" w:firstLine="484"/>
        <w:jc w:val="both"/>
      </w:pPr>
      <w:r>
        <w:t>Для обучающихся на уровне начального общего образования основные предметы проводятся на</w:t>
      </w:r>
      <w:r>
        <w:rPr>
          <w:spacing w:val="1"/>
        </w:rPr>
        <w:t xml:space="preserve"> </w:t>
      </w:r>
      <w:r>
        <w:rPr>
          <w:spacing w:val="-1"/>
        </w:rPr>
        <w:t>2-3</w:t>
      </w:r>
      <w:r>
        <w:rPr>
          <w:spacing w:val="-8"/>
        </w:rPr>
        <w:t xml:space="preserve"> </w:t>
      </w:r>
      <w:r>
        <w:rPr>
          <w:spacing w:val="-1"/>
        </w:rPr>
        <w:t>уроках,</w:t>
      </w:r>
      <w:r>
        <w:rPr>
          <w:spacing w:val="-5"/>
        </w:rPr>
        <w:t xml:space="preserve"> </w:t>
      </w:r>
      <w:r>
        <w:rPr>
          <w:spacing w:val="-1"/>
        </w:rPr>
        <w:t>а</w:t>
      </w:r>
      <w:r>
        <w:rPr>
          <w:spacing w:val="-8"/>
        </w:rPr>
        <w:t xml:space="preserve"> </w:t>
      </w:r>
      <w:r>
        <w:rPr>
          <w:spacing w:val="-1"/>
        </w:rPr>
        <w:t>для</w:t>
      </w:r>
      <w:r>
        <w:rPr>
          <w:spacing w:val="-16"/>
        </w:rPr>
        <w:t xml:space="preserve"> </w:t>
      </w:r>
      <w:r>
        <w:rPr>
          <w:spacing w:val="-1"/>
        </w:rPr>
        <w:t>обучающихся</w:t>
      </w:r>
      <w:r>
        <w:rPr>
          <w:spacing w:val="-8"/>
        </w:rPr>
        <w:t xml:space="preserve"> </w:t>
      </w:r>
      <w:r>
        <w:rPr>
          <w:spacing w:val="-1"/>
        </w:rPr>
        <w:t>на</w:t>
      </w:r>
      <w:r>
        <w:rPr>
          <w:spacing w:val="-8"/>
        </w:rPr>
        <w:t xml:space="preserve"> </w:t>
      </w:r>
      <w:r>
        <w:rPr>
          <w:spacing w:val="-1"/>
        </w:rPr>
        <w:t>уровнях</w:t>
      </w:r>
      <w:r>
        <w:rPr>
          <w:spacing w:val="-17"/>
        </w:rPr>
        <w:t xml:space="preserve"> </w:t>
      </w:r>
      <w:r>
        <w:rPr>
          <w:spacing w:val="-1"/>
        </w:rPr>
        <w:t>основного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среднего</w:t>
      </w:r>
      <w:r>
        <w:rPr>
          <w:spacing w:val="-11"/>
        </w:rPr>
        <w:t xml:space="preserve"> </w:t>
      </w:r>
      <w:r>
        <w:rPr>
          <w:spacing w:val="-1"/>
        </w:rPr>
        <w:t>общего</w:t>
      </w:r>
      <w:r>
        <w:rPr>
          <w:spacing w:val="-12"/>
        </w:rPr>
        <w:t xml:space="preserve"> </w:t>
      </w:r>
      <w:r>
        <w:rPr>
          <w:spacing w:val="-1"/>
        </w:rPr>
        <w:t>образования</w:t>
      </w:r>
      <w:r>
        <w:rPr>
          <w:spacing w:val="-4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2,3,4</w:t>
      </w:r>
      <w:r>
        <w:rPr>
          <w:spacing w:val="-12"/>
        </w:rPr>
        <w:t xml:space="preserve"> </w:t>
      </w:r>
      <w:r>
        <w:t>уроках.</w:t>
      </w:r>
      <w:r>
        <w:rPr>
          <w:spacing w:val="-58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уроков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день</w:t>
      </w:r>
      <w:r>
        <w:rPr>
          <w:spacing w:val="-10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превышает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2-4</w:t>
      </w:r>
      <w:r>
        <w:rPr>
          <w:spacing w:val="-6"/>
        </w:rPr>
        <w:t xml:space="preserve"> </w:t>
      </w:r>
      <w:r>
        <w:t>классов,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превышает</w:t>
      </w:r>
      <w:r>
        <w:rPr>
          <w:spacing w:val="-5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5,6</w:t>
      </w:r>
      <w:r>
        <w:rPr>
          <w:spacing w:val="1"/>
        </w:rPr>
        <w:t xml:space="preserve"> </w:t>
      </w:r>
      <w:r>
        <w:t>классов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 7</w:t>
      </w:r>
      <w:r>
        <w:rPr>
          <w:spacing w:val="-3"/>
        </w:rPr>
        <w:t xml:space="preserve"> </w:t>
      </w:r>
      <w:r>
        <w:t>уроков</w:t>
      </w:r>
      <w:r>
        <w:rPr>
          <w:spacing w:val="8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7-9</w:t>
      </w:r>
      <w:r>
        <w:rPr>
          <w:spacing w:val="-4"/>
        </w:rPr>
        <w:t xml:space="preserve"> </w:t>
      </w:r>
      <w:r>
        <w:t>классах.</w:t>
      </w:r>
    </w:p>
    <w:p>
      <w:pPr>
        <w:pStyle w:val="14"/>
        <w:ind w:left="695" w:firstLine="0"/>
        <w:jc w:val="both"/>
      </w:pPr>
      <w:r>
        <w:t>Для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1-х</w:t>
      </w:r>
      <w:r>
        <w:rPr>
          <w:spacing w:val="-6"/>
        </w:rPr>
        <w:t xml:space="preserve"> </w:t>
      </w:r>
      <w:r>
        <w:t>классов в</w:t>
      </w:r>
      <w:r>
        <w:rPr>
          <w:spacing w:val="-1"/>
        </w:rPr>
        <w:t xml:space="preserve"> </w:t>
      </w:r>
      <w:r>
        <w:t>сентябре</w:t>
      </w:r>
      <w:r>
        <w:rPr>
          <w:spacing w:val="-6"/>
        </w:rPr>
        <w:t xml:space="preserve"> </w:t>
      </w:r>
      <w:r>
        <w:t>месяце</w:t>
      </w:r>
      <w:r>
        <w:rPr>
          <w:spacing w:val="-3"/>
        </w:rPr>
        <w:t xml:space="preserve"> </w:t>
      </w:r>
      <w:r>
        <w:t>соблюдается</w:t>
      </w:r>
      <w:r>
        <w:rPr>
          <w:spacing w:val="-2"/>
        </w:rPr>
        <w:t xml:space="preserve"> </w:t>
      </w:r>
      <w:r>
        <w:t>«ступенчатый»</w:t>
      </w:r>
      <w:r>
        <w:rPr>
          <w:spacing w:val="-5"/>
        </w:rPr>
        <w:t xml:space="preserve"> </w:t>
      </w:r>
      <w:r>
        <w:t>режим.</w:t>
      </w:r>
    </w:p>
    <w:p>
      <w:pPr>
        <w:pStyle w:val="14"/>
        <w:ind w:right="279"/>
        <w:jc w:val="both"/>
      </w:pPr>
      <w:r>
        <w:rPr>
          <w:spacing w:val="-1"/>
        </w:rPr>
        <w:t>Учебная</w:t>
      </w:r>
      <w:r>
        <w:rPr>
          <w:spacing w:val="-12"/>
        </w:rPr>
        <w:t xml:space="preserve"> </w:t>
      </w:r>
      <w:r>
        <w:rPr>
          <w:spacing w:val="-1"/>
        </w:rPr>
        <w:t>нагрузка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течение</w:t>
      </w:r>
      <w:r>
        <w:rPr>
          <w:spacing w:val="-12"/>
        </w:rPr>
        <w:t xml:space="preserve"> </w:t>
      </w:r>
      <w:r>
        <w:rPr>
          <w:spacing w:val="-1"/>
        </w:rPr>
        <w:t>недели</w:t>
      </w:r>
      <w:r>
        <w:rPr>
          <w:spacing w:val="-11"/>
        </w:rPr>
        <w:t xml:space="preserve"> </w:t>
      </w:r>
      <w:r>
        <w:rPr>
          <w:spacing w:val="-1"/>
        </w:rPr>
        <w:t>распределена</w:t>
      </w:r>
      <w:r>
        <w:rPr>
          <w:spacing w:val="-13"/>
        </w:rPr>
        <w:t xml:space="preserve"> </w:t>
      </w:r>
      <w:r>
        <w:rPr>
          <w:spacing w:val="-1"/>
        </w:rPr>
        <w:t>таким</w:t>
      </w:r>
      <w:r>
        <w:rPr>
          <w:spacing w:val="-15"/>
        </w:rPr>
        <w:t xml:space="preserve"> </w:t>
      </w:r>
      <w:r>
        <w:rPr>
          <w:spacing w:val="-1"/>
        </w:rPr>
        <w:t>образом,</w:t>
      </w:r>
      <w:r>
        <w:rPr>
          <w:spacing w:val="-15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наибольший</w:t>
      </w:r>
      <w:r>
        <w:rPr>
          <w:spacing w:val="-15"/>
        </w:rPr>
        <w:t xml:space="preserve"> </w:t>
      </w:r>
      <w:r>
        <w:t>ее</w:t>
      </w:r>
      <w:r>
        <w:rPr>
          <w:spacing w:val="-18"/>
        </w:rPr>
        <w:t xml:space="preserve"> </w:t>
      </w:r>
      <w:r>
        <w:t>объем</w:t>
      </w:r>
      <w:r>
        <w:rPr>
          <w:spacing w:val="-1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на вторник и среду. На эти дни в расписании уроков включаются наиболее трудные предметы, либо</w:t>
      </w:r>
      <w:r>
        <w:rPr>
          <w:spacing w:val="1"/>
        </w:rPr>
        <w:t xml:space="preserve"> </w:t>
      </w:r>
      <w:r>
        <w:t>средние и лёгкие по трудности предметы, но в большем количестве, чем в остальные дни недели.</w:t>
      </w:r>
      <w:r>
        <w:rPr>
          <w:spacing w:val="1"/>
        </w:rPr>
        <w:t xml:space="preserve"> </w:t>
      </w:r>
      <w:r>
        <w:t>Наименьший объем нагрузки приходится на понедельник и пятницу. Во всех классах проводятся</w:t>
      </w:r>
      <w:r>
        <w:rPr>
          <w:spacing w:val="1"/>
        </w:rPr>
        <w:t xml:space="preserve"> </w:t>
      </w:r>
      <w:r>
        <w:t>трехразовые занятия</w:t>
      </w:r>
      <w:r>
        <w:rPr>
          <w:spacing w:val="2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неделю.</w:t>
      </w:r>
    </w:p>
    <w:p>
      <w:pPr>
        <w:pStyle w:val="14"/>
        <w:ind w:right="279"/>
        <w:jc w:val="both"/>
      </w:pPr>
    </w:p>
    <w:p>
      <w:pPr>
        <w:rPr>
          <w:sz w:val="24"/>
        </w:rPr>
      </w:pPr>
      <w:r>
        <w:rPr>
          <w:sz w:val="24"/>
        </w:rPr>
        <w:t>С января 2023 года Школа применяет федеральную государственную информационную систему «Моя школа» (далее — ФГИС «Моя школа») при организации учебного процесса при реализации ООП НОО, ООО . В рамках работы в ФГИС «Моя школа» педагогические работники Школы:</w:t>
      </w:r>
    </w:p>
    <w:p>
      <w:pPr>
        <w:widowControl/>
        <w:numPr>
          <w:ilvl w:val="0"/>
          <w:numId w:val="19"/>
        </w:numPr>
        <w:spacing w:before="100" w:after="100"/>
        <w:ind w:left="780" w:right="180" w:firstLine="0"/>
        <w:contextualSpacing/>
        <w:rPr>
          <w:sz w:val="24"/>
        </w:rPr>
      </w:pPr>
      <w:r>
        <w:rPr>
          <w:sz w:val="24"/>
        </w:rPr>
        <w:t>используют сервисы электронных журналов и дневников — с доступом для учителей, родителей и учеников;</w:t>
      </w:r>
    </w:p>
    <w:p>
      <w:pPr>
        <w:widowControl/>
        <w:numPr>
          <w:ilvl w:val="0"/>
          <w:numId w:val="19"/>
        </w:numPr>
        <w:spacing w:before="100" w:after="100"/>
        <w:ind w:left="780" w:right="180" w:firstLine="0"/>
        <w:contextualSpacing/>
        <w:rPr>
          <w:sz w:val="24"/>
        </w:rPr>
      </w:pPr>
      <w:r>
        <w:rPr>
          <w:sz w:val="24"/>
        </w:rPr>
        <w:t>пользуются библиотекой цифрового образовательного контента, в том числе презентациями, текстовыми документами, таблицами для образовательного процесса и совместной работы пользователей системы;</w:t>
      </w:r>
    </w:p>
    <w:p>
      <w:pPr>
        <w:widowControl/>
        <w:numPr>
          <w:ilvl w:val="0"/>
          <w:numId w:val="19"/>
        </w:numPr>
        <w:spacing w:before="100" w:after="100"/>
        <w:ind w:left="780" w:right="180" w:firstLine="0"/>
        <w:contextualSpacing/>
        <w:rPr>
          <w:sz w:val="24"/>
        </w:rPr>
      </w:pPr>
      <w:r>
        <w:rPr>
          <w:sz w:val="24"/>
        </w:rPr>
        <w:t>организуют персональную и групповую онлайн-коммуникацию пользователей, включая чаты и видеоконференции, в т. ч. посредством иных информационных систем;</w:t>
      </w:r>
    </w:p>
    <w:p>
      <w:pPr>
        <w:widowControl/>
        <w:numPr>
          <w:ilvl w:val="0"/>
          <w:numId w:val="19"/>
        </w:numPr>
        <w:spacing w:before="100" w:after="100"/>
        <w:ind w:left="780" w:right="180" w:firstLine="0"/>
        <w:contextualSpacing/>
        <w:rPr>
          <w:sz w:val="24"/>
        </w:rPr>
      </w:pPr>
      <w:r>
        <w:rPr>
          <w:sz w:val="24"/>
        </w:rPr>
        <w:t>разрабатывают КИМ, ключи правильных ответов, критерии проверки диагностических работ, проводят такие работы и экспертизу развернутых ответов;</w:t>
      </w:r>
    </w:p>
    <w:p>
      <w:pPr>
        <w:widowControl/>
        <w:numPr>
          <w:ilvl w:val="0"/>
          <w:numId w:val="19"/>
        </w:numPr>
        <w:spacing w:before="100" w:after="100"/>
        <w:ind w:left="780" w:right="180" w:firstLine="0"/>
        <w:rPr>
          <w:sz w:val="24"/>
        </w:rPr>
      </w:pPr>
      <w:r>
        <w:rPr>
          <w:sz w:val="24"/>
        </w:rPr>
        <w:t>транслируют в классах цифровые образовательные решения с использованием средств отображения информации и мониторят их применение.</w:t>
      </w:r>
    </w:p>
    <w:p>
      <w:pPr>
        <w:rPr>
          <w:sz w:val="24"/>
        </w:rPr>
      </w:pPr>
      <w:r>
        <w:rPr>
          <w:sz w:val="24"/>
        </w:rPr>
        <w:t>Педагоги отмечают, что им стало проще планировать уроки и контролировать усвоение учебного материала учащимися, благодаря сервисам ФГИС «Моя школа</w:t>
      </w:r>
    </w:p>
    <w:p>
      <w:pPr>
        <w:pStyle w:val="14"/>
        <w:ind w:right="279"/>
        <w:jc w:val="both"/>
      </w:pPr>
    </w:p>
    <w:p>
      <w:pPr>
        <w:pStyle w:val="14"/>
        <w:spacing w:before="2"/>
        <w:ind w:left="0" w:firstLine="0"/>
      </w:pPr>
    </w:p>
    <w:p>
      <w:pPr>
        <w:pStyle w:val="2"/>
        <w:spacing w:line="272" w:lineRule="exact"/>
      </w:pPr>
      <w:r>
        <w:t>Выводы:</w:t>
      </w:r>
    </w:p>
    <w:p>
      <w:pPr>
        <w:pStyle w:val="28"/>
        <w:numPr>
          <w:ilvl w:val="0"/>
          <w:numId w:val="20"/>
        </w:numPr>
        <w:tabs>
          <w:tab w:val="left" w:pos="840"/>
        </w:tabs>
        <w:ind w:left="0" w:right="292" w:firstLine="0"/>
        <w:jc w:val="both"/>
        <w:rPr>
          <w:sz w:val="24"/>
        </w:rPr>
      </w:pPr>
      <w:r>
        <w:rPr>
          <w:sz w:val="24"/>
        </w:rPr>
        <w:t>Учебный план соответствует заявленным образовательным программам в части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>
      <w:pPr>
        <w:pStyle w:val="28"/>
        <w:numPr>
          <w:ilvl w:val="0"/>
          <w:numId w:val="20"/>
        </w:numPr>
        <w:tabs>
          <w:tab w:val="left" w:pos="778"/>
        </w:tabs>
        <w:ind w:left="0" w:right="285" w:firstLine="0"/>
        <w:jc w:val="both"/>
        <w:rPr>
          <w:sz w:val="24"/>
        </w:rPr>
      </w:pPr>
      <w:r>
        <w:rPr>
          <w:sz w:val="24"/>
        </w:rPr>
        <w:t>Сетка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2022-2023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2023-2024</w:t>
      </w:r>
      <w:r>
        <w:rPr>
          <w:spacing w:val="1"/>
          <w:sz w:val="24"/>
        </w:rPr>
        <w:t xml:space="preserve"> </w:t>
      </w:r>
      <w:r>
        <w:rPr>
          <w:sz w:val="24"/>
        </w:rPr>
        <w:t>уч.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(инвариантный,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внеурочная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деятельность).</w:t>
      </w:r>
    </w:p>
    <w:p>
      <w:pPr>
        <w:pStyle w:val="28"/>
        <w:numPr>
          <w:ilvl w:val="0"/>
          <w:numId w:val="20"/>
        </w:numPr>
        <w:tabs>
          <w:tab w:val="left" w:pos="778"/>
        </w:tabs>
        <w:ind w:left="0" w:right="294" w:firstLine="0"/>
        <w:jc w:val="both"/>
        <w:rPr>
          <w:sz w:val="24"/>
        </w:rPr>
      </w:pPr>
      <w:r>
        <w:rPr>
          <w:spacing w:val="-1"/>
          <w:sz w:val="24"/>
        </w:rPr>
        <w:t>Программное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обеспечение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учебного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плана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соответствует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программ.</w:t>
      </w:r>
    </w:p>
    <w:p>
      <w:pPr>
        <w:pStyle w:val="14"/>
        <w:spacing w:before="118" w:line="276" w:lineRule="auto"/>
        <w:ind w:left="0" w:right="280" w:firstLine="422"/>
        <w:jc w:val="both"/>
      </w:pPr>
    </w:p>
    <w:p>
      <w:pPr>
        <w:sectPr>
          <w:footerReference r:id="rId7" w:type="default"/>
          <w:type w:val="continuous"/>
          <w:pgSz w:w="11910" w:h="16840"/>
          <w:pgMar w:top="760" w:right="440" w:bottom="460" w:left="500" w:header="720" w:footer="720" w:gutter="0"/>
          <w:cols w:space="720" w:num="1"/>
        </w:sectPr>
      </w:pPr>
    </w:p>
    <w:p>
      <w:pPr>
        <w:pStyle w:val="14"/>
        <w:spacing w:line="276" w:lineRule="auto"/>
        <w:ind w:left="0" w:right="281" w:firstLine="422"/>
        <w:jc w:val="both"/>
      </w:pPr>
    </w:p>
    <w:p>
      <w:pPr>
        <w:pStyle w:val="14"/>
        <w:ind w:left="0" w:firstLine="0"/>
        <w:rPr>
          <w:sz w:val="32"/>
        </w:rPr>
      </w:pPr>
    </w:p>
    <w:p>
      <w:pPr>
        <w:pStyle w:val="2"/>
        <w:numPr>
          <w:ilvl w:val="1"/>
          <w:numId w:val="21"/>
        </w:numPr>
        <w:tabs>
          <w:tab w:val="left" w:pos="3207"/>
        </w:tabs>
        <w:jc w:val="center"/>
      </w:pPr>
      <w:bookmarkStart w:id="3" w:name="_TOC_250007"/>
      <w:r>
        <w:t>Содержание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качество</w:t>
      </w:r>
      <w:r>
        <w:rPr>
          <w:spacing w:val="-8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bookmarkEnd w:id="3"/>
      <w:r>
        <w:t>обучающихся</w:t>
      </w:r>
    </w:p>
    <w:p>
      <w:pPr>
        <w:pStyle w:val="14"/>
        <w:spacing w:before="2"/>
        <w:ind w:left="0" w:firstLine="0"/>
        <w:rPr>
          <w:b/>
          <w:sz w:val="23"/>
        </w:rPr>
      </w:pPr>
    </w:p>
    <w:p>
      <w:pPr>
        <w:pStyle w:val="14"/>
        <w:spacing w:line="276" w:lineRule="auto"/>
        <w:ind w:right="248"/>
        <w:jc w:val="both"/>
      </w:pPr>
      <w:r>
        <w:rPr>
          <w:spacing w:val="-6"/>
        </w:rPr>
        <w:t xml:space="preserve">Образовательная деятельность осуществляется </w:t>
      </w:r>
      <w:r>
        <w:rPr>
          <w:spacing w:val="-5"/>
        </w:rPr>
        <w:t xml:space="preserve">по основным образовательным программам </w:t>
      </w:r>
      <w:r>
        <w:rPr>
          <w:spacing w:val="-4"/>
        </w:rPr>
        <w:t xml:space="preserve"> </w:t>
      </w:r>
      <w:r>
        <w:rPr>
          <w:spacing w:val="-6"/>
        </w:rPr>
        <w:t xml:space="preserve">начального общего, </w:t>
      </w:r>
      <w:r>
        <w:rPr>
          <w:spacing w:val="-5"/>
        </w:rPr>
        <w:t>основного общего  образования, дополнительным образовательным</w:t>
      </w:r>
      <w:r>
        <w:rPr>
          <w:spacing w:val="-57"/>
        </w:rPr>
        <w:t xml:space="preserve"> </w:t>
      </w:r>
      <w:r>
        <w:rPr>
          <w:spacing w:val="-8"/>
        </w:rPr>
        <w:t xml:space="preserve">программам. На уровне начального и основного общего образования основные </w:t>
      </w:r>
      <w:r>
        <w:rPr>
          <w:spacing w:val="-7"/>
        </w:rPr>
        <w:t>образовательные программы</w:t>
      </w:r>
      <w:r>
        <w:rPr>
          <w:spacing w:val="-6"/>
        </w:rPr>
        <w:t xml:space="preserve"> </w:t>
      </w:r>
      <w:r>
        <w:rPr>
          <w:spacing w:val="-9"/>
        </w:rPr>
        <w:t>составлены</w:t>
      </w:r>
      <w:r>
        <w:rPr>
          <w:spacing w:val="-15"/>
        </w:rPr>
        <w:t xml:space="preserve"> </w:t>
      </w:r>
      <w:r>
        <w:rPr>
          <w:spacing w:val="-8"/>
        </w:rPr>
        <w:t>в</w:t>
      </w:r>
      <w:r>
        <w:rPr>
          <w:spacing w:val="-15"/>
        </w:rPr>
        <w:t xml:space="preserve"> </w:t>
      </w:r>
      <w:r>
        <w:rPr>
          <w:spacing w:val="-8"/>
        </w:rPr>
        <w:t>соответствии</w:t>
      </w:r>
      <w:r>
        <w:rPr>
          <w:spacing w:val="-16"/>
        </w:rPr>
        <w:t xml:space="preserve"> </w:t>
      </w:r>
      <w:r>
        <w:rPr>
          <w:spacing w:val="-8"/>
        </w:rPr>
        <w:t>с</w:t>
      </w:r>
      <w:r>
        <w:rPr>
          <w:spacing w:val="-18"/>
        </w:rPr>
        <w:t xml:space="preserve"> </w:t>
      </w:r>
      <w:r>
        <w:rPr>
          <w:spacing w:val="-8"/>
        </w:rPr>
        <w:t>требованиями</w:t>
      </w:r>
      <w:r>
        <w:rPr>
          <w:spacing w:val="-21"/>
        </w:rPr>
        <w:t xml:space="preserve"> </w:t>
      </w:r>
      <w:r>
        <w:rPr>
          <w:spacing w:val="-8"/>
        </w:rPr>
        <w:t>обновленных</w:t>
      </w:r>
      <w:r>
        <w:rPr>
          <w:spacing w:val="-22"/>
        </w:rPr>
        <w:t xml:space="preserve"> </w:t>
      </w:r>
      <w:r>
        <w:rPr>
          <w:spacing w:val="-8"/>
        </w:rPr>
        <w:t>ФГОС</w:t>
      </w:r>
      <w:r>
        <w:rPr>
          <w:spacing w:val="-18"/>
        </w:rPr>
        <w:t xml:space="preserve"> </w:t>
      </w:r>
      <w:r>
        <w:rPr>
          <w:spacing w:val="-8"/>
        </w:rPr>
        <w:t>(ФГОС</w:t>
      </w:r>
      <w:r>
        <w:rPr>
          <w:spacing w:val="-19"/>
        </w:rPr>
        <w:t xml:space="preserve"> </w:t>
      </w:r>
      <w:r>
        <w:rPr>
          <w:spacing w:val="-8"/>
        </w:rPr>
        <w:t>НОО,</w:t>
      </w:r>
      <w:r>
        <w:rPr>
          <w:spacing w:val="-15"/>
        </w:rPr>
        <w:t xml:space="preserve"> </w:t>
      </w:r>
      <w:r>
        <w:rPr>
          <w:spacing w:val="-8"/>
        </w:rPr>
        <w:t>ФГОС</w:t>
      </w:r>
      <w:r>
        <w:rPr>
          <w:spacing w:val="-19"/>
        </w:rPr>
        <w:t xml:space="preserve"> </w:t>
      </w:r>
      <w:r>
        <w:rPr>
          <w:spacing w:val="-8"/>
        </w:rPr>
        <w:t>ООО).</w:t>
      </w:r>
    </w:p>
    <w:p>
      <w:pPr>
        <w:pStyle w:val="14"/>
        <w:spacing w:before="205"/>
        <w:ind w:right="256"/>
        <w:jc w:val="both"/>
      </w:pPr>
      <w:r>
        <w:t xml:space="preserve">В 2023 году школа продолжала успешно реализовывать рабочие  программы </w:t>
      </w:r>
      <w:r>
        <w:rPr>
          <w:spacing w:val="1"/>
        </w:rPr>
        <w:t xml:space="preserve"> </w:t>
      </w:r>
      <w:r>
        <w:t>ОДНКНР.</w:t>
      </w:r>
    </w:p>
    <w:p/>
    <w:p>
      <w:pPr>
        <w:pStyle w:val="14"/>
        <w:spacing w:before="16"/>
        <w:ind w:left="0" w:right="264" w:firstLine="0"/>
        <w:jc w:val="right"/>
      </w:pPr>
    </w:p>
    <w:p>
      <w:pPr>
        <w:pStyle w:val="14"/>
        <w:ind w:left="0" w:firstLine="0"/>
        <w:rPr>
          <w:sz w:val="20"/>
        </w:rPr>
      </w:pPr>
    </w:p>
    <w:p>
      <w:pPr>
        <w:pStyle w:val="14"/>
        <w:spacing w:before="8"/>
        <w:ind w:left="0" w:firstLine="0"/>
        <w:rPr>
          <w:sz w:val="14"/>
        </w:rPr>
      </w:pPr>
    </w:p>
    <w:tbl>
      <w:tblPr>
        <w:tblStyle w:val="41"/>
        <w:tblW w:w="0" w:type="auto"/>
        <w:tblInd w:w="4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8"/>
        <w:gridCol w:w="35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2185" w:right="2154" w:firstLine="0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ind w:left="1152" w:right="488" w:hanging="6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Краткая </w:t>
            </w:r>
            <w:r>
              <w:rPr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0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tabs>
                <w:tab w:val="left" w:pos="3663"/>
              </w:tabs>
              <w:spacing w:line="258" w:lineRule="exact"/>
              <w:ind w:left="3240" w:firstLine="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0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before="15" w:line="261" w:lineRule="exact"/>
              <w:ind w:left="3651" w:right="3639" w:firstLine="0"/>
              <w:jc w:val="center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8" w:lineRule="exact"/>
              <w:ind w:left="402" w:firstLine="0"/>
              <w:rPr>
                <w:sz w:val="24"/>
              </w:rPr>
            </w:pPr>
            <w:r>
              <w:rPr>
                <w:sz w:val="24"/>
              </w:rPr>
              <w:t>целевой раздел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8" w:lineRule="exact"/>
              <w:ind w:left="1333" w:right="1320" w:firstLine="0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4" w:lineRule="exact"/>
              <w:ind w:left="402" w:firstLine="0"/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4" w:lineRule="exact"/>
              <w:ind w:left="1333" w:right="1320" w:firstLine="0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8" w:lineRule="exact"/>
              <w:ind w:left="402" w:firstLine="0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8" w:lineRule="exact"/>
              <w:ind w:left="1333" w:right="1320" w:firstLine="0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0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tabs>
                <w:tab w:val="left" w:pos="2328"/>
              </w:tabs>
              <w:spacing w:line="258" w:lineRule="exact"/>
              <w:ind w:left="1905" w:firstLine="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типу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110" w:firstLine="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>
            <w:pPr>
              <w:pStyle w:val="39"/>
              <w:spacing w:line="274" w:lineRule="exact"/>
              <w:ind w:left="110" w:firstLine="0"/>
              <w:rPr>
                <w:sz w:val="24"/>
              </w:rPr>
            </w:pPr>
            <w:r>
              <w:rPr>
                <w:sz w:val="24"/>
              </w:rPr>
              <w:t>конкретизация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ФГОС,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типом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1333" w:right="1320" w:firstLine="0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6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ind w:left="110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(расширенное,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факультативных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курсов и их</w:t>
            </w:r>
          </w:p>
          <w:p>
            <w:pPr>
              <w:pStyle w:val="39"/>
              <w:spacing w:line="264" w:lineRule="exact"/>
              <w:ind w:left="110" w:firstLine="0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типу. Целям,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1333" w:right="1320" w:firstLine="0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7" w:lineRule="exact"/>
              <w:ind w:left="110" w:firstLine="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>
            <w:pPr>
              <w:pStyle w:val="39"/>
              <w:spacing w:line="265" w:lineRule="exact"/>
              <w:ind w:left="110" w:firstLine="0"/>
              <w:rPr>
                <w:sz w:val="24"/>
              </w:rPr>
            </w:pPr>
            <w:r>
              <w:rPr>
                <w:sz w:val="24"/>
              </w:rPr>
              <w:t>целями,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1333" w:right="1320" w:firstLine="0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6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ind w:left="110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типом,</w:t>
            </w:r>
          </w:p>
          <w:p>
            <w:pPr>
              <w:pStyle w:val="39"/>
              <w:spacing w:line="261" w:lineRule="exact"/>
              <w:ind w:left="110" w:firstLine="0"/>
              <w:jc w:val="both"/>
              <w:rPr>
                <w:sz w:val="24"/>
              </w:rPr>
            </w:pPr>
            <w:r>
              <w:rPr>
                <w:sz w:val="24"/>
              </w:rPr>
              <w:t>целями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1333" w:right="1320" w:firstLine="0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tabs>
                <w:tab w:val="left" w:pos="3745"/>
                <w:tab w:val="left" w:pos="6042"/>
              </w:tabs>
              <w:spacing w:line="268" w:lineRule="exact"/>
              <w:ind w:left="110" w:firstLine="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учебных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целям,</w:t>
            </w:r>
          </w:p>
          <w:p>
            <w:pPr>
              <w:pStyle w:val="39"/>
              <w:spacing w:before="2" w:line="261" w:lineRule="exact"/>
              <w:ind w:left="110" w:firstLine="0"/>
              <w:rPr>
                <w:sz w:val="24"/>
              </w:rPr>
            </w:pPr>
            <w:r>
              <w:rPr>
                <w:sz w:val="24"/>
              </w:rPr>
              <w:t>особенностям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контингента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1333" w:right="1320" w:firstLine="0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110" w:firstLine="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факультативных,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элективных</w:t>
            </w:r>
          </w:p>
          <w:p>
            <w:pPr>
              <w:pStyle w:val="39"/>
              <w:spacing w:line="274" w:lineRule="exact"/>
              <w:ind w:left="110" w:firstLine="0"/>
              <w:rPr>
                <w:sz w:val="24"/>
              </w:rPr>
            </w:pPr>
            <w:r>
              <w:rPr>
                <w:sz w:val="24"/>
              </w:rPr>
              <w:t>курсов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целям,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особенностям ОО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контингента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 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1333" w:right="1320" w:firstLine="0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6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ind w:left="110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 программ по учебным 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  <w:p>
            <w:pPr>
              <w:pStyle w:val="39"/>
              <w:spacing w:line="265" w:lineRule="exact"/>
              <w:ind w:left="110" w:firstLine="0"/>
              <w:jc w:val="both"/>
              <w:rPr>
                <w:sz w:val="24"/>
              </w:rPr>
            </w:pPr>
            <w:r>
              <w:rPr>
                <w:sz w:val="24"/>
              </w:rPr>
              <w:t>целям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1333" w:right="1320" w:firstLine="0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tabs>
                <w:tab w:val="left" w:pos="1793"/>
                <w:tab w:val="left" w:pos="1836"/>
                <w:tab w:val="left" w:pos="2738"/>
                <w:tab w:val="left" w:pos="3218"/>
                <w:tab w:val="left" w:pos="4436"/>
                <w:tab w:val="left" w:pos="4777"/>
                <w:tab w:val="left" w:pos="5045"/>
                <w:tab w:val="left" w:pos="5290"/>
                <w:tab w:val="left" w:pos="5443"/>
              </w:tabs>
              <w:ind w:left="110" w:right="101" w:firstLine="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воспитания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целям,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особенностям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контингента</w:t>
            </w:r>
          </w:p>
          <w:p>
            <w:pPr>
              <w:pStyle w:val="39"/>
              <w:spacing w:line="261" w:lineRule="exact"/>
              <w:ind w:left="110" w:firstLine="0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1333" w:right="1320" w:firstLine="0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tabs>
                <w:tab w:val="left" w:pos="1208"/>
                <w:tab w:val="left" w:pos="2776"/>
                <w:tab w:val="left" w:pos="3855"/>
                <w:tab w:val="left" w:pos="5586"/>
              </w:tabs>
              <w:spacing w:line="268" w:lineRule="exact"/>
              <w:ind w:left="110" w:firstLine="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обоснования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перечня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используемых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учебников,</w:t>
            </w:r>
          </w:p>
          <w:p>
            <w:pPr>
              <w:pStyle w:val="39"/>
              <w:spacing w:line="274" w:lineRule="exact"/>
              <w:ind w:left="110" w:firstLine="0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лабораторного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типом,  целями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1333" w:right="1320" w:firstLine="0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</w:tbl>
    <w:p/>
    <w:tbl>
      <w:tblPr>
        <w:tblStyle w:val="41"/>
        <w:tblW w:w="0" w:type="auto"/>
        <w:tblInd w:w="4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8"/>
        <w:gridCol w:w="35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0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8" w:lineRule="exact"/>
              <w:ind w:left="3651" w:right="3233" w:firstLine="0"/>
              <w:jc w:val="center"/>
              <w:rPr>
                <w:sz w:val="24"/>
              </w:rPr>
            </w:pPr>
            <w:r>
              <w:rPr>
                <w:sz w:val="24"/>
              </w:rPr>
              <w:t>3.Учебный план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ind w:left="100" w:firstLine="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пояснительной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записке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обоснования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инвариантной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УП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(углубленное,</w:t>
            </w:r>
          </w:p>
          <w:p>
            <w:pPr>
              <w:pStyle w:val="39"/>
              <w:spacing w:line="270" w:lineRule="exact"/>
              <w:ind w:left="100" w:firstLine="0"/>
              <w:rPr>
                <w:sz w:val="24"/>
              </w:rPr>
            </w:pPr>
            <w:r>
              <w:rPr>
                <w:sz w:val="24"/>
              </w:rPr>
              <w:t>профильное,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расширенное)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9" w:lineRule="exact"/>
              <w:ind w:left="1333" w:right="1320" w:firstLine="0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6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tabs>
                <w:tab w:val="left" w:pos="1208"/>
                <w:tab w:val="left" w:pos="1577"/>
                <w:tab w:val="left" w:pos="3375"/>
                <w:tab w:val="left" w:pos="4415"/>
                <w:tab w:val="left" w:pos="5974"/>
              </w:tabs>
              <w:ind w:left="100" w:right="97" w:firstLine="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пояснительной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записке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обоснования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4" w:lineRule="exact"/>
              <w:ind w:left="1333" w:right="1320" w:firstLine="0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ind w:left="100" w:firstLine="9"/>
              <w:rPr>
                <w:sz w:val="24"/>
              </w:rPr>
            </w:pPr>
            <w:r>
              <w:rPr>
                <w:spacing w:val="-1"/>
                <w:sz w:val="24"/>
              </w:rPr>
              <w:t>наличие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пояснительной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обоснования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уровням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9" w:lineRule="exact"/>
              <w:ind w:left="1333" w:right="1320" w:firstLine="0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9" w:lineRule="exact"/>
              <w:ind w:left="110" w:firstLine="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инвариантной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  <w:p>
            <w:pPr>
              <w:pStyle w:val="39"/>
              <w:spacing w:before="2" w:line="270" w:lineRule="exact"/>
              <w:ind w:left="100" w:firstLine="0"/>
              <w:rPr>
                <w:sz w:val="24"/>
              </w:rPr>
            </w:pPr>
            <w:r>
              <w:rPr>
                <w:sz w:val="24"/>
              </w:rPr>
              <w:t>учебного 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9" w:lineRule="exact"/>
              <w:ind w:left="1333" w:right="1320" w:firstLine="0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0" w:lineRule="exact"/>
              <w:ind w:left="110" w:firstLine="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кол-ва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отведенных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>
            <w:pPr>
              <w:pStyle w:val="39"/>
              <w:spacing w:before="2" w:line="270" w:lineRule="exact"/>
              <w:ind w:left="100" w:firstLine="0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инвариантной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(минимальный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объем)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0" w:lineRule="exact"/>
              <w:ind w:left="1333" w:right="1320" w:firstLine="0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</w:trPr>
        <w:tc>
          <w:tcPr>
            <w:tcW w:w="6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9" w:lineRule="exact"/>
              <w:ind w:left="11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соответствие 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распределения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часов 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вариативной 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  <w:p>
            <w:pPr>
              <w:pStyle w:val="39"/>
              <w:spacing w:before="2"/>
              <w:ind w:left="100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пояснительной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элективных,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факультативных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уровень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ОУ)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9" w:lineRule="exact"/>
              <w:ind w:left="1333" w:right="1320" w:firstLine="0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tabs>
                <w:tab w:val="left" w:pos="1750"/>
                <w:tab w:val="left" w:pos="3616"/>
                <w:tab w:val="left" w:pos="4657"/>
                <w:tab w:val="left" w:pos="5803"/>
              </w:tabs>
              <w:spacing w:line="259" w:lineRule="exact"/>
              <w:ind w:left="110" w:firstLine="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максимального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объема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учебной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нагрузки</w:t>
            </w:r>
          </w:p>
          <w:p>
            <w:pPr>
              <w:pStyle w:val="39"/>
              <w:spacing w:before="2" w:line="270" w:lineRule="exact"/>
              <w:ind w:left="100" w:firstLine="0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9" w:lineRule="exact"/>
              <w:ind w:left="1333" w:right="1320" w:firstLine="0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0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tabs>
                <w:tab w:val="left" w:pos="3144"/>
              </w:tabs>
              <w:spacing w:line="259" w:lineRule="exact"/>
              <w:ind w:left="2722" w:firstLine="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6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ind w:left="100" w:firstLine="9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титульном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(базовый,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уровень,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изучение)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9" w:lineRule="exact"/>
              <w:ind w:left="1333" w:right="1320" w:firstLine="0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9" w:lineRule="exact"/>
              <w:ind w:left="110" w:firstLine="0"/>
              <w:rPr>
                <w:sz w:val="24"/>
              </w:rPr>
            </w:pPr>
            <w:r>
              <w:rPr>
                <w:sz w:val="24"/>
              </w:rPr>
              <w:t xml:space="preserve">наличие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пояснительной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записке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цели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задач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</w:p>
          <w:p>
            <w:pPr>
              <w:pStyle w:val="39"/>
              <w:spacing w:before="4"/>
              <w:ind w:left="100" w:firstLine="0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составленных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также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элективных,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факультативных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</w:p>
          <w:p>
            <w:pPr>
              <w:pStyle w:val="39"/>
              <w:spacing w:before="4" w:line="270" w:lineRule="exact"/>
              <w:ind w:left="100" w:firstLine="0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9" w:lineRule="exact"/>
              <w:ind w:left="1333" w:right="1320" w:firstLine="0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6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9" w:lineRule="exact"/>
              <w:ind w:left="11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основное 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содержание  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рабочей  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 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</w:p>
          <w:p>
            <w:pPr>
              <w:pStyle w:val="39"/>
              <w:spacing w:before="2"/>
              <w:ind w:left="100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элективных,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факультативных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курсов,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дополнительного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>
            <w:pPr>
              <w:pStyle w:val="39"/>
              <w:spacing w:before="1" w:line="270" w:lineRule="exact"/>
              <w:ind w:lef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9" w:lineRule="exact"/>
              <w:ind w:left="1333" w:right="1320" w:firstLine="0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6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tabs>
                <w:tab w:val="left" w:pos="484"/>
                <w:tab w:val="left" w:pos="1740"/>
                <w:tab w:val="left" w:pos="3236"/>
                <w:tab w:val="left" w:pos="4320"/>
                <w:tab w:val="left" w:pos="5739"/>
              </w:tabs>
              <w:spacing w:line="259" w:lineRule="exact"/>
              <w:ind w:left="110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основном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содержании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рабочей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выделено</w:t>
            </w:r>
          </w:p>
          <w:p>
            <w:pPr>
              <w:pStyle w:val="39"/>
              <w:spacing w:before="2"/>
              <w:ind w:left="100" w:firstLine="0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сравнению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программой)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  <w:p>
            <w:pPr>
              <w:pStyle w:val="39"/>
              <w:spacing w:before="1" w:line="270" w:lineRule="exact"/>
              <w:ind w:left="100" w:firstLine="0"/>
              <w:rPr>
                <w:sz w:val="24"/>
              </w:rPr>
            </w:pPr>
            <w:r>
              <w:rPr>
                <w:sz w:val="24"/>
              </w:rPr>
              <w:t>инвариантной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БУП)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9" w:lineRule="exact"/>
              <w:ind w:left="1333" w:right="1320" w:firstLine="0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9" w:lineRule="exact"/>
              <w:ind w:left="110" w:firstLine="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учебно-тематическом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разделов,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</w:p>
          <w:p>
            <w:pPr>
              <w:pStyle w:val="39"/>
              <w:spacing w:before="2" w:line="270" w:lineRule="exact"/>
              <w:ind w:left="110" w:firstLine="0"/>
              <w:rPr>
                <w:sz w:val="24"/>
              </w:rPr>
            </w:pPr>
            <w:r>
              <w:rPr>
                <w:sz w:val="24"/>
              </w:rPr>
              <w:t>количества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9" w:lineRule="exact"/>
              <w:ind w:left="1333" w:right="1320" w:firstLine="0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ind w:left="110" w:firstLine="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>
            <w:pPr>
              <w:pStyle w:val="39"/>
              <w:spacing w:line="270" w:lineRule="exact"/>
              <w:ind w:left="110" w:firstLine="0"/>
              <w:rPr>
                <w:sz w:val="24"/>
              </w:rPr>
            </w:pPr>
            <w:r>
              <w:rPr>
                <w:sz w:val="24"/>
              </w:rPr>
              <w:t>ФГОС)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4" w:lineRule="exact"/>
              <w:ind w:left="1333" w:right="1320" w:firstLine="0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2" w:hRule="atLeast"/>
        </w:trPr>
        <w:tc>
          <w:tcPr>
            <w:tcW w:w="6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9" w:lineRule="exact"/>
              <w:ind w:left="110" w:firstLine="0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требованиях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>
            <w:pPr>
              <w:pStyle w:val="39"/>
              <w:spacing w:before="2"/>
              <w:ind w:left="110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(требованиях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содержания) и способов их определения (для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элективных,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факультативных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9" w:lineRule="exact"/>
              <w:ind w:left="1333" w:right="1320" w:firstLine="0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6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9" w:lineRule="exact"/>
              <w:ind w:left="11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перечень 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учебно-методического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обеспечения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</w:p>
          <w:p>
            <w:pPr>
              <w:pStyle w:val="39"/>
              <w:spacing w:before="2"/>
              <w:ind w:left="110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используемом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39"/>
              <w:spacing w:line="272" w:lineRule="exact"/>
              <w:ind w:left="110" w:firstLine="0"/>
              <w:jc w:val="both"/>
              <w:rPr>
                <w:sz w:val="24"/>
              </w:rPr>
            </w:pPr>
            <w:r>
              <w:rPr>
                <w:sz w:val="24"/>
              </w:rPr>
              <w:t>лабораторном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9" w:lineRule="exact"/>
              <w:ind w:left="1333" w:right="1320" w:firstLine="0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</w:tbl>
    <w:p>
      <w:pPr>
        <w:pStyle w:val="14"/>
        <w:ind w:left="0" w:firstLine="604"/>
      </w:pPr>
      <w:r>
        <w:t>Вывод:</w:t>
      </w:r>
      <w:r>
        <w:rPr>
          <w:spacing w:val="49"/>
        </w:rPr>
        <w:t xml:space="preserve"> </w:t>
      </w:r>
      <w:r>
        <w:t>Образовательная</w:t>
      </w:r>
      <w:r>
        <w:rPr>
          <w:spacing w:val="53"/>
        </w:rPr>
        <w:t xml:space="preserve"> </w:t>
      </w:r>
      <w:r>
        <w:t>деятельность</w:t>
      </w:r>
      <w:r>
        <w:rPr>
          <w:spacing w:val="50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МБОУ</w:t>
      </w:r>
      <w:r>
        <w:rPr>
          <w:spacing w:val="51"/>
        </w:rPr>
        <w:t xml:space="preserve"> </w:t>
      </w:r>
      <w:r>
        <w:t>«</w:t>
      </w:r>
      <w:r>
        <w:rPr>
          <w:spacing w:val="53"/>
        </w:rPr>
        <w:t>О</w:t>
      </w:r>
      <w:r>
        <w:t>ОШ № 4»</w:t>
      </w:r>
      <w:r>
        <w:rPr>
          <w:spacing w:val="48"/>
        </w:rPr>
        <w:t xml:space="preserve"> </w:t>
      </w:r>
      <w:r>
        <w:t>осуществляется</w:t>
      </w:r>
      <w:r>
        <w:rPr>
          <w:spacing w:val="53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образовательным</w:t>
      </w:r>
      <w:r>
        <w:rPr>
          <w:spacing w:val="14"/>
        </w:rPr>
        <w:t xml:space="preserve"> </w:t>
      </w:r>
      <w:r>
        <w:t>программам,</w:t>
      </w:r>
      <w:r>
        <w:rPr>
          <w:spacing w:val="19"/>
        </w:rPr>
        <w:t xml:space="preserve"> </w:t>
      </w:r>
      <w:r>
        <w:t>разработанным</w:t>
      </w:r>
      <w:r>
        <w:rPr>
          <w:spacing w:val="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13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ФГОС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учетом</w:t>
      </w:r>
      <w:r>
        <w:rPr>
          <w:spacing w:val="18"/>
        </w:rPr>
        <w:t xml:space="preserve"> </w:t>
      </w:r>
      <w:r>
        <w:t>соответствующих</w:t>
      </w:r>
    </w:p>
    <w:p>
      <w:pPr>
        <w:pStyle w:val="14"/>
        <w:ind w:left="0" w:firstLine="0"/>
        <w:jc w:val="both"/>
      </w:pPr>
      <w:r>
        <w:t>примерных</w:t>
      </w:r>
      <w:r>
        <w:rPr>
          <w:spacing w:val="-10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программ.</w:t>
      </w:r>
    </w:p>
    <w:p>
      <w:pPr>
        <w:pStyle w:val="14"/>
        <w:spacing w:before="9"/>
        <w:ind w:left="0" w:firstLine="0"/>
        <w:rPr>
          <w:sz w:val="21"/>
        </w:rPr>
      </w:pPr>
    </w:p>
    <w:p>
      <w:pPr>
        <w:pStyle w:val="14"/>
        <w:spacing w:before="1" w:line="272" w:lineRule="exact"/>
        <w:ind w:left="9545" w:firstLine="0"/>
      </w:pPr>
    </w:p>
    <w:p>
      <w:pPr>
        <w:pStyle w:val="2"/>
        <w:spacing w:after="40" w:line="272" w:lineRule="exact"/>
        <w:ind w:left="2409" w:firstLine="0"/>
      </w:pPr>
      <w:r>
        <w:t>Сравнительная</w:t>
      </w:r>
      <w:r>
        <w:rPr>
          <w:spacing w:val="-8"/>
        </w:rPr>
        <w:t xml:space="preserve"> </w:t>
      </w:r>
      <w:r>
        <w:t>таблица</w:t>
      </w:r>
      <w:r>
        <w:rPr>
          <w:spacing w:val="-3"/>
        </w:rPr>
        <w:t xml:space="preserve"> </w:t>
      </w:r>
      <w:r>
        <w:t>динамики</w:t>
      </w:r>
      <w:r>
        <w:rPr>
          <w:spacing w:val="-6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обучающихся</w:t>
      </w:r>
    </w:p>
    <w:p>
      <w:pPr>
        <w:pStyle w:val="2"/>
        <w:spacing w:after="40" w:line="272" w:lineRule="exact"/>
        <w:ind w:left="2409" w:firstLine="0"/>
      </w:pPr>
    </w:p>
    <w:p>
      <w:pPr>
        <w:pStyle w:val="2"/>
        <w:spacing w:after="40" w:line="272" w:lineRule="exact"/>
        <w:ind w:left="2409" w:firstLine="0"/>
      </w:pPr>
    </w:p>
    <w:tbl>
      <w:tblPr>
        <w:tblStyle w:val="41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69"/>
        <w:gridCol w:w="1258"/>
        <w:gridCol w:w="1195"/>
        <w:gridCol w:w="14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712" w:right="711" w:firstLine="0"/>
              <w:jc w:val="center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  <w:p>
            <w:pPr>
              <w:pStyle w:val="39"/>
              <w:spacing w:before="2" w:line="261" w:lineRule="exact"/>
              <w:ind w:left="706" w:right="711" w:firstLine="0"/>
              <w:jc w:val="center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288" w:right="280" w:firstLine="0"/>
              <w:jc w:val="center"/>
              <w:rPr>
                <w:sz w:val="24"/>
              </w:rPr>
            </w:pPr>
            <w:r>
              <w:rPr>
                <w:sz w:val="24"/>
              </w:rPr>
              <w:t>2021г.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255" w:right="251" w:firstLine="0"/>
              <w:jc w:val="center"/>
              <w:rPr>
                <w:sz w:val="24"/>
              </w:rPr>
            </w:pPr>
            <w:r>
              <w:rPr>
                <w:sz w:val="24"/>
              </w:rPr>
              <w:t>2022г.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371" w:right="366" w:firstLine="0"/>
              <w:jc w:val="center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8" w:lineRule="exact"/>
              <w:ind w:left="711" w:right="711" w:firstLine="0"/>
              <w:jc w:val="center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8" w:lineRule="exact"/>
              <w:ind w:left="280" w:right="280" w:firstLine="0"/>
              <w:jc w:val="center"/>
              <w:rPr>
                <w:sz w:val="24"/>
              </w:rPr>
            </w:pPr>
            <w:r>
              <w:rPr>
                <w:sz w:val="24"/>
              </w:rPr>
              <w:t>36%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8" w:lineRule="exact"/>
              <w:ind w:left="253" w:right="251" w:firstLine="0"/>
              <w:jc w:val="center"/>
              <w:rPr>
                <w:sz w:val="24"/>
              </w:rPr>
            </w:pPr>
            <w:r>
              <w:rPr>
                <w:sz w:val="24"/>
              </w:rPr>
              <w:t>36%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8" w:lineRule="exact"/>
              <w:ind w:left="369" w:right="366" w:firstLine="0"/>
              <w:jc w:val="center"/>
              <w:rPr>
                <w:sz w:val="24"/>
              </w:rPr>
            </w:pPr>
            <w:r>
              <w:rPr>
                <w:sz w:val="24"/>
              </w:rPr>
              <w:t>30,3%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9" w:lineRule="exact"/>
              <w:ind w:left="712" w:right="708" w:firstLine="0"/>
              <w:jc w:val="center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9" w:lineRule="exact"/>
              <w:ind w:left="282" w:right="280" w:firstLine="0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9" w:lineRule="exact"/>
              <w:ind w:left="251" w:right="251" w:firstLine="0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59" w:lineRule="exact"/>
              <w:ind w:left="365" w:right="366" w:firstLine="0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>
      <w:pPr>
        <w:pStyle w:val="2"/>
        <w:spacing w:after="40" w:line="272" w:lineRule="exact"/>
        <w:ind w:left="2409" w:firstLine="0"/>
      </w:pPr>
    </w:p>
    <w:p>
      <w:pPr>
        <w:pStyle w:val="2"/>
        <w:spacing w:after="40" w:line="272" w:lineRule="exact"/>
        <w:ind w:left="2409" w:firstLine="0"/>
      </w:pPr>
    </w:p>
    <w:p>
      <w:pPr>
        <w:pStyle w:val="14"/>
        <w:spacing w:before="90"/>
        <w:ind w:left="0" w:right="656" w:firstLine="0"/>
      </w:pPr>
      <w:r>
        <w:t>Представленная таблица показывает отрицательную  динамику качества знаний в 2023 году по</w:t>
      </w:r>
      <w:r>
        <w:rPr>
          <w:spacing w:val="-57"/>
        </w:rPr>
        <w:t xml:space="preserve"> </w:t>
      </w:r>
      <w:r>
        <w:t>сравнению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годом,</w:t>
      </w:r>
      <w:r>
        <w:rPr>
          <w:spacing w:val="-1"/>
        </w:rPr>
        <w:t xml:space="preserve"> </w:t>
      </w:r>
      <w:r>
        <w:t>стабильные</w:t>
      </w:r>
      <w:r>
        <w:rPr>
          <w:spacing w:val="-4"/>
        </w:rPr>
        <w:t xml:space="preserve"> </w:t>
      </w:r>
      <w:r>
        <w:t>показатели</w:t>
      </w:r>
      <w:r>
        <w:rPr>
          <w:spacing w:val="2"/>
        </w:rPr>
        <w:t xml:space="preserve"> </w:t>
      </w:r>
      <w:r>
        <w:t>успеваемости.</w:t>
      </w:r>
    </w:p>
    <w:p>
      <w:pPr>
        <w:pStyle w:val="2"/>
        <w:spacing w:after="40" w:line="272" w:lineRule="exact"/>
        <w:ind w:left="2409" w:firstLine="0"/>
      </w:pPr>
    </w:p>
    <w:p>
      <w:pPr>
        <w:pStyle w:val="14"/>
        <w:spacing w:line="270" w:lineRule="exact"/>
        <w:ind w:left="9545" w:firstLine="0"/>
      </w:pPr>
    </w:p>
    <w:p>
      <w:pPr>
        <w:pStyle w:val="2"/>
        <w:spacing w:before="9" w:after="7"/>
        <w:ind w:left="3913" w:right="338" w:hanging="2339"/>
      </w:pPr>
      <w:r>
        <w:t>Динамика количества обучающихся, показателей успеваемости и качества знаний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календарного</w:t>
      </w:r>
      <w:r>
        <w:rPr>
          <w:spacing w:val="2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</w:t>
      </w:r>
    </w:p>
    <w:tbl>
      <w:tblPr>
        <w:tblStyle w:val="41"/>
        <w:tblW w:w="0" w:type="auto"/>
        <w:tblInd w:w="4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1"/>
        <w:gridCol w:w="1485"/>
        <w:gridCol w:w="1700"/>
        <w:gridCol w:w="7"/>
        <w:gridCol w:w="1554"/>
        <w:gridCol w:w="6"/>
        <w:gridCol w:w="1693"/>
        <w:gridCol w:w="19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rPr>
                <w:sz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73" w:lineRule="exact"/>
              <w:ind w:left="201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73" w:lineRule="exact"/>
              <w:ind w:lef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73" w:lineRule="exact"/>
              <w:ind w:left="19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73" w:lineRule="exact"/>
              <w:ind w:left="12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73" w:lineRule="exact"/>
              <w:ind w:left="19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8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tabs>
                <w:tab w:val="left" w:pos="733"/>
              </w:tabs>
              <w:spacing w:line="276" w:lineRule="auto"/>
              <w:ind w:left="172" w:right="97" w:firstLine="7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</w:p>
          <w:p>
            <w:pPr>
              <w:pStyle w:val="39"/>
              <w:spacing w:line="274" w:lineRule="exact"/>
              <w:ind w:left="172" w:firstLine="0"/>
              <w:rPr>
                <w:sz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201" w:firstLine="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199" w:firstLine="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199" w:firstLine="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127" w:firstLine="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199" w:firstLine="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249" w:firstLine="0"/>
              <w:rPr>
                <w:sz w:val="24"/>
              </w:rPr>
            </w:pPr>
            <w:r>
              <w:rPr>
                <w:sz w:val="24"/>
              </w:rPr>
              <w:t>Выбыло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201" w:firstLine="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 7</w:t>
            </w: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127" w:firstLine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199" w:firstLine="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249" w:firstLine="0"/>
              <w:rPr>
                <w:sz w:val="24"/>
              </w:rPr>
            </w:pPr>
            <w:r>
              <w:rPr>
                <w:sz w:val="24"/>
              </w:rPr>
              <w:t>Прибыло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  19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199" w:firstLine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199" w:firstLine="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127" w:firstLine="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199" w:firstLine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249" w:firstLine="0"/>
              <w:rPr>
                <w:sz w:val="24"/>
              </w:rPr>
            </w:pPr>
            <w:r>
              <w:rPr>
                <w:sz w:val="24"/>
              </w:rPr>
              <w:t>Аттестовано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201" w:firstLine="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199" w:firstLine="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199" w:firstLine="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127" w:firstLine="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199" w:firstLine="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249" w:firstLine="0"/>
              <w:rPr>
                <w:sz w:val="24"/>
              </w:rPr>
            </w:pPr>
            <w:r>
              <w:rPr>
                <w:sz w:val="24"/>
              </w:rPr>
              <w:t>Не</w:t>
            </w:r>
          </w:p>
          <w:p>
            <w:pPr>
              <w:pStyle w:val="39"/>
              <w:spacing w:before="41"/>
              <w:ind w:left="172" w:firstLine="0"/>
              <w:rPr>
                <w:sz w:val="24"/>
              </w:rPr>
            </w:pPr>
            <w:r>
              <w:rPr>
                <w:sz w:val="24"/>
              </w:rPr>
              <w:t>аттестованы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201" w:firstLine="0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>
            <w:pPr>
              <w:pStyle w:val="39"/>
              <w:spacing w:before="41"/>
              <w:ind w:left="133" w:firstLine="0"/>
              <w:rPr>
                <w:sz w:val="24"/>
              </w:rPr>
            </w:pPr>
            <w:r>
              <w:rPr>
                <w:sz w:val="24"/>
              </w:rPr>
              <w:t>(1кл-8)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199" w:firstLine="0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>
            <w:pPr>
              <w:pStyle w:val="39"/>
              <w:spacing w:before="41"/>
              <w:ind w:left="132" w:firstLine="0"/>
              <w:rPr>
                <w:sz w:val="24"/>
              </w:rPr>
            </w:pPr>
            <w:r>
              <w:rPr>
                <w:sz w:val="24"/>
              </w:rPr>
              <w:t>(1кл-9)</w:t>
            </w: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199" w:firstLine="0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>
            <w:pPr>
              <w:pStyle w:val="39"/>
              <w:spacing w:before="41"/>
              <w:ind w:left="132" w:firstLine="0"/>
              <w:rPr>
                <w:sz w:val="24"/>
              </w:rPr>
            </w:pPr>
            <w:r>
              <w:rPr>
                <w:sz w:val="24"/>
              </w:rPr>
              <w:t>(1кл-9)</w:t>
            </w: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127" w:firstLine="0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>
            <w:pPr>
              <w:pStyle w:val="39"/>
              <w:spacing w:before="41"/>
              <w:ind w:left="127" w:firstLine="0"/>
              <w:rPr>
                <w:sz w:val="24"/>
              </w:rPr>
            </w:pPr>
            <w:r>
              <w:rPr>
                <w:sz w:val="24"/>
              </w:rPr>
              <w:t>(1кл-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6)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132" w:firstLine="0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>
            <w:pPr>
              <w:pStyle w:val="39"/>
              <w:spacing w:before="41"/>
              <w:ind w:left="132" w:firstLine="0"/>
              <w:rPr>
                <w:sz w:val="24"/>
              </w:rPr>
            </w:pPr>
            <w:r>
              <w:rPr>
                <w:sz w:val="24"/>
              </w:rPr>
              <w:t>(1кл-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249" w:firstLine="0"/>
              <w:rPr>
                <w:sz w:val="24"/>
              </w:rPr>
            </w:pPr>
            <w:r>
              <w:rPr>
                <w:sz w:val="24"/>
              </w:rPr>
              <w:t>Неуспевающие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201"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128"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199"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127"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199"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tabs>
                <w:tab w:val="left" w:pos="1190"/>
              </w:tabs>
              <w:spacing w:line="276" w:lineRule="auto"/>
              <w:ind w:left="172" w:right="96" w:firstLine="7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тройкой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201"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128"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199"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127"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199"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rPr>
                <w:sz w:val="24"/>
              </w:rPr>
            </w:pPr>
            <w:r>
              <w:rPr>
                <w:sz w:val="24"/>
              </w:rPr>
              <w:t xml:space="preserve"> % качества      знаний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rPr>
                <w:sz w:val="24"/>
              </w:rPr>
            </w:pPr>
            <w:r>
              <w:rPr>
                <w:sz w:val="24"/>
              </w:rPr>
              <w:t xml:space="preserve"> 33</w:t>
            </w:r>
          </w:p>
        </w:tc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rPr>
                <w:sz w:val="24"/>
              </w:rPr>
            </w:pPr>
            <w:r>
              <w:rPr>
                <w:sz w:val="24"/>
              </w:rPr>
              <w:t xml:space="preserve">  33,3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rPr>
                <w:sz w:val="24"/>
              </w:rPr>
            </w:pPr>
            <w:r>
              <w:rPr>
                <w:sz w:val="24"/>
              </w:rPr>
              <w:t>33,3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rPr>
                <w:sz w:val="24"/>
              </w:rPr>
            </w:pPr>
            <w:r>
              <w:rPr>
                <w:sz w:val="24"/>
              </w:rPr>
              <w:t xml:space="preserve"> 30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rPr>
                <w:sz w:val="24"/>
              </w:rPr>
            </w:pPr>
            <w:r>
              <w:rPr>
                <w:sz w:val="24"/>
              </w:rPr>
              <w:t xml:space="preserve">   30,3</w:t>
            </w:r>
          </w:p>
        </w:tc>
      </w:tr>
    </w:tbl>
    <w:p>
      <w:pPr>
        <w:pStyle w:val="14"/>
        <w:spacing w:line="260" w:lineRule="exact"/>
        <w:jc w:val="both"/>
      </w:pPr>
      <w:r>
        <w:t>Вывод:</w:t>
      </w:r>
      <w:r>
        <w:rPr>
          <w:spacing w:val="3"/>
        </w:rPr>
        <w:t xml:space="preserve"> </w:t>
      </w:r>
      <w:r>
        <w:t>анализ</w:t>
      </w:r>
      <w:r>
        <w:rPr>
          <w:spacing w:val="4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таблицы</w:t>
      </w:r>
      <w:r>
        <w:rPr>
          <w:spacing w:val="5"/>
        </w:rPr>
        <w:t xml:space="preserve"> </w:t>
      </w:r>
      <w:r>
        <w:t>показал,</w:t>
      </w:r>
      <w:r>
        <w:rPr>
          <w:spacing w:val="5"/>
        </w:rPr>
        <w:t xml:space="preserve"> </w:t>
      </w:r>
      <w:r>
        <w:t>что</w:t>
      </w:r>
      <w:r>
        <w:rPr>
          <w:spacing w:val="9"/>
        </w:rPr>
        <w:t xml:space="preserve"> </w:t>
      </w:r>
      <w:r>
        <w:t>количество</w:t>
      </w:r>
      <w:r>
        <w:rPr>
          <w:spacing w:val="3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течение</w:t>
      </w:r>
      <w:r>
        <w:rPr>
          <w:spacing w:val="3"/>
        </w:rPr>
        <w:t xml:space="preserve"> </w:t>
      </w:r>
      <w:r>
        <w:t>2023</w:t>
      </w:r>
      <w:r>
        <w:rPr>
          <w:spacing w:val="8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t>примерно</w:t>
      </w:r>
    </w:p>
    <w:p>
      <w:pPr>
        <w:pStyle w:val="14"/>
        <w:spacing w:before="3"/>
        <w:ind w:right="259"/>
        <w:jc w:val="both"/>
      </w:pPr>
      <w:r>
        <w:t>на одном уровне,  показатель качества знаний в целом  стабильный.</w:t>
      </w:r>
    </w:p>
    <w:p>
      <w:pPr>
        <w:pStyle w:val="14"/>
        <w:spacing w:before="7"/>
        <w:ind w:left="0" w:firstLine="0"/>
      </w:pPr>
    </w:p>
    <w:p>
      <w:pPr>
        <w:pStyle w:val="2"/>
        <w:ind w:left="2909" w:right="273" w:hanging="1556"/>
        <w:jc w:val="both"/>
      </w:pPr>
      <w:r>
        <w:t>Результаты государственной итоговой аттестации выпускников на уровне 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образования в</w:t>
      </w:r>
      <w:r>
        <w:rPr>
          <w:spacing w:val="2"/>
        </w:rPr>
        <w:t xml:space="preserve"> </w:t>
      </w:r>
      <w:r>
        <w:t>2023</w:t>
      </w:r>
      <w:r>
        <w:rPr>
          <w:spacing w:val="3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(ОГЭ)</w:t>
      </w:r>
    </w:p>
    <w:p>
      <w:pPr>
        <w:pStyle w:val="14"/>
        <w:spacing w:line="276" w:lineRule="auto"/>
        <w:ind w:left="0" w:right="280" w:firstLine="484"/>
        <w:jc w:val="both"/>
      </w:pPr>
      <w:r>
        <w:t>В школе велась целенаправленная, систематическая подготовка выпускников к государственной</w:t>
      </w:r>
      <w:r>
        <w:rPr>
          <w:spacing w:val="-57"/>
        </w:rPr>
        <w:t xml:space="preserve"> </w:t>
      </w:r>
      <w:r>
        <w:t>итоговой аттестации. В соответствии с нормативно - правовыми документами был разработан план</w:t>
      </w:r>
      <w:r>
        <w:rPr>
          <w:spacing w:val="1"/>
        </w:rPr>
        <w:t xml:space="preserve"> </w:t>
      </w:r>
      <w:r>
        <w:t>мероприятий</w:t>
      </w:r>
      <w:r>
        <w:rPr>
          <w:spacing w:val="-1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подготовке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ГИА.</w:t>
      </w:r>
      <w:r>
        <w:rPr>
          <w:spacing w:val="-5"/>
        </w:rPr>
        <w:t xml:space="preserve"> </w:t>
      </w:r>
      <w:r>
        <w:t>Обучающиеся,</w:t>
      </w:r>
      <w:r>
        <w:rPr>
          <w:spacing w:val="-6"/>
        </w:rPr>
        <w:t xml:space="preserve"> </w:t>
      </w:r>
      <w:r>
        <w:t>родители,</w:t>
      </w:r>
      <w:r>
        <w:rPr>
          <w:spacing w:val="-6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-11"/>
        </w:rPr>
        <w:t xml:space="preserve"> </w:t>
      </w:r>
      <w:r>
        <w:t>ознакомлены</w:t>
      </w:r>
      <w:r>
        <w:rPr>
          <w:spacing w:val="-57"/>
        </w:rPr>
        <w:t xml:space="preserve"> </w:t>
      </w:r>
      <w:r>
        <w:t>с нормативно-правовой базой, порядком проведения экзаменов в форме ОГЭ, ГВЭ на инструктивно -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совещаниях,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собраниях,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консультациях.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 года обучающиеся 9 класса были охвачены групповыми и индивидуальными занятиями по</w:t>
      </w:r>
      <w:r>
        <w:rPr>
          <w:spacing w:val="1"/>
        </w:rPr>
        <w:t xml:space="preserve"> </w:t>
      </w:r>
      <w:r>
        <w:t>предметам ОГЭ</w:t>
      </w:r>
      <w:r>
        <w:rPr>
          <w:spacing w:val="-5"/>
        </w:rPr>
        <w:t xml:space="preserve"> </w:t>
      </w:r>
      <w:r>
        <w:t>во</w:t>
      </w:r>
      <w:r>
        <w:rPr>
          <w:spacing w:val="3"/>
        </w:rPr>
        <w:t xml:space="preserve"> </w:t>
      </w:r>
      <w:r>
        <w:t>внеурочное</w:t>
      </w:r>
      <w:r>
        <w:rPr>
          <w:spacing w:val="-1"/>
        </w:rPr>
        <w:t xml:space="preserve"> </w:t>
      </w:r>
      <w:r>
        <w:t>время,</w:t>
      </w:r>
      <w:r>
        <w:rPr>
          <w:spacing w:val="-3"/>
        </w:rPr>
        <w:t xml:space="preserve"> </w:t>
      </w:r>
      <w:r>
        <w:t>в каникулярное</w:t>
      </w:r>
      <w:r>
        <w:rPr>
          <w:spacing w:val="-6"/>
        </w:rPr>
        <w:t xml:space="preserve"> </w:t>
      </w:r>
      <w:r>
        <w:t>время.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</w:t>
      </w:r>
      <w:r>
        <w:rPr>
          <w:spacing w:val="3"/>
        </w:rPr>
        <w:t xml:space="preserve"> </w:t>
      </w:r>
      <w:r>
        <w:t>классе работали</w:t>
      </w:r>
      <w:r>
        <w:rPr>
          <w:spacing w:val="-8"/>
        </w:rPr>
        <w:t xml:space="preserve"> </w:t>
      </w:r>
      <w:r>
        <w:t>опытные</w:t>
      </w:r>
      <w:r>
        <w:rPr>
          <w:spacing w:val="-6"/>
        </w:rPr>
        <w:t xml:space="preserve"> </w:t>
      </w:r>
      <w:r>
        <w:t>педагоги.</w:t>
      </w:r>
    </w:p>
    <w:p>
      <w:pPr>
        <w:pStyle w:val="14"/>
        <w:spacing w:line="276" w:lineRule="auto"/>
        <w:ind w:left="0" w:right="279" w:firstLine="364"/>
        <w:jc w:val="both"/>
      </w:pPr>
      <w:r>
        <w:t>В</w:t>
      </w:r>
      <w:r>
        <w:rPr>
          <w:spacing w:val="6"/>
        </w:rPr>
        <w:t xml:space="preserve"> </w:t>
      </w:r>
      <w:r>
        <w:t>2023 году</w:t>
      </w:r>
      <w:r>
        <w:rPr>
          <w:spacing w:val="-1"/>
        </w:rPr>
        <w:t xml:space="preserve"> </w:t>
      </w:r>
      <w:r>
        <w:t>обучающиеся</w:t>
      </w:r>
      <w:r>
        <w:rPr>
          <w:spacing w:val="8"/>
        </w:rPr>
        <w:t xml:space="preserve"> </w:t>
      </w:r>
      <w:r>
        <w:t>9-го</w:t>
      </w:r>
      <w:r>
        <w:rPr>
          <w:spacing w:val="7"/>
        </w:rPr>
        <w:t xml:space="preserve"> </w:t>
      </w:r>
      <w:r>
        <w:t>класса</w:t>
      </w:r>
      <w:r>
        <w:rPr>
          <w:spacing w:val="12"/>
        </w:rPr>
        <w:t xml:space="preserve"> </w:t>
      </w:r>
      <w:r>
        <w:t>успешно</w:t>
      </w:r>
      <w:r>
        <w:rPr>
          <w:spacing w:val="13"/>
        </w:rPr>
        <w:t xml:space="preserve"> </w:t>
      </w:r>
      <w:r>
        <w:t>сдали</w:t>
      </w:r>
      <w:r>
        <w:rPr>
          <w:spacing w:val="5"/>
        </w:rPr>
        <w:t xml:space="preserve"> </w:t>
      </w:r>
      <w:r>
        <w:t>итоговое</w:t>
      </w:r>
      <w:r>
        <w:rPr>
          <w:spacing w:val="3"/>
        </w:rPr>
        <w:t xml:space="preserve"> </w:t>
      </w:r>
      <w:r>
        <w:t>собеседование</w:t>
      </w:r>
      <w:r>
        <w:rPr>
          <w:spacing w:val="7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русскому</w:t>
      </w:r>
      <w:r>
        <w:rPr>
          <w:spacing w:val="-1"/>
        </w:rPr>
        <w:t xml:space="preserve"> </w:t>
      </w:r>
      <w:r>
        <w:t>языку</w:t>
      </w:r>
      <w:r>
        <w:rPr>
          <w:spacing w:val="-57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качестве</w:t>
      </w:r>
      <w:r>
        <w:rPr>
          <w:spacing w:val="52"/>
        </w:rPr>
        <w:t xml:space="preserve"> </w:t>
      </w:r>
      <w:r>
        <w:t>допуска</w:t>
      </w:r>
      <w:r>
        <w:rPr>
          <w:spacing w:val="53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государственной</w:t>
      </w:r>
      <w:r>
        <w:rPr>
          <w:spacing w:val="53"/>
        </w:rPr>
        <w:t xml:space="preserve"> </w:t>
      </w:r>
      <w:r>
        <w:t>итоговой</w:t>
      </w:r>
      <w:r>
        <w:rPr>
          <w:spacing w:val="52"/>
        </w:rPr>
        <w:t xml:space="preserve"> </w:t>
      </w:r>
      <w:r>
        <w:t>аттестации.</w:t>
      </w:r>
      <w:r>
        <w:rPr>
          <w:spacing w:val="47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итогам</w:t>
      </w:r>
      <w:r>
        <w:rPr>
          <w:spacing w:val="52"/>
        </w:rPr>
        <w:t xml:space="preserve"> </w:t>
      </w:r>
      <w:r>
        <w:t>испытания</w:t>
      </w:r>
      <w:r>
        <w:rPr>
          <w:spacing w:val="51"/>
        </w:rPr>
        <w:t xml:space="preserve"> </w:t>
      </w:r>
      <w:r>
        <w:t>все</w:t>
      </w:r>
      <w:r>
        <w:rPr>
          <w:spacing w:val="44"/>
        </w:rPr>
        <w:t xml:space="preserve"> </w:t>
      </w:r>
      <w:r>
        <w:t>получили</w:t>
      </w:r>
    </w:p>
    <w:p>
      <w:pPr>
        <w:pStyle w:val="14"/>
        <w:spacing w:line="275" w:lineRule="exact"/>
        <w:ind w:left="0" w:firstLine="0"/>
        <w:jc w:val="both"/>
      </w:pPr>
      <w:r>
        <w:t>«зачет»</w:t>
      </w:r>
      <w:r>
        <w:rPr>
          <w:spacing w:val="-10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итоговое</w:t>
      </w:r>
      <w:r>
        <w:rPr>
          <w:spacing w:val="-6"/>
        </w:rPr>
        <w:t xml:space="preserve"> </w:t>
      </w:r>
      <w:r>
        <w:t>собеседование.</w:t>
      </w:r>
      <w:r>
        <w:rPr>
          <w:spacing w:val="-4"/>
        </w:rPr>
        <w:t xml:space="preserve"> </w:t>
      </w:r>
      <w:r>
        <w:t>Все обучающиеся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класса были</w:t>
      </w:r>
      <w:r>
        <w:rPr>
          <w:spacing w:val="-5"/>
        </w:rPr>
        <w:t xml:space="preserve"> </w:t>
      </w:r>
      <w:r>
        <w:t>допущены к</w:t>
      </w:r>
      <w:r>
        <w:rPr>
          <w:spacing w:val="-3"/>
        </w:rPr>
        <w:t xml:space="preserve"> </w:t>
      </w:r>
      <w:r>
        <w:t>ГИА.</w:t>
      </w:r>
    </w:p>
    <w:p>
      <w:pPr>
        <w:pStyle w:val="14"/>
        <w:spacing w:before="41"/>
        <w:ind w:left="0" w:right="279" w:firstLine="0"/>
        <w:jc w:val="right"/>
      </w:pPr>
    </w:p>
    <w:p>
      <w:pPr>
        <w:pStyle w:val="2"/>
        <w:spacing w:before="46"/>
        <w:ind w:left="801" w:right="875" w:firstLine="0"/>
        <w:jc w:val="center"/>
      </w:pPr>
      <w:r>
        <w:t>Результаты</w:t>
      </w:r>
      <w:r>
        <w:rPr>
          <w:spacing w:val="2"/>
        </w:rPr>
        <w:t xml:space="preserve"> </w:t>
      </w:r>
      <w:r>
        <w:t>ОГЭ</w:t>
      </w:r>
    </w:p>
    <w:p>
      <w:pPr>
        <w:pStyle w:val="14"/>
        <w:spacing w:before="36" w:after="49"/>
        <w:ind w:left="801" w:right="857" w:firstLine="0"/>
        <w:jc w:val="center"/>
      </w:pPr>
      <w:r>
        <w:t>Сравнительная</w:t>
      </w:r>
      <w:r>
        <w:rPr>
          <w:spacing w:val="-1"/>
        </w:rPr>
        <w:t xml:space="preserve"> </w:t>
      </w:r>
      <w:r>
        <w:t>таблица</w:t>
      </w:r>
      <w:r>
        <w:rPr>
          <w:spacing w:val="-6"/>
        </w:rPr>
        <w:t xml:space="preserve"> </w:t>
      </w:r>
      <w:r>
        <w:t>минимальных</w:t>
      </w:r>
      <w:r>
        <w:rPr>
          <w:spacing w:val="-6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ОГЭ</w:t>
      </w:r>
      <w:r>
        <w:rPr>
          <w:spacing w:val="-1"/>
        </w:rPr>
        <w:t xml:space="preserve"> </w:t>
      </w:r>
      <w:r>
        <w:t>по предметам</w:t>
      </w:r>
    </w:p>
    <w:tbl>
      <w:tblPr>
        <w:tblStyle w:val="41"/>
        <w:tblW w:w="0" w:type="auto"/>
        <w:tblInd w:w="3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11"/>
        <w:gridCol w:w="1116"/>
        <w:gridCol w:w="872"/>
        <w:gridCol w:w="8"/>
        <w:gridCol w:w="707"/>
        <w:gridCol w:w="688"/>
        <w:gridCol w:w="720"/>
        <w:gridCol w:w="992"/>
        <w:gridCol w:w="1134"/>
        <w:gridCol w:w="12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73" w:lineRule="exact"/>
              <w:ind w:left="728" w:right="722" w:firstLine="0"/>
              <w:jc w:val="center"/>
              <w:rPr>
                <w:sz w:val="24"/>
              </w:rPr>
            </w:pPr>
            <w:r>
              <w:rPr>
                <w:sz w:val="24"/>
              </w:rPr>
              <w:t>Предметы</w:t>
            </w:r>
          </w:p>
        </w:tc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73" w:lineRule="exact"/>
              <w:ind w:left="1272" w:right="1272" w:firstLine="0"/>
              <w:jc w:val="center"/>
              <w:rPr>
                <w:sz w:val="24"/>
              </w:rPr>
            </w:pPr>
          </w:p>
          <w:p>
            <w:r>
              <w:t xml:space="preserve"> Количество выпускников</w:t>
            </w:r>
          </w:p>
        </w:tc>
        <w:tc>
          <w:tcPr>
            <w:tcW w:w="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73" w:lineRule="exact"/>
              <w:ind w:left="1272" w:right="1272" w:firstLine="0"/>
              <w:jc w:val="center"/>
              <w:rPr>
                <w:sz w:val="24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73" w:lineRule="exact"/>
              <w:ind w:left="1272" w:right="1272" w:firstLine="0"/>
              <w:jc w:val="center"/>
              <w:rPr>
                <w:sz w:val="24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73" w:lineRule="exact"/>
              <w:ind w:left="1272" w:right="1272" w:firstLine="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73" w:lineRule="exact"/>
              <w:ind w:left="1692" w:right="1693" w:firstLine="0"/>
              <w:rPr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73" w:lineRule="exact"/>
              <w:ind w:left="1692" w:right="1693" w:firstLine="0"/>
              <w:rPr>
                <w:sz w:val="24"/>
              </w:rPr>
            </w:pPr>
            <w:r>
              <w:rPr>
                <w:sz w:val="24"/>
              </w:rPr>
              <w:t>у</w:t>
            </w:r>
          </w:p>
          <w:p/>
          <w:p>
            <w:r>
              <w:t>успеваемость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73" w:lineRule="exact"/>
              <w:ind w:left="1692" w:right="1693" w:firstLine="0"/>
              <w:rPr>
                <w:sz w:val="24"/>
              </w:rPr>
            </w:pPr>
            <w:r>
              <w:rPr>
                <w:sz w:val="24"/>
              </w:rPr>
              <w:t>ка</w:t>
            </w:r>
          </w:p>
          <w:p>
            <w:r>
              <w:t>качество знаний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73" w:lineRule="exact"/>
              <w:ind w:left="1692" w:right="1693" w:firstLine="0"/>
              <w:rPr>
                <w:sz w:val="24"/>
              </w:rPr>
            </w:pPr>
          </w:p>
          <w:p/>
          <w:p>
            <w:r>
              <w:t>Средний балл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before="35"/>
              <w:ind w:left="215" w:right="210" w:firstLine="0"/>
              <w:jc w:val="center"/>
            </w:pPr>
            <w:r>
              <w:t>«5»</w:t>
            </w: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49" w:lineRule="exact"/>
              <w:ind w:left="167" w:right="170" w:firstLine="0"/>
              <w:jc w:val="center"/>
            </w:pPr>
            <w:r>
              <w:t>«4»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49" w:lineRule="exact"/>
              <w:ind w:left="167" w:right="170" w:firstLine="0"/>
              <w:jc w:val="center"/>
            </w:pPr>
            <w:r>
              <w:t>«3»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49" w:lineRule="exact"/>
              <w:ind w:left="90" w:right="90" w:firstLine="0"/>
              <w:jc w:val="center"/>
            </w:pPr>
            <w:r>
              <w:t>«2»</w:t>
            </w: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729" w:right="721" w:firstLine="0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right="70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right="704"/>
              <w:jc w:val="right"/>
              <w:rPr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167" w:right="161"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167" w:right="161"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90" w:right="90"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90" w:right="90"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90" w:right="90" w:firstLine="0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387" w:right="391" w:firstLine="0"/>
              <w:jc w:val="center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725" w:right="722" w:firstLine="0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right="767"/>
              <w:jc w:val="right"/>
              <w:rPr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1" w:firstLine="0"/>
              <w:jc w:val="center"/>
              <w:rPr>
                <w:sz w:val="24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1" w:firstLine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729" w:right="716" w:firstLine="0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right="70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right="7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167" w:right="161"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167" w:right="161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90" w:right="90"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90" w:right="90"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90" w:right="90" w:firstLine="0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387" w:right="391"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729" w:right="722" w:firstLine="0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right="7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right="704"/>
              <w:jc w:val="right"/>
              <w:rPr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167" w:right="161" w:firstLine="0"/>
              <w:jc w:val="center"/>
              <w:rPr>
                <w:sz w:val="24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167" w:right="161" w:firstLine="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90" w:right="90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90" w:right="90"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90" w:right="90"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387" w:right="391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729" w:right="722" w:firstLine="0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right="70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right="7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167" w:right="161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167" w:right="161" w:firstLine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90" w:right="90"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90" w:right="90"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90" w:right="90" w:firstLine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9"/>
              <w:spacing w:line="268" w:lineRule="exact"/>
              <w:ind w:left="387" w:right="391" w:firstLine="0"/>
              <w:jc w:val="center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</w:tr>
    </w:tbl>
    <w:p>
      <w:pPr>
        <w:pStyle w:val="14"/>
        <w:spacing w:before="90"/>
      </w:pPr>
      <w:r>
        <w:t>Для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2"/>
        </w:rPr>
        <w:t xml:space="preserve"> </w:t>
      </w:r>
      <w:r>
        <w:t>дальнейшей</w:t>
      </w:r>
      <w:r>
        <w:rPr>
          <w:spacing w:val="42"/>
        </w:rPr>
        <w:t xml:space="preserve"> </w:t>
      </w:r>
      <w:r>
        <w:t>работы</w:t>
      </w:r>
      <w:r>
        <w:rPr>
          <w:spacing w:val="42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повышению</w:t>
      </w:r>
      <w:r>
        <w:rPr>
          <w:spacing w:val="39"/>
        </w:rPr>
        <w:t xml:space="preserve"> </w:t>
      </w:r>
      <w:r>
        <w:t>качества</w:t>
      </w:r>
      <w:r>
        <w:rPr>
          <w:spacing w:val="39"/>
        </w:rPr>
        <w:t xml:space="preserve"> </w:t>
      </w:r>
      <w:r>
        <w:t>подготовки</w:t>
      </w:r>
      <w:r>
        <w:rPr>
          <w:spacing w:val="37"/>
        </w:rPr>
        <w:t xml:space="preserve"> </w:t>
      </w:r>
      <w:r>
        <w:t>выпускников</w:t>
      </w:r>
      <w:r>
        <w:rPr>
          <w:spacing w:val="37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ГИА</w:t>
      </w:r>
    </w:p>
    <w:p>
      <w:pPr>
        <w:pStyle w:val="3"/>
        <w:spacing w:before="2"/>
        <w:rPr>
          <w:b w:val="0"/>
          <w:i w:val="0"/>
        </w:rPr>
      </w:pPr>
      <w:r>
        <w:t>необходимо</w:t>
      </w:r>
      <w:r>
        <w:rPr>
          <w:b w:val="0"/>
          <w:i w:val="0"/>
        </w:rPr>
        <w:t>:</w:t>
      </w:r>
    </w:p>
    <w:p>
      <w:pPr>
        <w:pStyle w:val="28"/>
        <w:numPr>
          <w:ilvl w:val="0"/>
          <w:numId w:val="22"/>
        </w:numPr>
        <w:tabs>
          <w:tab w:val="left" w:pos="456"/>
        </w:tabs>
        <w:ind w:left="0" w:right="254" w:firstLine="0"/>
        <w:rPr>
          <w:sz w:val="24"/>
        </w:rPr>
      </w:pPr>
      <w:r>
        <w:rPr>
          <w:sz w:val="24"/>
        </w:rPr>
        <w:t>Продолжить создание системы внутришкольного мониторинга качества подготовки выпускников 9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 по</w:t>
      </w:r>
      <w:r>
        <w:rPr>
          <w:spacing w:val="5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языку,</w:t>
      </w:r>
      <w:r>
        <w:rPr>
          <w:spacing w:val="3"/>
          <w:sz w:val="24"/>
        </w:rPr>
        <w:t xml:space="preserve"> </w:t>
      </w:r>
      <w:r>
        <w:rPr>
          <w:sz w:val="24"/>
        </w:rPr>
        <w:t>математике,</w:t>
      </w:r>
      <w:r>
        <w:rPr>
          <w:spacing w:val="4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выбору.</w:t>
      </w:r>
    </w:p>
    <w:p/>
    <w:p>
      <w:pPr>
        <w:pStyle w:val="28"/>
        <w:numPr>
          <w:ilvl w:val="0"/>
          <w:numId w:val="22"/>
        </w:numPr>
        <w:tabs>
          <w:tab w:val="left" w:pos="533"/>
        </w:tabs>
        <w:spacing w:before="63"/>
        <w:ind w:right="262"/>
        <w:jc w:val="both"/>
        <w:rPr>
          <w:sz w:val="24"/>
        </w:rPr>
      </w:pPr>
      <w:r>
        <w:rPr>
          <w:sz w:val="24"/>
        </w:rPr>
        <w:t>Активнее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преподавателей-практиков,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показавших высокие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 ГИА.</w:t>
      </w:r>
    </w:p>
    <w:p>
      <w:pPr>
        <w:pStyle w:val="28"/>
        <w:numPr>
          <w:ilvl w:val="0"/>
          <w:numId w:val="22"/>
        </w:numPr>
        <w:tabs>
          <w:tab w:val="left" w:pos="523"/>
        </w:tabs>
        <w:spacing w:before="5"/>
        <w:ind w:left="0" w:right="259" w:firstLine="0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и</w:t>
      </w:r>
      <w:r>
        <w:rPr>
          <w:spacing w:val="-3"/>
          <w:sz w:val="24"/>
        </w:rPr>
        <w:t xml:space="preserve"> </w:t>
      </w:r>
      <w:r>
        <w:rPr>
          <w:sz w:val="24"/>
        </w:rPr>
        <w:t>дифференцированного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 для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обучения.</w:t>
      </w:r>
    </w:p>
    <w:p>
      <w:pPr>
        <w:pStyle w:val="28"/>
        <w:numPr>
          <w:ilvl w:val="0"/>
          <w:numId w:val="22"/>
        </w:numPr>
        <w:tabs>
          <w:tab w:val="left" w:pos="456"/>
        </w:tabs>
        <w:spacing w:before="3"/>
        <w:ind w:right="256"/>
        <w:jc w:val="both"/>
        <w:rPr>
          <w:sz w:val="24"/>
        </w:rPr>
      </w:pPr>
      <w:r>
        <w:rPr>
          <w:sz w:val="24"/>
        </w:rPr>
        <w:t>Усилить внутришкольный контроль за работой по индивидуальным образовательным маршрутам с</w:t>
      </w:r>
      <w:r>
        <w:rPr>
          <w:spacing w:val="-57"/>
          <w:sz w:val="24"/>
        </w:rPr>
        <w:t xml:space="preserve"> </w:t>
      </w:r>
      <w:r>
        <w:rPr>
          <w:sz w:val="24"/>
        </w:rPr>
        <w:t>выпускниками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ГИА.</w:t>
      </w:r>
    </w:p>
    <w:p>
      <w:pPr>
        <w:pStyle w:val="28"/>
        <w:numPr>
          <w:ilvl w:val="0"/>
          <w:numId w:val="22"/>
        </w:numPr>
        <w:tabs>
          <w:tab w:val="left" w:pos="451"/>
        </w:tabs>
        <w:ind w:left="0" w:right="264" w:firstLine="0"/>
        <w:jc w:val="both"/>
        <w:rPr>
          <w:sz w:val="24"/>
        </w:rPr>
      </w:pPr>
      <w:r>
        <w:rPr>
          <w:sz w:val="24"/>
        </w:rPr>
        <w:t>Продолжить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9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корпоративной</w:t>
      </w:r>
      <w:r>
        <w:rPr>
          <w:spacing w:val="-1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5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предметам.</w:t>
      </w:r>
    </w:p>
    <w:p>
      <w:pPr>
        <w:pStyle w:val="14"/>
        <w:spacing w:before="7"/>
        <w:ind w:left="0" w:firstLine="0"/>
        <w:rPr>
          <w:sz w:val="23"/>
        </w:rPr>
      </w:pPr>
    </w:p>
    <w:p>
      <w:pPr>
        <w:pStyle w:val="14"/>
        <w:ind w:left="0" w:right="253" w:firstLine="364"/>
        <w:jc w:val="both"/>
      </w:pPr>
      <w:r>
        <w:t>Весной 2023 года были проведены всероссийские проверочные работы для обучающихся 4–8-х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предыдущий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справились с предложенными работами и продемонстрировали достаточный уровень достижения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заданиям</w:t>
      </w:r>
      <w:r>
        <w:rPr>
          <w:spacing w:val="1"/>
        </w:rPr>
        <w:t xml:space="preserve"> </w:t>
      </w:r>
      <w:r>
        <w:t>показал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2"/>
        </w:rPr>
        <w:t xml:space="preserve"> </w:t>
      </w:r>
      <w:r>
        <w:t>работы.</w:t>
      </w:r>
      <w:r>
        <w:rPr>
          <w:spacing w:val="3"/>
        </w:rPr>
        <w:t xml:space="preserve"> </w:t>
      </w:r>
      <w:r>
        <w:t>Руководителям</w:t>
      </w:r>
      <w:r>
        <w:rPr>
          <w:spacing w:val="2"/>
        </w:rPr>
        <w:t xml:space="preserve"> </w:t>
      </w:r>
      <w:r>
        <w:t>школьных</w:t>
      </w:r>
      <w:r>
        <w:rPr>
          <w:spacing w:val="-4"/>
        </w:rPr>
        <w:t xml:space="preserve"> </w:t>
      </w:r>
      <w:r>
        <w:t>методических</w:t>
      </w:r>
      <w:r>
        <w:rPr>
          <w:spacing w:val="-4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рекомендовано:</w:t>
      </w:r>
    </w:p>
    <w:p>
      <w:pPr>
        <w:pStyle w:val="28"/>
        <w:numPr>
          <w:ilvl w:val="0"/>
          <w:numId w:val="23"/>
        </w:numPr>
        <w:tabs>
          <w:tab w:val="left" w:pos="355"/>
        </w:tabs>
        <w:spacing w:before="161"/>
        <w:ind w:left="354" w:hanging="145"/>
        <w:jc w:val="both"/>
        <w:rPr>
          <w:sz w:val="24"/>
        </w:rPr>
      </w:pPr>
      <w:r>
        <w:rPr>
          <w:sz w:val="24"/>
        </w:rPr>
        <w:t>спланировать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коррекционную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4"/>
          <w:sz w:val="24"/>
        </w:rPr>
        <w:t xml:space="preserve"> </w:t>
      </w:r>
      <w:r>
        <w:rPr>
          <w:sz w:val="24"/>
        </w:rPr>
        <w:t>чтобы</w:t>
      </w:r>
      <w:r>
        <w:rPr>
          <w:spacing w:val="-6"/>
          <w:sz w:val="24"/>
        </w:rPr>
        <w:t xml:space="preserve"> </w:t>
      </w:r>
      <w:r>
        <w:rPr>
          <w:sz w:val="24"/>
        </w:rPr>
        <w:t>устранить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пробелы;</w:t>
      </w:r>
    </w:p>
    <w:p>
      <w:pPr>
        <w:pStyle w:val="28"/>
        <w:numPr>
          <w:ilvl w:val="0"/>
          <w:numId w:val="23"/>
        </w:numPr>
        <w:tabs>
          <w:tab w:val="left" w:pos="351"/>
        </w:tabs>
        <w:spacing w:before="47"/>
        <w:ind w:left="350" w:hanging="141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повторение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темам,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проблемным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целом;</w:t>
      </w:r>
    </w:p>
    <w:p>
      <w:pPr>
        <w:pStyle w:val="28"/>
        <w:numPr>
          <w:ilvl w:val="0"/>
          <w:numId w:val="23"/>
        </w:numPr>
        <w:tabs>
          <w:tab w:val="left" w:pos="346"/>
        </w:tabs>
        <w:spacing w:before="7"/>
        <w:ind w:left="0" w:right="257" w:firstLine="0"/>
        <w:jc w:val="both"/>
        <w:rPr>
          <w:sz w:val="24"/>
        </w:rPr>
      </w:pPr>
      <w:r>
        <w:rPr>
          <w:spacing w:val="-1"/>
          <w:sz w:val="24"/>
        </w:rPr>
        <w:t>провести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индивидуальные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тренировочные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упражнения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курса,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5"/>
          <w:sz w:val="24"/>
        </w:rPr>
        <w:t xml:space="preserve"> </w:t>
      </w:r>
      <w:r>
        <w:rPr>
          <w:sz w:val="24"/>
        </w:rPr>
        <w:t>вызвали</w:t>
      </w:r>
      <w:r>
        <w:rPr>
          <w:spacing w:val="-58"/>
          <w:sz w:val="24"/>
        </w:rPr>
        <w:t xml:space="preserve"> </w:t>
      </w:r>
      <w:r>
        <w:rPr>
          <w:sz w:val="24"/>
        </w:rPr>
        <w:t>наибольшие</w:t>
      </w:r>
      <w:r>
        <w:rPr>
          <w:spacing w:val="-3"/>
          <w:sz w:val="24"/>
        </w:rPr>
        <w:t xml:space="preserve"> </w:t>
      </w:r>
      <w:r>
        <w:rPr>
          <w:sz w:val="24"/>
        </w:rPr>
        <w:t>затруднения;</w:t>
      </w:r>
    </w:p>
    <w:p>
      <w:pPr>
        <w:pStyle w:val="28"/>
        <w:numPr>
          <w:ilvl w:val="0"/>
          <w:numId w:val="23"/>
        </w:numPr>
        <w:tabs>
          <w:tab w:val="left" w:pos="519"/>
        </w:tabs>
        <w:ind w:left="0" w:right="259" w:firstLine="0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коммуникативную компетентность школьника: погружаясь в текст, грамотно его интерпретировать,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7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7"/>
          <w:sz w:val="24"/>
        </w:rPr>
        <w:t xml:space="preserve"> </w:t>
      </w:r>
      <w:r>
        <w:rPr>
          <w:sz w:val="24"/>
        </w:rPr>
        <w:t>виды</w:t>
      </w:r>
      <w:r>
        <w:rPr>
          <w:spacing w:val="9"/>
          <w:sz w:val="24"/>
        </w:rPr>
        <w:t xml:space="preserve"> </w:t>
      </w:r>
      <w:r>
        <w:rPr>
          <w:sz w:val="24"/>
        </w:rPr>
        <w:t>информациии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работе;</w:t>
      </w:r>
    </w:p>
    <w:p>
      <w:pPr>
        <w:pStyle w:val="28"/>
        <w:numPr>
          <w:ilvl w:val="0"/>
          <w:numId w:val="23"/>
        </w:numPr>
        <w:tabs>
          <w:tab w:val="left" w:pos="355"/>
        </w:tabs>
        <w:spacing w:before="40"/>
        <w:ind w:left="354" w:hanging="145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-9"/>
          <w:sz w:val="24"/>
        </w:rPr>
        <w:t xml:space="preserve"> </w:t>
      </w:r>
      <w:r>
        <w:rPr>
          <w:sz w:val="24"/>
        </w:rPr>
        <w:t>литературой.</w:t>
      </w:r>
    </w:p>
    <w:p>
      <w:pPr>
        <w:pStyle w:val="14"/>
        <w:spacing w:before="9"/>
        <w:ind w:left="0" w:firstLine="0"/>
        <w:rPr>
          <w:sz w:val="27"/>
        </w:rPr>
      </w:pPr>
    </w:p>
    <w:p>
      <w:pPr>
        <w:pStyle w:val="14"/>
        <w:spacing w:before="6"/>
        <w:ind w:left="0" w:firstLine="0"/>
      </w:pPr>
    </w:p>
    <w:p>
      <w:pPr>
        <w:pStyle w:val="2"/>
        <w:ind w:left="335" w:firstLine="0"/>
        <w:jc w:val="both"/>
      </w:pPr>
      <w:r>
        <w:t>Координация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участников</w:t>
      </w:r>
      <w:r>
        <w:rPr>
          <w:spacing w:val="-10"/>
        </w:rPr>
        <w:t xml:space="preserve"> </w:t>
      </w:r>
      <w:r>
        <w:t>мониторинга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реализация</w:t>
      </w:r>
      <w:r>
        <w:rPr>
          <w:spacing w:val="-5"/>
        </w:rPr>
        <w:t xml:space="preserve"> </w:t>
      </w:r>
      <w:r>
        <w:t>проектных</w:t>
      </w:r>
      <w:r>
        <w:rPr>
          <w:spacing w:val="-10"/>
        </w:rPr>
        <w:t xml:space="preserve"> </w:t>
      </w:r>
      <w:r>
        <w:t>мероприятий</w:t>
      </w:r>
    </w:p>
    <w:p>
      <w:pPr>
        <w:pStyle w:val="14"/>
        <w:spacing w:before="183"/>
        <w:ind w:left="0" w:right="287" w:firstLine="604"/>
        <w:jc w:val="both"/>
      </w:pPr>
      <w:r>
        <w:t>В первом полугодии 2023 года были проведены собеседования с учителями, ответственными за</w:t>
      </w:r>
      <w:r>
        <w:rPr>
          <w:spacing w:val="-57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ОУ,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оказание</w:t>
      </w:r>
      <w:r>
        <w:rPr>
          <w:spacing w:val="-5"/>
        </w:rPr>
        <w:t xml:space="preserve"> </w:t>
      </w:r>
      <w:r>
        <w:t>методической</w:t>
      </w:r>
      <w:r>
        <w:rPr>
          <w:spacing w:val="-2"/>
        </w:rPr>
        <w:t xml:space="preserve"> </w:t>
      </w:r>
      <w:r>
        <w:t>помощи.</w:t>
      </w:r>
    </w:p>
    <w:p>
      <w:pPr>
        <w:pStyle w:val="14"/>
        <w:spacing w:before="3"/>
        <w:ind w:left="0" w:right="283" w:firstLine="542"/>
        <w:jc w:val="both"/>
      </w:pP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приведению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документов, коррекции планов реализации мониторинга, структурированию аналитических справок,</w:t>
      </w:r>
      <w:r>
        <w:rPr>
          <w:spacing w:val="1"/>
        </w:rPr>
        <w:t xml:space="preserve"> </w:t>
      </w:r>
      <w:r>
        <w:t>переходу к электронным версиям индивидуальных образовательных маршрутных листов, а также</w:t>
      </w:r>
      <w:r>
        <w:rPr>
          <w:spacing w:val="1"/>
        </w:rPr>
        <w:t xml:space="preserve"> </w:t>
      </w:r>
      <w:r>
        <w:t>выполнению</w:t>
      </w:r>
      <w:r>
        <w:rPr>
          <w:spacing w:val="-1"/>
        </w:rPr>
        <w:t xml:space="preserve"> </w:t>
      </w:r>
      <w:r>
        <w:t>рекомендаций</w:t>
      </w:r>
      <w:r>
        <w:rPr>
          <w:spacing w:val="-3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итогам</w:t>
      </w:r>
      <w:r>
        <w:rPr>
          <w:spacing w:val="-2"/>
        </w:rPr>
        <w:t xml:space="preserve"> </w:t>
      </w:r>
      <w:r>
        <w:t>собеседования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отделе</w:t>
      </w:r>
      <w:r>
        <w:rPr>
          <w:spacing w:val="-4"/>
        </w:rPr>
        <w:t xml:space="preserve"> </w:t>
      </w:r>
      <w:r>
        <w:t>образования.</w:t>
      </w:r>
    </w:p>
    <w:p>
      <w:pPr>
        <w:pStyle w:val="14"/>
        <w:ind w:left="0" w:right="286" w:firstLine="542"/>
        <w:jc w:val="both"/>
      </w:pPr>
      <w:r>
        <w:t>После проведения каждой мониторинговой работы проводился подробный анализ результатов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разбирались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задания, вызвавшие наибольшее затруднение. Согласно утвержденным графикам для обучающихся</w:t>
      </w:r>
      <w:r>
        <w:rPr>
          <w:spacing w:val="1"/>
        </w:rPr>
        <w:t xml:space="preserve"> </w:t>
      </w:r>
      <w:r>
        <w:rPr>
          <w:spacing w:val="-1"/>
        </w:rPr>
        <w:t>организовывались</w:t>
      </w:r>
      <w:r>
        <w:rPr>
          <w:spacing w:val="-11"/>
        </w:rPr>
        <w:t xml:space="preserve"> </w:t>
      </w:r>
      <w:r>
        <w:rPr>
          <w:spacing w:val="-1"/>
        </w:rPr>
        <w:t>групповые</w:t>
      </w:r>
      <w:r>
        <w:rPr>
          <w:spacing w:val="-8"/>
        </w:rPr>
        <w:t xml:space="preserve"> </w:t>
      </w:r>
      <w:r>
        <w:rPr>
          <w:spacing w:val="-1"/>
        </w:rPr>
        <w:t>консультации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русскому</w:t>
      </w:r>
      <w:r>
        <w:rPr>
          <w:spacing w:val="-16"/>
        </w:rPr>
        <w:t xml:space="preserve"> </w:t>
      </w:r>
      <w:r>
        <w:t>языку</w:t>
      </w:r>
      <w:r>
        <w:rPr>
          <w:spacing w:val="-1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математике:</w:t>
      </w:r>
      <w:r>
        <w:rPr>
          <w:spacing w:val="-6"/>
        </w:rPr>
        <w:t xml:space="preserve"> </w:t>
      </w:r>
      <w:r>
        <w:t>высокомотивированные</w:t>
      </w:r>
      <w:r>
        <w:rPr>
          <w:spacing w:val="-57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выполняли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«риска»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индивидуальные дополнительные задания базового уровня с целью ликвидации пробелов знаний,</w:t>
      </w:r>
      <w:r>
        <w:rPr>
          <w:spacing w:val="1"/>
        </w:rPr>
        <w:t xml:space="preserve"> </w:t>
      </w:r>
      <w:r>
        <w:t>выявленных в результате мониторинговых работ. Учителя-предметники проводили индивидуальные</w:t>
      </w:r>
      <w:r>
        <w:rPr>
          <w:spacing w:val="1"/>
        </w:rPr>
        <w:t xml:space="preserve"> </w:t>
      </w:r>
      <w:r>
        <w:t>консультации.</w:t>
      </w:r>
    </w:p>
    <w:p>
      <w:pPr>
        <w:pStyle w:val="14"/>
        <w:ind w:left="0" w:right="284" w:firstLine="604"/>
        <w:jc w:val="both"/>
      </w:pPr>
      <w:r>
        <w:t>Администрацией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посещены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4,9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мониторинга,</w:t>
      </w:r>
      <w:r>
        <w:rPr>
          <w:spacing w:val="-2"/>
        </w:rPr>
        <w:t xml:space="preserve"> </w:t>
      </w:r>
      <w:r>
        <w:t>состоянием</w:t>
      </w:r>
      <w:r>
        <w:rPr>
          <w:spacing w:val="-1"/>
        </w:rPr>
        <w:t xml:space="preserve"> </w:t>
      </w:r>
      <w:r>
        <w:t>преподавания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предметов.</w:t>
      </w:r>
    </w:p>
    <w:p>
      <w:pPr>
        <w:pStyle w:val="14"/>
        <w:ind w:left="0" w:right="281" w:firstLine="604"/>
        <w:jc w:val="both"/>
      </w:pPr>
      <w:r>
        <w:t>В рамках плана четко определено методическое сопровождение мониторинговых мероприятий,</w:t>
      </w:r>
      <w:r>
        <w:rPr>
          <w:spacing w:val="-57"/>
        </w:rPr>
        <w:t xml:space="preserve"> </w:t>
      </w:r>
      <w:r>
        <w:t>указаны конкретные формы работы с учителями, включена разработка рекомендаций по повышению</w:t>
      </w:r>
      <w:r>
        <w:rPr>
          <w:spacing w:val="1"/>
        </w:rPr>
        <w:t xml:space="preserve"> </w:t>
      </w:r>
      <w:r>
        <w:t>качества преподавания</w:t>
      </w:r>
      <w:r>
        <w:rPr>
          <w:spacing w:val="-4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семинаров-практикумов,</w:t>
      </w:r>
      <w:r>
        <w:rPr>
          <w:spacing w:val="3"/>
        </w:rPr>
        <w:t xml:space="preserve"> </w:t>
      </w:r>
      <w:r>
        <w:t>круглых</w:t>
      </w:r>
      <w:r>
        <w:rPr>
          <w:spacing w:val="-3"/>
        </w:rPr>
        <w:t xml:space="preserve"> </w:t>
      </w:r>
      <w:r>
        <w:t>столов.</w:t>
      </w:r>
    </w:p>
    <w:p>
      <w:pPr>
        <w:pStyle w:val="14"/>
        <w:ind w:left="0" w:right="281" w:firstLine="484"/>
        <w:jc w:val="both"/>
      </w:pPr>
      <w:r>
        <w:t>На совещаниях при директоре, школьных методических объединениях учителей- предметников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рассматривались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мониторинга,</w:t>
      </w:r>
      <w:r>
        <w:rPr>
          <w:spacing w:val="1"/>
        </w:rPr>
        <w:t xml:space="preserve"> </w:t>
      </w:r>
      <w:r>
        <w:t>проводился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методической</w:t>
      </w:r>
      <w:r>
        <w:rPr>
          <w:spacing w:val="-2"/>
        </w:rPr>
        <w:t xml:space="preserve"> </w:t>
      </w:r>
      <w:r>
        <w:t>службы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ШМО.</w:t>
      </w:r>
    </w:p>
    <w:p>
      <w:pPr>
        <w:pStyle w:val="14"/>
        <w:ind w:left="0" w:right="283" w:firstLine="484"/>
        <w:jc w:val="both"/>
      </w:pPr>
      <w:r>
        <w:rPr>
          <w:spacing w:val="-1"/>
        </w:rPr>
        <w:t>Для</w:t>
      </w:r>
      <w:r>
        <w:rPr>
          <w:spacing w:val="-13"/>
        </w:rPr>
        <w:t xml:space="preserve"> </w:t>
      </w:r>
      <w:r>
        <w:rPr>
          <w:spacing w:val="-1"/>
        </w:rPr>
        <w:t>родителей</w:t>
      </w:r>
      <w:r>
        <w:rPr>
          <w:spacing w:val="-11"/>
        </w:rPr>
        <w:t xml:space="preserve"> </w:t>
      </w:r>
      <w:r>
        <w:rPr>
          <w:spacing w:val="-1"/>
        </w:rPr>
        <w:t>обучающихся,</w:t>
      </w:r>
      <w:r>
        <w:rPr>
          <w:spacing w:val="-6"/>
        </w:rPr>
        <w:t xml:space="preserve"> </w:t>
      </w:r>
      <w:r>
        <w:rPr>
          <w:spacing w:val="-1"/>
        </w:rPr>
        <w:t>понизивших</w:t>
      </w:r>
      <w:r>
        <w:rPr>
          <w:spacing w:val="-16"/>
        </w:rPr>
        <w:t xml:space="preserve"> </w:t>
      </w:r>
      <w:r>
        <w:rPr>
          <w:spacing w:val="-1"/>
        </w:rPr>
        <w:t>свои</w:t>
      </w:r>
      <w:r>
        <w:rPr>
          <w:spacing w:val="-11"/>
        </w:rPr>
        <w:t xml:space="preserve"> </w:t>
      </w:r>
      <w:r>
        <w:rPr>
          <w:spacing w:val="-1"/>
        </w:rPr>
        <w:t>результаты</w:t>
      </w:r>
      <w:r>
        <w:rPr>
          <w:spacing w:val="-5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сравнении</w:t>
      </w:r>
      <w:r>
        <w:rPr>
          <w:spacing w:val="-6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результатами</w:t>
      </w:r>
      <w:r>
        <w:rPr>
          <w:spacing w:val="-6"/>
        </w:rPr>
        <w:t xml:space="preserve"> </w:t>
      </w:r>
      <w:r>
        <w:t>прошлого</w:t>
      </w:r>
      <w:r>
        <w:rPr>
          <w:spacing w:val="-58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учителями-предметниками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2"/>
        </w:rPr>
        <w:t xml:space="preserve"> </w:t>
      </w:r>
      <w:r>
        <w:t>корректировки</w:t>
      </w:r>
      <w:r>
        <w:rPr>
          <w:spacing w:val="-2"/>
        </w:rPr>
        <w:t xml:space="preserve"> </w:t>
      </w:r>
      <w:r>
        <w:t>умений</w:t>
      </w:r>
      <w:r>
        <w:rPr>
          <w:spacing w:val="3"/>
        </w:rPr>
        <w:t xml:space="preserve"> </w:t>
      </w:r>
      <w:r>
        <w:t>обучающихся.</w:t>
      </w:r>
    </w:p>
    <w:p>
      <w:pPr>
        <w:pStyle w:val="14"/>
        <w:ind w:left="0" w:right="289" w:firstLine="542"/>
        <w:jc w:val="both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 xml:space="preserve"> индивидуальных образовательных маршрутов для обучающихся. Регулярная работа с</w:t>
      </w:r>
      <w:r>
        <w:rPr>
          <w:spacing w:val="1"/>
        </w:rPr>
        <w:t xml:space="preserve"> </w:t>
      </w:r>
      <w:r>
        <w:t>ИОМ позволяет педагогам быстро устанавливать обратную связь, определять пробелы в подготовке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3"/>
        </w:rPr>
        <w:t xml:space="preserve"> </w:t>
      </w:r>
      <w:r>
        <w:t>теме</w:t>
      </w:r>
      <w:r>
        <w:rPr>
          <w:spacing w:val="-5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оперативно</w:t>
      </w:r>
      <w:r>
        <w:rPr>
          <w:spacing w:val="2"/>
        </w:rPr>
        <w:t xml:space="preserve"> </w:t>
      </w:r>
      <w:r>
        <w:t>реагировать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них.</w:t>
      </w:r>
    </w:p>
    <w:p>
      <w:pPr>
        <w:pStyle w:val="14"/>
        <w:ind w:left="0" w:firstLine="0"/>
        <w:rPr>
          <w:sz w:val="26"/>
        </w:rPr>
      </w:pPr>
    </w:p>
    <w:p>
      <w:pPr>
        <w:pStyle w:val="14"/>
        <w:spacing w:before="3"/>
        <w:ind w:left="0" w:firstLine="0"/>
        <w:rPr>
          <w:sz w:val="22"/>
        </w:rPr>
      </w:pPr>
    </w:p>
    <w:p>
      <w:pPr>
        <w:pStyle w:val="2"/>
        <w:ind w:left="3183" w:firstLine="0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одаренными,</w:t>
      </w:r>
      <w:r>
        <w:rPr>
          <w:spacing w:val="-2"/>
        </w:rPr>
        <w:t xml:space="preserve"> </w:t>
      </w:r>
      <w:r>
        <w:t>мотивированными</w:t>
      </w:r>
      <w:r>
        <w:rPr>
          <w:spacing w:val="-5"/>
        </w:rPr>
        <w:t xml:space="preserve"> </w:t>
      </w:r>
      <w:r>
        <w:t>детьми</w:t>
      </w:r>
    </w:p>
    <w:p>
      <w:pPr>
        <w:pStyle w:val="14"/>
        <w:spacing w:before="1"/>
        <w:ind w:left="0" w:firstLine="0"/>
        <w:rPr>
          <w:b/>
          <w:sz w:val="26"/>
        </w:rPr>
      </w:pPr>
    </w:p>
    <w:p>
      <w:pPr>
        <w:pStyle w:val="14"/>
        <w:ind w:left="935" w:firstLine="0"/>
        <w:jc w:val="both"/>
      </w:pPr>
      <w:r>
        <w:t>В</w:t>
      </w:r>
      <w:r>
        <w:rPr>
          <w:spacing w:val="7"/>
        </w:rPr>
        <w:t xml:space="preserve"> </w:t>
      </w:r>
      <w:r>
        <w:t>2023</w:t>
      </w:r>
      <w:r>
        <w:rPr>
          <w:spacing w:val="9"/>
        </w:rPr>
        <w:t xml:space="preserve"> </w:t>
      </w:r>
      <w:r>
        <w:t>году в</w:t>
      </w:r>
      <w:r>
        <w:rPr>
          <w:spacing w:val="11"/>
        </w:rPr>
        <w:t xml:space="preserve"> </w:t>
      </w:r>
      <w:r>
        <w:t>МБОУ</w:t>
      </w:r>
      <w:r>
        <w:rPr>
          <w:spacing w:val="11"/>
        </w:rPr>
        <w:t xml:space="preserve"> </w:t>
      </w:r>
      <w:r>
        <w:t>«ООШ № 4»</w:t>
      </w:r>
      <w:r>
        <w:rPr>
          <w:spacing w:val="4"/>
        </w:rPr>
        <w:t xml:space="preserve"> </w:t>
      </w:r>
      <w:r>
        <w:t>была</w:t>
      </w:r>
      <w:r>
        <w:rPr>
          <w:spacing w:val="9"/>
        </w:rPr>
        <w:t xml:space="preserve"> </w:t>
      </w:r>
      <w:r>
        <w:t>продолжена</w:t>
      </w:r>
      <w:r>
        <w:rPr>
          <w:spacing w:val="7"/>
        </w:rPr>
        <w:t xml:space="preserve"> </w:t>
      </w:r>
      <w:r>
        <w:t>работа</w:t>
      </w:r>
      <w:r>
        <w:rPr>
          <w:spacing w:val="9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реализации</w:t>
      </w:r>
      <w:r>
        <w:rPr>
          <w:spacing w:val="9"/>
        </w:rPr>
        <w:t xml:space="preserve"> </w:t>
      </w:r>
      <w:r>
        <w:t>программы</w:t>
      </w:r>
    </w:p>
    <w:p>
      <w:pPr>
        <w:pStyle w:val="14"/>
        <w:spacing w:before="41" w:line="276" w:lineRule="auto"/>
        <w:ind w:right="287"/>
        <w:jc w:val="both"/>
      </w:pPr>
      <w:r>
        <w:t>«Одарённые дети», целью которой является формирование системного подхода к решению проблем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сохранения,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талантливых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одаренными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продолжает</w:t>
      </w:r>
      <w:r>
        <w:rPr>
          <w:spacing w:val="-8"/>
        </w:rPr>
        <w:t xml:space="preserve"> </w:t>
      </w:r>
      <w:r>
        <w:t>оставаться</w:t>
      </w:r>
      <w:r>
        <w:rPr>
          <w:spacing w:val="-9"/>
        </w:rPr>
        <w:t xml:space="preserve"> </w:t>
      </w:r>
      <w:r>
        <w:t>одним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приоритетных</w:t>
      </w:r>
      <w:r>
        <w:rPr>
          <w:spacing w:val="-9"/>
        </w:rPr>
        <w:t xml:space="preserve"> </w:t>
      </w:r>
      <w:r>
        <w:t>направлений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систему</w:t>
      </w:r>
      <w:r>
        <w:rPr>
          <w:spacing w:val="-58"/>
        </w:rPr>
        <w:t xml:space="preserve"> </w:t>
      </w:r>
      <w:r>
        <w:t>факультативов,</w:t>
      </w:r>
      <w:r>
        <w:rPr>
          <w:spacing w:val="1"/>
        </w:rPr>
        <w:t xml:space="preserve"> </w:t>
      </w:r>
      <w:r>
        <w:t>элективных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продуктивное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t>учителя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ученика на</w:t>
      </w:r>
      <w:r>
        <w:rPr>
          <w:spacing w:val="6"/>
        </w:rPr>
        <w:t xml:space="preserve"> </w:t>
      </w:r>
      <w:r>
        <w:t>уроках.</w:t>
      </w:r>
    </w:p>
    <w:p>
      <w:pPr>
        <w:pStyle w:val="14"/>
        <w:spacing w:line="276" w:lineRule="auto"/>
        <w:ind w:left="0" w:right="281" w:firstLine="662"/>
        <w:jc w:val="both"/>
      </w:pPr>
      <w:r>
        <w:t>Выявление одаренных детей</w:t>
      </w:r>
      <w:r>
        <w:rPr>
          <w:spacing w:val="1"/>
        </w:rPr>
        <w:t xml:space="preserve"> </w:t>
      </w:r>
      <w:r>
        <w:t>проходит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успеваемости,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характеристик, составленных по наблюдениям учителей-предметников, психолога школы, классных</w:t>
      </w:r>
      <w:r>
        <w:rPr>
          <w:spacing w:val="1"/>
        </w:rPr>
        <w:t xml:space="preserve"> </w:t>
      </w:r>
      <w:r>
        <w:t>руководителей.</w:t>
      </w:r>
      <w:r>
        <w:rPr>
          <w:spacing w:val="-1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одаренными</w:t>
      </w:r>
      <w:r>
        <w:rPr>
          <w:spacing w:val="-2"/>
        </w:rPr>
        <w:t xml:space="preserve"> </w:t>
      </w:r>
      <w:r>
        <w:t>детьми, позитивно</w:t>
      </w:r>
      <w:r>
        <w:rPr>
          <w:spacing w:val="1"/>
        </w:rPr>
        <w:t xml:space="preserve"> </w:t>
      </w:r>
      <w:r>
        <w:t>мотивированными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учебу,</w:t>
      </w:r>
      <w:r>
        <w:rPr>
          <w:spacing w:val="-1"/>
        </w:rPr>
        <w:t xml:space="preserve"> </w:t>
      </w:r>
      <w:r>
        <w:t>ведется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всем</w:t>
      </w:r>
    </w:p>
    <w:p/>
    <w:p>
      <w:pPr>
        <w:pStyle w:val="14"/>
        <w:spacing w:before="63" w:line="276" w:lineRule="auto"/>
        <w:ind w:right="280"/>
        <w:jc w:val="both"/>
      </w:pPr>
      <w:r>
        <w:t>предметам. Педагоги используют индивидуальные и групповые задания для обучения, ориентируют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Индивидуальная, групповая работа предполагает практические задания, проектную деятельность,</w:t>
      </w:r>
      <w:r>
        <w:rPr>
          <w:spacing w:val="1"/>
        </w:rPr>
        <w:t xml:space="preserve"> </w:t>
      </w:r>
      <w:r>
        <w:t>работу с дополнительным материалом, решение исследовательских задач по различным учебным</w:t>
      </w:r>
      <w:r>
        <w:rPr>
          <w:spacing w:val="1"/>
        </w:rPr>
        <w:t xml:space="preserve"> </w:t>
      </w:r>
      <w:r>
        <w:t>предметам. Обновлен банк данных одаренных детей, для которых была организована подготовка к</w:t>
      </w:r>
      <w:r>
        <w:rPr>
          <w:spacing w:val="1"/>
        </w:rPr>
        <w:t xml:space="preserve"> </w:t>
      </w:r>
      <w:r>
        <w:t>всероссийской олимпиаде школьников 2023 года по индивидуальным образовательным маршрутам.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районных,</w:t>
      </w:r>
      <w:r>
        <w:rPr>
          <w:spacing w:val="1"/>
        </w:rPr>
        <w:t xml:space="preserve"> </w:t>
      </w:r>
      <w:r>
        <w:t>региональных,</w:t>
      </w:r>
      <w:r>
        <w:rPr>
          <w:spacing w:val="1"/>
        </w:rPr>
        <w:t xml:space="preserve"> </w:t>
      </w:r>
      <w:r>
        <w:t>международных конкурсах, в предметных олимпиадах школьного, муниципального и областного</w:t>
      </w:r>
      <w:r>
        <w:rPr>
          <w:spacing w:val="1"/>
        </w:rPr>
        <w:t xml:space="preserve"> </w:t>
      </w:r>
      <w:r>
        <w:t>уровня.</w:t>
      </w:r>
    </w:p>
    <w:p>
      <w:pPr>
        <w:pStyle w:val="14"/>
        <w:spacing w:before="2"/>
        <w:ind w:left="0" w:firstLine="0"/>
      </w:pPr>
    </w:p>
    <w:p>
      <w:pPr>
        <w:pStyle w:val="14"/>
      </w:pPr>
    </w:p>
    <w:p>
      <w:pPr>
        <w:spacing w:before="90" w:line="273" w:lineRule="exact"/>
        <w:ind w:left="1118" w:firstLine="0"/>
        <w:jc w:val="both"/>
        <w:rPr>
          <w:b/>
          <w:sz w:val="24"/>
        </w:rPr>
      </w:pPr>
      <w:r>
        <w:rPr>
          <w:b/>
          <w:sz w:val="24"/>
        </w:rPr>
        <w:t>Информация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результатах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школьного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этапа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всероссийской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олимпиады</w:t>
      </w:r>
    </w:p>
    <w:p>
      <w:pPr>
        <w:spacing w:before="90" w:line="273" w:lineRule="exact"/>
        <w:ind w:left="1118" w:firstLine="0"/>
        <w:jc w:val="both"/>
        <w:rPr>
          <w:b/>
          <w:sz w:val="24"/>
        </w:rPr>
      </w:pPr>
    </w:p>
    <w:p>
      <w:pPr>
        <w:pStyle w:val="14"/>
        <w:ind w:left="0" w:right="257" w:firstLine="1262"/>
        <w:jc w:val="both"/>
      </w:pPr>
      <w:r>
        <w:t>В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«ООШ № 4»</w:t>
      </w:r>
      <w:r>
        <w:rPr>
          <w:spacing w:val="1"/>
        </w:rPr>
        <w:t xml:space="preserve"> </w:t>
      </w:r>
      <w:r>
        <w:t>проведен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 школьников среди учеников 4-9 классов по  предметам: русский язык, математика,</w:t>
      </w:r>
      <w:r>
        <w:rPr>
          <w:spacing w:val="1"/>
        </w:rPr>
        <w:t xml:space="preserve"> </w:t>
      </w:r>
      <w:r>
        <w:t>история, обществознание, география, биология,</w:t>
      </w:r>
      <w:r>
        <w:rPr>
          <w:spacing w:val="-9"/>
        </w:rPr>
        <w:t xml:space="preserve"> </w:t>
      </w:r>
      <w:r>
        <w:t>литература ,физика.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6</w:t>
      </w:r>
      <w:r>
        <w:rPr>
          <w:spacing w:val="-11"/>
        </w:rPr>
        <w:t xml:space="preserve"> </w:t>
      </w:r>
      <w:r>
        <w:t>предметам</w:t>
      </w:r>
      <w:r>
        <w:rPr>
          <w:spacing w:val="-13"/>
        </w:rPr>
        <w:t xml:space="preserve"> </w:t>
      </w:r>
      <w:r>
        <w:t>школьный</w:t>
      </w:r>
      <w:r>
        <w:rPr>
          <w:spacing w:val="-10"/>
        </w:rPr>
        <w:t xml:space="preserve"> </w:t>
      </w:r>
      <w:r>
        <w:t>этап</w:t>
      </w:r>
      <w:r>
        <w:rPr>
          <w:spacing w:val="-14"/>
        </w:rPr>
        <w:t xml:space="preserve"> </w:t>
      </w:r>
      <w:r>
        <w:t>прошел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онлайн-формате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платформе</w:t>
      </w:r>
      <w:r>
        <w:rPr>
          <w:spacing w:val="-11"/>
        </w:rPr>
        <w:t xml:space="preserve"> </w:t>
      </w:r>
      <w:r>
        <w:t>ОЦ «Сириус»</w:t>
      </w:r>
      <w:r>
        <w:rPr>
          <w:spacing w:val="-9"/>
        </w:rPr>
        <w:t xml:space="preserve"> </w:t>
      </w:r>
      <w:r>
        <w:t>(физика,</w:t>
      </w:r>
      <w:r>
        <w:rPr>
          <w:spacing w:val="-2"/>
        </w:rPr>
        <w:t xml:space="preserve"> </w:t>
      </w:r>
      <w:r>
        <w:t>биология,</w:t>
      </w:r>
      <w:r>
        <w:rPr>
          <w:spacing w:val="-2"/>
        </w:rPr>
        <w:t xml:space="preserve"> </w:t>
      </w:r>
      <w:r>
        <w:t>математика).</w:t>
      </w:r>
    </w:p>
    <w:p>
      <w:pPr>
        <w:spacing w:before="61" w:line="264" w:lineRule="exact"/>
        <w:ind w:left="9569" w:firstLine="0"/>
        <w:rPr>
          <w:sz w:val="23"/>
        </w:rPr>
      </w:pPr>
    </w:p>
    <w:p>
      <w:pPr>
        <w:pStyle w:val="14"/>
        <w:spacing w:before="3"/>
        <w:ind w:left="0" w:right="914" w:firstLine="0"/>
        <w:jc w:val="center"/>
      </w:pPr>
    </w:p>
    <w:p>
      <w:pPr>
        <w:pStyle w:val="14"/>
        <w:spacing w:before="3"/>
        <w:ind w:left="0" w:right="914" w:firstLine="0"/>
        <w:jc w:val="center"/>
      </w:pPr>
    </w:p>
    <w:p>
      <w:pPr>
        <w:pStyle w:val="14"/>
        <w:spacing w:before="3"/>
        <w:ind w:left="0" w:right="914" w:firstLine="0"/>
        <w:jc w:val="center"/>
      </w:pPr>
      <w:r>
        <w:t>Данные о количестве обучающихся 4-9 класса – участниках школьного этапа          всероссийской</w:t>
      </w:r>
      <w:r>
        <w:rPr>
          <w:spacing w:val="-57"/>
        </w:rPr>
        <w:t xml:space="preserve"> </w:t>
      </w:r>
      <w:r>
        <w:t>олимпиады</w:t>
      </w:r>
      <w:r>
        <w:rPr>
          <w:spacing w:val="-2"/>
        </w:rPr>
        <w:t xml:space="preserve"> </w:t>
      </w:r>
      <w:r>
        <w:t>школьников</w:t>
      </w:r>
    </w:p>
    <w:p>
      <w:pPr>
        <w:pStyle w:val="14"/>
        <w:spacing w:before="8" w:after="1"/>
      </w:pPr>
    </w:p>
    <w:p>
      <w:pPr>
        <w:pStyle w:val="28"/>
        <w:numPr>
          <w:ilvl w:val="0"/>
          <w:numId w:val="24"/>
        </w:numPr>
        <w:tabs>
          <w:tab w:val="left" w:pos="336"/>
        </w:tabs>
        <w:ind w:left="0" w:right="256" w:firstLine="0"/>
        <w:rPr>
          <w:sz w:val="24"/>
        </w:rPr>
      </w:pPr>
      <w:r>
        <w:rPr>
          <w:spacing w:val="-1"/>
          <w:sz w:val="24"/>
        </w:rPr>
        <w:t>общее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количество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 xml:space="preserve">обучающихся5-9 классов 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42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человек,</w:t>
      </w:r>
      <w:r>
        <w:rPr>
          <w:spacing w:val="-14"/>
          <w:sz w:val="24"/>
        </w:rPr>
        <w:t xml:space="preserve"> </w:t>
      </w:r>
      <w:r>
        <w:rPr>
          <w:sz w:val="24"/>
        </w:rPr>
        <w:t>приняли</w:t>
      </w:r>
      <w:r>
        <w:rPr>
          <w:spacing w:val="-1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16"/>
          <w:sz w:val="24"/>
        </w:rPr>
        <w:t xml:space="preserve"> </w:t>
      </w:r>
      <w:r>
        <w:rPr>
          <w:sz w:val="24"/>
        </w:rPr>
        <w:t>этапе</w:t>
      </w:r>
      <w:r>
        <w:rPr>
          <w:spacing w:val="-13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47</w:t>
      </w:r>
      <w:r>
        <w:rPr>
          <w:spacing w:val="-3"/>
          <w:sz w:val="24"/>
        </w:rPr>
        <w:t xml:space="preserve"> </w:t>
      </w:r>
      <w:r>
        <w:rPr>
          <w:sz w:val="24"/>
        </w:rPr>
        <w:t>%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>
      <w:pPr>
        <w:pStyle w:val="28"/>
        <w:numPr>
          <w:ilvl w:val="0"/>
          <w:numId w:val="24"/>
        </w:numPr>
        <w:tabs>
          <w:tab w:val="left" w:pos="379"/>
        </w:tabs>
        <w:ind w:left="0" w:right="262" w:firstLine="0"/>
        <w:rPr>
          <w:sz w:val="24"/>
        </w:rPr>
      </w:pPr>
      <w:r>
        <w:rPr>
          <w:sz w:val="24"/>
        </w:rPr>
        <w:t>количество</w:t>
      </w:r>
      <w:r>
        <w:rPr>
          <w:spacing w:val="1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0"/>
          <w:sz w:val="24"/>
        </w:rPr>
        <w:t xml:space="preserve"> </w:t>
      </w:r>
      <w:r>
        <w:rPr>
          <w:sz w:val="24"/>
        </w:rPr>
        <w:t>4</w:t>
      </w:r>
      <w:r>
        <w:rPr>
          <w:spacing w:val="21"/>
          <w:sz w:val="24"/>
        </w:rPr>
        <w:t xml:space="preserve"> </w:t>
      </w:r>
      <w:r>
        <w:rPr>
          <w:sz w:val="24"/>
        </w:rPr>
        <w:t>класса 6</w:t>
      </w:r>
      <w:r>
        <w:rPr>
          <w:spacing w:val="23"/>
          <w:sz w:val="24"/>
        </w:rPr>
        <w:t xml:space="preserve"> </w:t>
      </w:r>
      <w:r>
        <w:rPr>
          <w:sz w:val="24"/>
        </w:rPr>
        <w:t>–</w:t>
      </w:r>
      <w:r>
        <w:rPr>
          <w:spacing w:val="20"/>
          <w:sz w:val="24"/>
        </w:rPr>
        <w:t xml:space="preserve"> </w:t>
      </w:r>
      <w:r>
        <w:rPr>
          <w:sz w:val="24"/>
        </w:rPr>
        <w:t>3</w:t>
      </w:r>
      <w:r>
        <w:rPr>
          <w:spacing w:val="17"/>
          <w:sz w:val="24"/>
        </w:rPr>
        <w:t xml:space="preserve"> </w:t>
      </w:r>
      <w:r>
        <w:rPr>
          <w:sz w:val="24"/>
        </w:rPr>
        <w:t>человек,</w:t>
      </w:r>
      <w:r>
        <w:rPr>
          <w:spacing w:val="22"/>
          <w:sz w:val="24"/>
        </w:rPr>
        <w:t xml:space="preserve"> </w:t>
      </w:r>
      <w:r>
        <w:rPr>
          <w:sz w:val="24"/>
        </w:rPr>
        <w:t>приняли</w:t>
      </w:r>
      <w:r>
        <w:rPr>
          <w:spacing w:val="1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8"/>
          <w:sz w:val="24"/>
        </w:rPr>
        <w:t xml:space="preserve"> </w:t>
      </w:r>
      <w:r>
        <w:rPr>
          <w:sz w:val="24"/>
        </w:rPr>
        <w:t>этапе</w:t>
      </w:r>
      <w:r>
        <w:rPr>
          <w:spacing w:val="20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–  50%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>
      <w:pPr>
        <w:pStyle w:val="28"/>
        <w:tabs>
          <w:tab w:val="left" w:pos="379"/>
        </w:tabs>
        <w:ind w:left="0" w:right="262" w:firstLine="0"/>
        <w:rPr>
          <w:sz w:val="24"/>
        </w:rPr>
      </w:pPr>
    </w:p>
    <w:p>
      <w:pPr>
        <w:pStyle w:val="14"/>
        <w:spacing w:line="276" w:lineRule="auto"/>
        <w:ind w:right="292"/>
        <w:jc w:val="both"/>
      </w:pPr>
      <w:r>
        <w:rPr>
          <w:b/>
        </w:rPr>
        <w:t xml:space="preserve">Выводы: </w:t>
      </w:r>
      <w:r>
        <w:t>В течение 2023 календарного года в рамках реализации программы «Одаренные дети»</w:t>
      </w:r>
      <w:r>
        <w:rPr>
          <w:spacing w:val="1"/>
        </w:rPr>
        <w:t xml:space="preserve"> </w:t>
      </w:r>
      <w:r>
        <w:t>продолжилась</w:t>
      </w:r>
      <w:r>
        <w:rPr>
          <w:spacing w:val="1"/>
        </w:rPr>
        <w:t xml:space="preserve"> </w:t>
      </w:r>
      <w:r>
        <w:t>работа, направленная на создание</w:t>
      </w:r>
      <w:r>
        <w:rPr>
          <w:spacing w:val="1"/>
        </w:rPr>
        <w:t xml:space="preserve"> </w:t>
      </w:r>
      <w:r>
        <w:t>системы подготовки к олимпиадам,</w:t>
      </w:r>
      <w:r>
        <w:rPr>
          <w:spacing w:val="1"/>
        </w:rPr>
        <w:t xml:space="preserve"> </w:t>
      </w:r>
      <w:r>
        <w:t>конкурсам,</w:t>
      </w:r>
      <w:r>
        <w:rPr>
          <w:spacing w:val="1"/>
        </w:rPr>
        <w:t xml:space="preserve"> </w:t>
      </w:r>
      <w:r>
        <w:t>направленным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мотивации</w:t>
      </w:r>
      <w:r>
        <w:rPr>
          <w:spacing w:val="2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знаний.</w:t>
      </w:r>
    </w:p>
    <w:p>
      <w:pPr>
        <w:pStyle w:val="14"/>
        <w:spacing w:line="276" w:lineRule="auto"/>
        <w:ind w:left="0" w:right="290" w:firstLine="662"/>
        <w:jc w:val="both"/>
      </w:pPr>
      <w:r>
        <w:t>Однако обучающиеся на олимпиадах различного уровня показывают низкое качество знаний,</w:t>
      </w:r>
      <w:r>
        <w:rPr>
          <w:spacing w:val="1"/>
        </w:rPr>
        <w:t xml:space="preserve"> </w:t>
      </w:r>
      <w:r>
        <w:t>одной из причин является то, что недостаточно времени уделяется решению логически сложных и</w:t>
      </w:r>
      <w:r>
        <w:rPr>
          <w:spacing w:val="1"/>
        </w:rPr>
        <w:t xml:space="preserve"> </w:t>
      </w:r>
      <w:r>
        <w:t>творческих заданий, невысокий уровень кругозора участников олимпиады, недостаточная работа с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предметам.</w:t>
      </w:r>
      <w:r>
        <w:rPr>
          <w:spacing w:val="1"/>
        </w:rPr>
        <w:t xml:space="preserve"> </w:t>
      </w:r>
      <w:r>
        <w:t>Немаловажным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32"/>
        </w:rPr>
        <w:t xml:space="preserve"> </w:t>
      </w:r>
      <w:r>
        <w:t>обучающихся,</w:t>
      </w:r>
      <w:r>
        <w:rPr>
          <w:spacing w:val="43"/>
        </w:rPr>
        <w:t xml:space="preserve"> </w:t>
      </w:r>
      <w:r>
        <w:t>которые</w:t>
      </w:r>
      <w:r>
        <w:rPr>
          <w:spacing w:val="36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свою</w:t>
      </w:r>
      <w:r>
        <w:rPr>
          <w:spacing w:val="31"/>
        </w:rPr>
        <w:t xml:space="preserve"> </w:t>
      </w:r>
      <w:r>
        <w:t>очередь,</w:t>
      </w:r>
      <w:r>
        <w:rPr>
          <w:spacing w:val="43"/>
        </w:rPr>
        <w:t xml:space="preserve"> </w:t>
      </w:r>
      <w:r>
        <w:t>скептически</w:t>
      </w:r>
      <w:r>
        <w:rPr>
          <w:spacing w:val="37"/>
        </w:rPr>
        <w:t xml:space="preserve"> </w:t>
      </w:r>
      <w:r>
        <w:t>относятся</w:t>
      </w:r>
      <w:r>
        <w:rPr>
          <w:spacing w:val="37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подготовке</w:t>
      </w:r>
      <w:r>
        <w:rPr>
          <w:spacing w:val="36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участию в олимпиаде, объясняя это нехваткой времени на подготовку, отсутствием необходимости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мероприятиях</w:t>
      </w:r>
      <w:r>
        <w:rPr>
          <w:spacing w:val="-4"/>
        </w:rPr>
        <w:t xml:space="preserve"> </w:t>
      </w:r>
      <w:r>
        <w:t>такого</w:t>
      </w:r>
      <w:r>
        <w:rPr>
          <w:spacing w:val="2"/>
        </w:rPr>
        <w:t xml:space="preserve"> </w:t>
      </w:r>
      <w:r>
        <w:t>плана.</w:t>
      </w:r>
    </w:p>
    <w:p>
      <w:pPr>
        <w:pStyle w:val="14"/>
        <w:spacing w:before="4" w:line="276" w:lineRule="auto"/>
        <w:ind w:left="0" w:right="283" w:firstLine="542"/>
        <w:jc w:val="both"/>
      </w:pPr>
      <w:r>
        <w:t>Результативность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одаренных,</w:t>
      </w:r>
      <w:r>
        <w:rPr>
          <w:spacing w:val="1"/>
        </w:rPr>
        <w:t xml:space="preserve"> </w:t>
      </w:r>
      <w:r>
        <w:t>мотивированных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проанализирована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совещаниях.</w:t>
      </w:r>
      <w:r>
        <w:rPr>
          <w:spacing w:val="1"/>
        </w:rPr>
        <w:t xml:space="preserve"> </w:t>
      </w:r>
      <w:r>
        <w:t>Намечены</w:t>
      </w:r>
      <w:r>
        <w:rPr>
          <w:spacing w:val="1"/>
        </w:rPr>
        <w:t xml:space="preserve"> </w:t>
      </w:r>
      <w:r>
        <w:rPr>
          <w:b/>
        </w:rPr>
        <w:t>пути</w:t>
      </w:r>
      <w:r>
        <w:rPr>
          <w:b/>
          <w:spacing w:val="1"/>
        </w:rPr>
        <w:t xml:space="preserve"> </w:t>
      </w:r>
      <w:r>
        <w:rPr>
          <w:b/>
        </w:rPr>
        <w:t>повышения</w:t>
      </w:r>
      <w:r>
        <w:rPr>
          <w:b/>
          <w:spacing w:val="1"/>
        </w:rPr>
        <w:t xml:space="preserve"> </w:t>
      </w:r>
      <w:r>
        <w:rPr>
          <w:b/>
        </w:rPr>
        <w:t>качества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 школьников к участию в олимпиадах и конкурсах, устранении недостатков. В частности,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олимпиадам,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мотивированных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прививать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-6"/>
        </w:rPr>
        <w:t xml:space="preserve"> </w:t>
      </w:r>
      <w:r>
        <w:t>познавательную</w:t>
      </w:r>
      <w:r>
        <w:rPr>
          <w:spacing w:val="-10"/>
        </w:rPr>
        <w:t xml:space="preserve"> </w:t>
      </w:r>
      <w:r>
        <w:t>активность,</w:t>
      </w:r>
      <w:r>
        <w:rPr>
          <w:spacing w:val="-5"/>
        </w:rPr>
        <w:t xml:space="preserve"> </w:t>
      </w:r>
      <w:r>
        <w:t>развивать</w:t>
      </w:r>
      <w:r>
        <w:rPr>
          <w:spacing w:val="-6"/>
        </w:rPr>
        <w:t xml:space="preserve"> </w:t>
      </w:r>
      <w:r>
        <w:t>творческий</w:t>
      </w:r>
      <w:r>
        <w:rPr>
          <w:spacing w:val="-7"/>
        </w:rPr>
        <w:t xml:space="preserve"> </w:t>
      </w:r>
      <w:r>
        <w:t>потенциал</w:t>
      </w:r>
      <w:r>
        <w:rPr>
          <w:spacing w:val="-11"/>
        </w:rPr>
        <w:t xml:space="preserve"> </w:t>
      </w:r>
      <w:r>
        <w:t>одаренных</w:t>
      </w:r>
      <w:r>
        <w:rPr>
          <w:spacing w:val="-12"/>
        </w:rPr>
        <w:t xml:space="preserve"> </w:t>
      </w:r>
      <w:r>
        <w:t>школьников,</w:t>
      </w:r>
      <w:r>
        <w:rPr>
          <w:spacing w:val="-58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урочной,</w:t>
      </w:r>
      <w:r>
        <w:rPr>
          <w:spacing w:val="4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</w:p>
    <w:p>
      <w:pPr>
        <w:pStyle w:val="2"/>
        <w:spacing w:before="1"/>
      </w:pPr>
      <w:r>
        <w:t>Рекомендации:</w:t>
      </w:r>
    </w:p>
    <w:p>
      <w:pPr>
        <w:pStyle w:val="28"/>
        <w:tabs>
          <w:tab w:val="left" w:pos="777"/>
          <w:tab w:val="left" w:pos="778"/>
          <w:tab w:val="left" w:pos="2460"/>
          <w:tab w:val="left" w:pos="4369"/>
          <w:tab w:val="left" w:pos="5928"/>
          <w:tab w:val="left" w:pos="7487"/>
          <w:tab w:val="left" w:pos="9444"/>
          <w:tab w:val="left" w:pos="10144"/>
        </w:tabs>
        <w:spacing w:before="37"/>
        <w:ind w:left="0" w:right="282" w:firstLine="0"/>
      </w:pPr>
      <w:r>
        <w:rPr>
          <w:sz w:val="24"/>
        </w:rPr>
        <w:t>1.Продолжить</w:t>
      </w:r>
      <w:r>
        <w:rPr>
          <w:sz w:val="24"/>
        </w:rPr>
        <w:tab/>
      </w:r>
      <w:r>
        <w:rPr>
          <w:sz w:val="24"/>
        </w:rPr>
        <w:t>всестороннюю</w:t>
      </w:r>
      <w:r>
        <w:rPr>
          <w:sz w:val="24"/>
        </w:rPr>
        <w:tab/>
      </w:r>
      <w:r>
        <w:rPr>
          <w:sz w:val="24"/>
        </w:rPr>
        <w:t>подготовку</w:t>
      </w:r>
      <w:r>
        <w:rPr>
          <w:sz w:val="24"/>
        </w:rPr>
        <w:tab/>
      </w:r>
      <w:r>
        <w:rPr>
          <w:sz w:val="24"/>
        </w:rPr>
        <w:t>участников</w:t>
      </w:r>
      <w:r>
        <w:rPr>
          <w:sz w:val="24"/>
        </w:rPr>
        <w:tab/>
      </w:r>
      <w:r>
        <w:rPr>
          <w:sz w:val="24"/>
        </w:rPr>
        <w:t>Всероссийской</w:t>
      </w:r>
      <w:r>
        <w:rPr>
          <w:sz w:val="24"/>
        </w:rPr>
        <w:tab/>
      </w:r>
      <w:r>
        <w:rPr>
          <w:sz w:val="24"/>
        </w:rPr>
        <w:t>олимпиады.</w:t>
      </w:r>
    </w:p>
    <w:p>
      <w:pPr>
        <w:pStyle w:val="28"/>
        <w:tabs>
          <w:tab w:val="left" w:pos="777"/>
          <w:tab w:val="left" w:pos="778"/>
        </w:tabs>
        <w:spacing w:before="4"/>
        <w:ind w:left="0" w:right="282" w:firstLine="0"/>
        <w:rPr>
          <w:sz w:val="24"/>
        </w:rPr>
      </w:pPr>
      <w:r>
        <w:rPr>
          <w:sz w:val="24"/>
        </w:rPr>
        <w:t>2.Активизировать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6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2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6"/>
          <w:sz w:val="24"/>
        </w:rPr>
        <w:t xml:space="preserve"> </w:t>
      </w:r>
      <w:r>
        <w:rPr>
          <w:sz w:val="24"/>
        </w:rPr>
        <w:t>очных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олимпиадах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предметам.</w:t>
      </w:r>
    </w:p>
    <w:p>
      <w:pPr>
        <w:pStyle w:val="28"/>
        <w:tabs>
          <w:tab w:val="left" w:pos="777"/>
          <w:tab w:val="left" w:pos="778"/>
        </w:tabs>
        <w:spacing w:before="4" w:line="276" w:lineRule="auto"/>
        <w:ind w:left="0" w:right="288" w:firstLine="0"/>
        <w:rPr>
          <w:sz w:val="24"/>
        </w:rPr>
      </w:pPr>
      <w:r>
        <w:rPr>
          <w:sz w:val="24"/>
        </w:rPr>
        <w:t>3.Выявлять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первой ступени</w:t>
      </w:r>
      <w:r>
        <w:rPr>
          <w:spacing w:val="-1"/>
          <w:sz w:val="24"/>
        </w:rPr>
        <w:t xml:space="preserve"> </w:t>
      </w:r>
    </w:p>
    <w:p>
      <w:pPr>
        <w:pStyle w:val="28"/>
        <w:tabs>
          <w:tab w:val="left" w:pos="778"/>
        </w:tabs>
        <w:spacing w:line="276" w:lineRule="auto"/>
        <w:ind w:left="0" w:right="288" w:firstLine="0"/>
        <w:jc w:val="both"/>
        <w:rPr>
          <w:sz w:val="24"/>
        </w:rPr>
      </w:pPr>
      <w:r>
        <w:rPr>
          <w:sz w:val="24"/>
        </w:rPr>
        <w:t>4.Руководителям ШМО обеспечить методическое сопровождение работы с одаренными 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(повышение уровня профессионального мастерства педагогов, организация обмена опытом учителей,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</w:p>
    <w:p>
      <w:pPr>
        <w:pStyle w:val="28"/>
        <w:tabs>
          <w:tab w:val="left" w:pos="778"/>
        </w:tabs>
        <w:spacing w:line="276" w:lineRule="auto"/>
        <w:ind w:left="0" w:right="295" w:firstLine="0"/>
        <w:jc w:val="both"/>
        <w:rPr>
          <w:sz w:val="24"/>
        </w:rPr>
      </w:pPr>
    </w:p>
    <w:p>
      <w:pPr>
        <w:pStyle w:val="14"/>
        <w:ind w:left="0" w:firstLine="0"/>
        <w:rPr>
          <w:sz w:val="26"/>
        </w:rPr>
      </w:pPr>
    </w:p>
    <w:p>
      <w:pPr>
        <w:pStyle w:val="2"/>
        <w:spacing w:before="179"/>
        <w:ind w:left="488" w:firstLine="0"/>
        <w:jc w:val="center"/>
      </w:pPr>
      <w:r>
        <w:t>Воспитательная</w:t>
      </w:r>
      <w:r>
        <w:rPr>
          <w:spacing w:val="-3"/>
        </w:rPr>
        <w:t xml:space="preserve"> </w:t>
      </w:r>
      <w:r>
        <w:t>работа</w:t>
      </w:r>
    </w:p>
    <w:p>
      <w:pPr>
        <w:pStyle w:val="14"/>
        <w:spacing w:before="6"/>
        <w:ind w:left="0" w:firstLine="0"/>
        <w:rPr>
          <w:b/>
          <w:sz w:val="23"/>
        </w:rPr>
      </w:pPr>
    </w:p>
    <w:p>
      <w:pPr>
        <w:pStyle w:val="14"/>
        <w:spacing w:before="1" w:line="276" w:lineRule="auto"/>
        <w:ind w:right="112"/>
        <w:jc w:val="both"/>
      </w:pP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2023</w:t>
      </w:r>
      <w:r>
        <w:rPr>
          <w:spacing w:val="-7"/>
        </w:rPr>
        <w:t xml:space="preserve"> </w:t>
      </w:r>
      <w:r>
        <w:rPr>
          <w:spacing w:val="-1"/>
        </w:rPr>
        <w:t>году</w:t>
      </w:r>
      <w:r>
        <w:rPr>
          <w:spacing w:val="-15"/>
        </w:rPr>
        <w:t xml:space="preserve"> </w:t>
      </w:r>
      <w:r>
        <w:rPr>
          <w:spacing w:val="-1"/>
        </w:rPr>
        <w:t>основной</w:t>
      </w:r>
      <w:r>
        <w:rPr>
          <w:spacing w:val="-6"/>
        </w:rPr>
        <w:t xml:space="preserve"> </w:t>
      </w:r>
      <w:r>
        <w:rPr>
          <w:spacing w:val="-1"/>
        </w:rPr>
        <w:t>целью</w:t>
      </w:r>
      <w:r>
        <w:rPr>
          <w:spacing w:val="-12"/>
        </w:rPr>
        <w:t xml:space="preserve"> </w:t>
      </w:r>
      <w:r>
        <w:rPr>
          <w:spacing w:val="-1"/>
        </w:rP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являлось</w:t>
      </w:r>
      <w:r>
        <w:rPr>
          <w:spacing w:val="-5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подготовка</w:t>
      </w:r>
      <w:r>
        <w:rPr>
          <w:spacing w:val="-11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гражданина,</w:t>
      </w:r>
      <w:r>
        <w:rPr>
          <w:spacing w:val="-58"/>
        </w:rPr>
        <w:t xml:space="preserve"> </w:t>
      </w:r>
      <w:r>
        <w:t>способного самостоятельно мыслить и оценивать происходящее, строить свою жизнь и деятельность в</w:t>
      </w:r>
      <w:r>
        <w:rPr>
          <w:spacing w:val="1"/>
        </w:rPr>
        <w:t xml:space="preserve"> </w:t>
      </w:r>
      <w:r>
        <w:t>соответствии с собственным интересами и с учётом интересов и требований окружающих его людей 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 Формирование</w:t>
      </w:r>
      <w:r>
        <w:rPr>
          <w:spacing w:val="1"/>
        </w:rPr>
        <w:t xml:space="preserve"> </w:t>
      </w:r>
      <w:r>
        <w:t>зрелой,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к жизни в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условиях. Создание в школе единого воспитательного процесса, главной ценностью которого является</w:t>
      </w:r>
      <w:r>
        <w:rPr>
          <w:spacing w:val="1"/>
        </w:rPr>
        <w:t xml:space="preserve"> </w:t>
      </w:r>
      <w:r>
        <w:t>личность каждого ребёнка, на сознательный выбор жизненно позиции, на самостоятельную выработку</w:t>
      </w:r>
      <w:r>
        <w:rPr>
          <w:spacing w:val="1"/>
        </w:rPr>
        <w:t xml:space="preserve"> </w:t>
      </w:r>
      <w:r>
        <w:t>идей,</w:t>
      </w:r>
      <w:r>
        <w:rPr>
          <w:spacing w:val="4"/>
        </w:rPr>
        <w:t xml:space="preserve"> </w:t>
      </w:r>
      <w:r>
        <w:t>способная</w:t>
      </w:r>
      <w:r>
        <w:rPr>
          <w:spacing w:val="3"/>
        </w:rPr>
        <w:t xml:space="preserve"> </w:t>
      </w:r>
      <w:r>
        <w:t>адаптироваться</w:t>
      </w:r>
      <w:r>
        <w:rPr>
          <w:spacing w:val="-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социальных</w:t>
      </w:r>
      <w:r>
        <w:rPr>
          <w:spacing w:val="3"/>
        </w:rPr>
        <w:t xml:space="preserve"> </w:t>
      </w:r>
      <w:r>
        <w:t>условиях</w:t>
      </w:r>
    </w:p>
    <w:p>
      <w:pPr>
        <w:pStyle w:val="14"/>
        <w:spacing w:before="126"/>
        <w:jc w:val="both"/>
      </w:pPr>
      <w:r>
        <w:t>Цель</w:t>
      </w:r>
      <w:r>
        <w:rPr>
          <w:spacing w:val="-5"/>
        </w:rPr>
        <w:t xml:space="preserve"> </w:t>
      </w:r>
      <w:r>
        <w:t>разбивается на</w:t>
      </w:r>
      <w:r>
        <w:rPr>
          <w:spacing w:val="-6"/>
        </w:rPr>
        <w:t xml:space="preserve"> </w:t>
      </w:r>
      <w:r>
        <w:t>ряд</w:t>
      </w:r>
      <w:r>
        <w:rPr>
          <w:spacing w:val="-8"/>
        </w:rPr>
        <w:t xml:space="preserve"> </w:t>
      </w:r>
      <w:r>
        <w:t>конкретных</w:t>
      </w:r>
      <w:r>
        <w:rPr>
          <w:spacing w:val="-4"/>
        </w:rPr>
        <w:t xml:space="preserve"> </w:t>
      </w:r>
      <w:r>
        <w:t>задач:</w:t>
      </w:r>
    </w:p>
    <w:p>
      <w:pPr>
        <w:pStyle w:val="28"/>
        <w:numPr>
          <w:ilvl w:val="0"/>
          <w:numId w:val="8"/>
        </w:numPr>
        <w:tabs>
          <w:tab w:val="left" w:pos="360"/>
        </w:tabs>
        <w:spacing w:before="118" w:line="276" w:lineRule="auto"/>
        <w:ind w:left="0" w:right="111" w:firstLine="0"/>
        <w:jc w:val="both"/>
        <w:rPr>
          <w:sz w:val="24"/>
        </w:rPr>
      </w:pPr>
      <w:r>
        <w:rPr>
          <w:sz w:val="24"/>
        </w:rPr>
        <w:t>воспитания любви к родной школе, отчему краю, формированию гражданского самосознания,отчему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</w:t>
      </w:r>
      <w:r>
        <w:rPr>
          <w:spacing w:val="-1"/>
          <w:sz w:val="24"/>
        </w:rPr>
        <w:t xml:space="preserve"> </w:t>
      </w:r>
      <w:r>
        <w:rPr>
          <w:sz w:val="24"/>
        </w:rPr>
        <w:t>к родной школе,</w:t>
      </w:r>
    </w:p>
    <w:p>
      <w:pPr>
        <w:pStyle w:val="28"/>
        <w:numPr>
          <w:ilvl w:val="0"/>
          <w:numId w:val="8"/>
        </w:numPr>
        <w:tabs>
          <w:tab w:val="left" w:pos="355"/>
        </w:tabs>
        <w:spacing w:before="2"/>
        <w:ind w:left="354" w:hanging="145"/>
        <w:jc w:val="both"/>
        <w:rPr>
          <w:sz w:val="24"/>
        </w:rPr>
      </w:pPr>
      <w:r>
        <w:rPr>
          <w:sz w:val="24"/>
        </w:rPr>
        <w:t>формирования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самосознания,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судьбу</w:t>
      </w:r>
      <w:r>
        <w:rPr>
          <w:spacing w:val="-14"/>
          <w:sz w:val="24"/>
        </w:rPr>
        <w:t xml:space="preserve"> </w:t>
      </w:r>
      <w:r>
        <w:rPr>
          <w:sz w:val="24"/>
        </w:rPr>
        <w:t>Родины;</w:t>
      </w:r>
    </w:p>
    <w:p>
      <w:pPr>
        <w:pStyle w:val="14"/>
        <w:spacing w:before="63" w:line="276" w:lineRule="auto"/>
        <w:ind w:left="-709" w:right="115" w:firstLine="0"/>
        <w:jc w:val="center"/>
      </w:pPr>
      <w:r>
        <w:t xml:space="preserve">             -формирования гуманистического отношения к окружающему миру, понимания своего органичного</w:t>
      </w:r>
      <w:r>
        <w:rPr>
          <w:spacing w:val="1"/>
        </w:rPr>
        <w:t xml:space="preserve"> </w:t>
      </w:r>
      <w:r>
        <w:t>единства с окружающей средой, приобщение к общечеловеческим ценностям, освоение и присвоение</w:t>
      </w:r>
      <w:r>
        <w:rPr>
          <w:spacing w:val="1"/>
        </w:rPr>
        <w:t xml:space="preserve"> </w:t>
      </w:r>
      <w:r>
        <w:t>этих</w:t>
      </w:r>
      <w:r>
        <w:rPr>
          <w:spacing w:val="-7"/>
        </w:rPr>
        <w:t xml:space="preserve"> </w:t>
      </w:r>
      <w:r>
        <w:t>ценностей;</w:t>
      </w:r>
    </w:p>
    <w:p>
      <w:pPr>
        <w:pStyle w:val="28"/>
        <w:numPr>
          <w:ilvl w:val="0"/>
          <w:numId w:val="8"/>
        </w:numPr>
        <w:tabs>
          <w:tab w:val="left" w:pos="399"/>
        </w:tabs>
        <w:spacing w:before="115" w:line="276" w:lineRule="auto"/>
        <w:ind w:left="0" w:right="118" w:firstLine="0"/>
        <w:rPr>
          <w:sz w:val="24"/>
        </w:rPr>
      </w:pPr>
      <w:r>
        <w:rPr>
          <w:sz w:val="24"/>
        </w:rPr>
        <w:t>развитие</w:t>
      </w:r>
      <w:r>
        <w:rPr>
          <w:spacing w:val="4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47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56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5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48"/>
          <w:sz w:val="24"/>
        </w:rPr>
        <w:t xml:space="preserve"> </w:t>
      </w:r>
      <w:r>
        <w:rPr>
          <w:sz w:val="24"/>
        </w:rPr>
        <w:t>реализоваться</w:t>
      </w:r>
      <w:r>
        <w:rPr>
          <w:spacing w:val="54"/>
          <w:sz w:val="24"/>
        </w:rPr>
        <w:t xml:space="preserve"> </w:t>
      </w:r>
      <w:r>
        <w:rPr>
          <w:sz w:val="24"/>
        </w:rPr>
        <w:t>всоответствии</w:t>
      </w:r>
      <w:r>
        <w:rPr>
          <w:spacing w:val="50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10"/>
          <w:sz w:val="24"/>
        </w:rPr>
        <w:t xml:space="preserve"> </w:t>
      </w:r>
      <w:r>
        <w:rPr>
          <w:sz w:val="24"/>
        </w:rPr>
        <w:t>склонностями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интересами,</w:t>
      </w:r>
      <w:r>
        <w:rPr>
          <w:spacing w:val="-1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5"/>
          <w:sz w:val="24"/>
        </w:rPr>
        <w:t xml:space="preserve"> </w:t>
      </w:r>
      <w:r>
        <w:rPr>
          <w:sz w:val="24"/>
        </w:rPr>
        <w:t>нестандартности,</w:t>
      </w:r>
      <w:r>
        <w:rPr>
          <w:spacing w:val="13"/>
          <w:sz w:val="24"/>
        </w:rPr>
        <w:t xml:space="preserve"> </w:t>
      </w:r>
      <w:r>
        <w:rPr>
          <w:sz w:val="24"/>
        </w:rPr>
        <w:t>индивидуальности;</w:t>
      </w:r>
    </w:p>
    <w:p>
      <w:pPr>
        <w:pStyle w:val="28"/>
        <w:numPr>
          <w:ilvl w:val="0"/>
          <w:numId w:val="8"/>
        </w:numPr>
        <w:tabs>
          <w:tab w:val="left" w:pos="403"/>
        </w:tabs>
        <w:spacing w:line="276" w:lineRule="auto"/>
        <w:ind w:left="0" w:right="120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48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44"/>
          <w:sz w:val="24"/>
        </w:rPr>
        <w:t xml:space="preserve"> </w:t>
      </w:r>
      <w:r>
        <w:rPr>
          <w:sz w:val="24"/>
        </w:rPr>
        <w:t>к</w:t>
      </w:r>
      <w:r>
        <w:rPr>
          <w:spacing w:val="47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45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39"/>
          <w:sz w:val="24"/>
        </w:rPr>
        <w:t xml:space="preserve"> </w:t>
      </w:r>
      <w:r>
        <w:rPr>
          <w:sz w:val="24"/>
        </w:rPr>
        <w:t>жизни,</w:t>
      </w:r>
      <w:r>
        <w:rPr>
          <w:spacing w:val="42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4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49"/>
          <w:sz w:val="24"/>
        </w:rPr>
        <w:t xml:space="preserve"> </w:t>
      </w:r>
      <w:r>
        <w:rPr>
          <w:sz w:val="24"/>
        </w:rPr>
        <w:t>как</w:t>
      </w:r>
      <w:r>
        <w:rPr>
          <w:spacing w:val="42"/>
          <w:sz w:val="24"/>
        </w:rPr>
        <w:t xml:space="preserve"> </w:t>
      </w:r>
      <w:r>
        <w:rPr>
          <w:sz w:val="24"/>
        </w:rPr>
        <w:t>одной</w:t>
      </w:r>
      <w:r>
        <w:rPr>
          <w:spacing w:val="45"/>
          <w:sz w:val="24"/>
        </w:rPr>
        <w:t xml:space="preserve"> </w:t>
      </w:r>
      <w:r>
        <w:rPr>
          <w:sz w:val="24"/>
        </w:rPr>
        <w:t>из</w:t>
      </w:r>
      <w:r>
        <w:rPr>
          <w:spacing w:val="46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ценностей;</w:t>
      </w:r>
    </w:p>
    <w:p>
      <w:pPr>
        <w:pStyle w:val="28"/>
        <w:numPr>
          <w:ilvl w:val="0"/>
          <w:numId w:val="8"/>
        </w:numPr>
        <w:tabs>
          <w:tab w:val="left" w:pos="471"/>
        </w:tabs>
        <w:spacing w:before="3" w:line="276" w:lineRule="auto"/>
        <w:ind w:left="0" w:right="129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52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49"/>
          <w:sz w:val="24"/>
        </w:rPr>
        <w:t xml:space="preserve"> </w:t>
      </w:r>
      <w:r>
        <w:rPr>
          <w:sz w:val="24"/>
        </w:rPr>
        <w:t>обоснованной</w:t>
      </w:r>
      <w:r>
        <w:rPr>
          <w:spacing w:val="54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50"/>
          <w:sz w:val="24"/>
        </w:rPr>
        <w:t xml:space="preserve"> </w:t>
      </w:r>
      <w:r>
        <w:rPr>
          <w:sz w:val="24"/>
        </w:rPr>
        <w:t>мира,</w:t>
      </w:r>
      <w:r>
        <w:rPr>
          <w:spacing w:val="5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5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способностей;</w:t>
      </w:r>
    </w:p>
    <w:p>
      <w:pPr>
        <w:pStyle w:val="28"/>
        <w:numPr>
          <w:ilvl w:val="0"/>
          <w:numId w:val="8"/>
        </w:numPr>
        <w:tabs>
          <w:tab w:val="left" w:pos="399"/>
        </w:tabs>
        <w:spacing w:before="4" w:line="276" w:lineRule="auto"/>
        <w:ind w:left="0" w:right="118" w:firstLine="0"/>
        <w:rPr>
          <w:sz w:val="24"/>
        </w:rPr>
      </w:pP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среду,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критериям, воспитание чувственной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сферы,</w:t>
      </w:r>
      <w:r>
        <w:rPr>
          <w:spacing w:val="-2"/>
          <w:sz w:val="24"/>
        </w:rPr>
        <w:t xml:space="preserve"> </w:t>
      </w:r>
      <w:r>
        <w:rPr>
          <w:sz w:val="24"/>
        </w:rPr>
        <w:t>чуткости</w:t>
      </w:r>
      <w:r>
        <w:rPr>
          <w:spacing w:val="5"/>
          <w:sz w:val="24"/>
        </w:rPr>
        <w:t xml:space="preserve"> </w:t>
      </w:r>
      <w:r>
        <w:rPr>
          <w:sz w:val="24"/>
        </w:rPr>
        <w:t>видения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прекрасного;</w:t>
      </w:r>
    </w:p>
    <w:p>
      <w:pPr>
        <w:pStyle w:val="28"/>
        <w:numPr>
          <w:ilvl w:val="0"/>
          <w:numId w:val="8"/>
        </w:numPr>
        <w:tabs>
          <w:tab w:val="left" w:pos="355"/>
        </w:tabs>
        <w:spacing w:before="4"/>
        <w:ind w:left="354" w:hanging="145"/>
        <w:rPr>
          <w:sz w:val="24"/>
        </w:rPr>
      </w:pPr>
      <w:r>
        <w:rPr>
          <w:sz w:val="24"/>
        </w:rPr>
        <w:t>участие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38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24"/>
          <w:sz w:val="24"/>
        </w:rPr>
        <w:t xml:space="preserve"> </w:t>
      </w:r>
      <w:r>
        <w:rPr>
          <w:sz w:val="24"/>
        </w:rPr>
        <w:t>соревнованиях,</w:t>
      </w:r>
    </w:p>
    <w:p>
      <w:pPr>
        <w:pStyle w:val="14"/>
        <w:spacing w:before="31" w:line="276" w:lineRule="auto"/>
        <w:ind w:right="113"/>
        <w:jc w:val="both"/>
      </w:pPr>
      <w:r>
        <w:t>-формирование</w:t>
      </w:r>
      <w:r>
        <w:rPr>
          <w:spacing w:val="11"/>
        </w:rPr>
        <w:t xml:space="preserve"> </w:t>
      </w:r>
      <w:r>
        <w:t>самосознания,</w:t>
      </w:r>
      <w:r>
        <w:rPr>
          <w:spacing w:val="11"/>
        </w:rPr>
        <w:t xml:space="preserve"> </w:t>
      </w:r>
      <w:r>
        <w:t>становления</w:t>
      </w:r>
      <w:r>
        <w:rPr>
          <w:spacing w:val="13"/>
        </w:rPr>
        <w:t xml:space="preserve"> </w:t>
      </w:r>
      <w:r>
        <w:t>активной</w:t>
      </w:r>
      <w:r>
        <w:rPr>
          <w:spacing w:val="9"/>
        </w:rPr>
        <w:t xml:space="preserve"> </w:t>
      </w:r>
      <w:r>
        <w:t>жизненной</w:t>
      </w:r>
      <w:r>
        <w:rPr>
          <w:spacing w:val="10"/>
        </w:rPr>
        <w:t xml:space="preserve"> </w:t>
      </w:r>
      <w:r>
        <w:t>позиции,</w:t>
      </w:r>
      <w:r>
        <w:rPr>
          <w:spacing w:val="11"/>
        </w:rPr>
        <w:t xml:space="preserve"> </w:t>
      </w:r>
      <w:r>
        <w:t>формирование</w:t>
      </w:r>
      <w:r>
        <w:rPr>
          <w:spacing w:val="12"/>
        </w:rPr>
        <w:t xml:space="preserve"> </w:t>
      </w:r>
      <w:r>
        <w:t>потребности</w:t>
      </w:r>
      <w:r>
        <w:rPr>
          <w:spacing w:val="-58"/>
        </w:rPr>
        <w:t xml:space="preserve"> </w:t>
      </w:r>
      <w:r>
        <w:t>к самосовершенствованию саморазвитию, способности успешно адаптироваться в окружающем мире.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обоснованными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вошли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целевое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смоделировать личность выпускника школы, как конечный продукт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школы.</w:t>
      </w:r>
    </w:p>
    <w:p>
      <w:pPr>
        <w:pStyle w:val="14"/>
        <w:spacing w:before="36"/>
      </w:pPr>
      <w:r>
        <w:t>Выпускник</w:t>
      </w:r>
      <w:r>
        <w:rPr>
          <w:spacing w:val="-5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должен</w:t>
      </w:r>
      <w:r>
        <w:rPr>
          <w:spacing w:val="-6"/>
        </w:rPr>
        <w:t xml:space="preserve"> </w:t>
      </w:r>
      <w:r>
        <w:t>обладать</w:t>
      </w:r>
      <w:r>
        <w:rPr>
          <w:spacing w:val="-2"/>
        </w:rPr>
        <w:t xml:space="preserve"> </w:t>
      </w:r>
      <w:r>
        <w:t>такими</w:t>
      </w:r>
      <w:r>
        <w:rPr>
          <w:spacing w:val="-1"/>
        </w:rPr>
        <w:t xml:space="preserve"> </w:t>
      </w:r>
      <w:r>
        <w:t>качествами</w:t>
      </w:r>
      <w:r>
        <w:rPr>
          <w:spacing w:val="5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развития,</w:t>
      </w:r>
      <w:r>
        <w:rPr>
          <w:spacing w:val="-2"/>
        </w:rPr>
        <w:t xml:space="preserve"> </w:t>
      </w:r>
      <w:r>
        <w:t>как:</w:t>
      </w:r>
    </w:p>
    <w:p>
      <w:pPr>
        <w:pStyle w:val="14"/>
        <w:spacing w:before="99"/>
      </w:pPr>
      <w:r>
        <w:t>-патриотизм,</w:t>
      </w:r>
      <w:r>
        <w:rPr>
          <w:spacing w:val="-14"/>
        </w:rPr>
        <w:t xml:space="preserve"> </w:t>
      </w:r>
      <w:r>
        <w:t>гражданственность,</w:t>
      </w:r>
      <w:r>
        <w:rPr>
          <w:spacing w:val="-5"/>
        </w:rPr>
        <w:t xml:space="preserve"> </w:t>
      </w:r>
      <w:r>
        <w:t>экологическая</w:t>
      </w:r>
      <w:r>
        <w:rPr>
          <w:spacing w:val="-6"/>
        </w:rPr>
        <w:t xml:space="preserve"> </w:t>
      </w:r>
      <w:r>
        <w:t>культура;</w:t>
      </w:r>
    </w:p>
    <w:p>
      <w:pPr>
        <w:pStyle w:val="14"/>
        <w:spacing w:before="74"/>
      </w:pPr>
      <w:r>
        <w:t>-нравственность,</w:t>
      </w:r>
      <w:r>
        <w:rPr>
          <w:spacing w:val="-5"/>
        </w:rPr>
        <w:t xml:space="preserve"> </w:t>
      </w:r>
      <w:r>
        <w:t>духовность, креативность;здоровый</w:t>
      </w:r>
      <w:r>
        <w:rPr>
          <w:spacing w:val="-8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жизни;</w:t>
      </w:r>
    </w:p>
    <w:p>
      <w:pPr>
        <w:pStyle w:val="14"/>
        <w:spacing w:before="56"/>
      </w:pPr>
      <w:r>
        <w:t>-эстетическое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культурное</w:t>
      </w:r>
      <w:r>
        <w:rPr>
          <w:spacing w:val="-6"/>
        </w:rPr>
        <w:t xml:space="preserve"> </w:t>
      </w:r>
      <w:r>
        <w:t>развитие;</w:t>
      </w:r>
      <w:r>
        <w:rPr>
          <w:spacing w:val="-10"/>
        </w:rPr>
        <w:t xml:space="preserve"> </w:t>
      </w:r>
      <w:r>
        <w:t>саморазвитие.</w:t>
      </w:r>
    </w:p>
    <w:p>
      <w:pPr>
        <w:pStyle w:val="14"/>
        <w:spacing w:before="50"/>
        <w:ind w:left="873" w:firstLine="0"/>
      </w:pPr>
      <w:r>
        <w:t>Воспитание</w:t>
      </w:r>
      <w:r>
        <w:rPr>
          <w:spacing w:val="21"/>
        </w:rPr>
        <w:t xml:space="preserve"> </w:t>
      </w:r>
      <w:r>
        <w:t>осуществляется</w:t>
      </w:r>
      <w:r>
        <w:rPr>
          <w:spacing w:val="27"/>
        </w:rPr>
        <w:t xml:space="preserve"> </w:t>
      </w:r>
      <w:r>
        <w:t>через</w:t>
      </w:r>
      <w:r>
        <w:rPr>
          <w:spacing w:val="27"/>
        </w:rPr>
        <w:t xml:space="preserve"> </w:t>
      </w:r>
      <w:r>
        <w:t>организацию</w:t>
      </w:r>
      <w:r>
        <w:rPr>
          <w:spacing w:val="26"/>
        </w:rPr>
        <w:t xml:space="preserve"> </w:t>
      </w:r>
      <w:r>
        <w:t>жизнедеятельности</w:t>
      </w:r>
      <w:r>
        <w:rPr>
          <w:spacing w:val="30"/>
        </w:rPr>
        <w:t xml:space="preserve"> </w:t>
      </w:r>
      <w:r>
        <w:t>ребенка.</w:t>
      </w:r>
    </w:p>
    <w:p>
      <w:pPr>
        <w:pStyle w:val="14"/>
        <w:spacing w:before="94"/>
      </w:pPr>
      <w:r>
        <w:t>Формы организации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деятельности:</w:t>
      </w:r>
    </w:p>
    <w:p>
      <w:pPr>
        <w:pStyle w:val="28"/>
        <w:numPr>
          <w:ilvl w:val="0"/>
          <w:numId w:val="8"/>
        </w:numPr>
        <w:tabs>
          <w:tab w:val="left" w:pos="355"/>
        </w:tabs>
        <w:spacing w:before="36"/>
        <w:ind w:left="354" w:hanging="145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обучения;</w:t>
      </w:r>
    </w:p>
    <w:p>
      <w:pPr>
        <w:pStyle w:val="28"/>
        <w:numPr>
          <w:ilvl w:val="0"/>
          <w:numId w:val="8"/>
        </w:numPr>
        <w:tabs>
          <w:tab w:val="left" w:pos="355"/>
        </w:tabs>
        <w:spacing w:before="45"/>
        <w:ind w:left="354" w:hanging="145"/>
        <w:rPr>
          <w:sz w:val="24"/>
        </w:rPr>
      </w:pPr>
      <w:r>
        <w:rPr>
          <w:sz w:val="24"/>
        </w:rPr>
        <w:t>внеучебная</w:t>
      </w:r>
      <w:r>
        <w:rPr>
          <w:spacing w:val="36"/>
          <w:sz w:val="24"/>
        </w:rPr>
        <w:t xml:space="preserve"> </w:t>
      </w:r>
      <w:r>
        <w:rPr>
          <w:sz w:val="24"/>
        </w:rPr>
        <w:t>деятельность:</w:t>
      </w:r>
    </w:p>
    <w:p>
      <w:pPr>
        <w:pStyle w:val="14"/>
        <w:spacing w:before="46" w:line="276" w:lineRule="auto"/>
        <w:ind w:left="220" w:right="8817" w:hanging="10"/>
      </w:pPr>
      <w:r>
        <w:t>а) внутриклассная,</w:t>
      </w:r>
      <w:r>
        <w:rPr>
          <w:spacing w:val="-57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межклассная;</w:t>
      </w:r>
    </w:p>
    <w:p>
      <w:pPr>
        <w:pStyle w:val="14"/>
        <w:spacing w:line="225" w:lineRule="exact"/>
      </w:pPr>
      <w:r>
        <w:t>в)</w:t>
      </w:r>
      <w:r>
        <w:rPr>
          <w:spacing w:val="-5"/>
        </w:rPr>
        <w:t xml:space="preserve"> </w:t>
      </w:r>
      <w:r>
        <w:t>внеклассная;</w:t>
      </w:r>
    </w:p>
    <w:p>
      <w:pPr>
        <w:pStyle w:val="14"/>
        <w:spacing w:before="41" w:line="324" w:lineRule="auto"/>
        <w:ind w:right="5997"/>
      </w:pPr>
      <w:r>
        <w:t>г)</w:t>
      </w:r>
      <w:r>
        <w:rPr>
          <w:spacing w:val="-9"/>
        </w:rPr>
        <w:t xml:space="preserve"> </w:t>
      </w:r>
      <w:r>
        <w:t>участие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работе</w:t>
      </w:r>
      <w:r>
        <w:rPr>
          <w:spacing w:val="-11"/>
        </w:rPr>
        <w:t xml:space="preserve"> </w:t>
      </w:r>
      <w:r>
        <w:t>творческих</w:t>
      </w:r>
      <w:r>
        <w:rPr>
          <w:spacing w:val="-14"/>
        </w:rPr>
        <w:t xml:space="preserve"> </w:t>
      </w:r>
      <w:r>
        <w:t>объединений;</w:t>
      </w:r>
      <w:r>
        <w:rPr>
          <w:spacing w:val="-57"/>
        </w:rPr>
        <w:t xml:space="preserve"> </w:t>
      </w:r>
      <w:r>
        <w:t>д)</w:t>
      </w:r>
      <w:r>
        <w:rPr>
          <w:spacing w:val="3"/>
        </w:rPr>
        <w:t xml:space="preserve"> </w:t>
      </w:r>
      <w:r>
        <w:t>внешкольная;</w:t>
      </w:r>
    </w:p>
    <w:p>
      <w:pPr>
        <w:pStyle w:val="14"/>
        <w:spacing w:line="238" w:lineRule="exact"/>
      </w:pPr>
      <w:r>
        <w:t>е)</w:t>
      </w:r>
      <w:r>
        <w:rPr>
          <w:spacing w:val="1"/>
        </w:rPr>
        <w:t xml:space="preserve"> </w:t>
      </w:r>
      <w:r>
        <w:t>массовая,</w:t>
      </w:r>
      <w:r>
        <w:rPr>
          <w:spacing w:val="22"/>
        </w:rPr>
        <w:t xml:space="preserve"> </w:t>
      </w:r>
      <w:r>
        <w:t>общешкольная;</w:t>
      </w:r>
    </w:p>
    <w:p>
      <w:pPr>
        <w:pStyle w:val="14"/>
        <w:spacing w:before="46"/>
      </w:pPr>
      <w:r>
        <w:t>ж)</w:t>
      </w:r>
      <w:r>
        <w:rPr>
          <w:spacing w:val="-2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-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общественностью.</w:t>
      </w:r>
    </w:p>
    <w:p>
      <w:pPr>
        <w:pStyle w:val="14"/>
        <w:spacing w:before="41" w:line="276" w:lineRule="auto"/>
        <w:ind w:left="0" w:right="117" w:firstLine="542"/>
        <w:jc w:val="both"/>
      </w:pPr>
      <w:r>
        <w:t>Эти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осуществлялись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мероприятий, предметных месячников, п ходе которых проходили конкурсы, олимпиады, викторины,</w:t>
      </w:r>
      <w:r>
        <w:rPr>
          <w:spacing w:val="1"/>
        </w:rPr>
        <w:t xml:space="preserve"> </w:t>
      </w:r>
      <w:r>
        <w:t>КВНы. Прежде всего, это система школьных традиций. Традиции (формируют дух школы, определяют</w:t>
      </w:r>
      <w:r>
        <w:rPr>
          <w:spacing w:val="-57"/>
        </w:rPr>
        <w:t xml:space="preserve"> </w:t>
      </w:r>
      <w:r>
        <w:t>ее лицо, являются объединяющим началом для детей и педагогов) являются ключевыми делами школы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проводятся,</w:t>
      </w:r>
      <w:r>
        <w:rPr>
          <w:spacing w:val="4"/>
        </w:rPr>
        <w:t xml:space="preserve"> </w:t>
      </w:r>
      <w:r>
        <w:t>как правило,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методике</w:t>
      </w:r>
      <w:r>
        <w:rPr>
          <w:spacing w:val="-2"/>
        </w:rPr>
        <w:t xml:space="preserve"> </w:t>
      </w:r>
      <w:r>
        <w:t>КТД.</w:t>
      </w:r>
    </w:p>
    <w:p>
      <w:pPr>
        <w:pStyle w:val="14"/>
        <w:spacing w:before="122" w:line="276" w:lineRule="auto"/>
        <w:ind w:right="120"/>
        <w:jc w:val="both"/>
      </w:pPr>
      <w:r>
        <w:t>Социальное партнерство в школьном образовании — это совместная коллективная деятельность</w:t>
      </w:r>
      <w:r>
        <w:rPr>
          <w:spacing w:val="1"/>
        </w:rPr>
        <w:t xml:space="preserve"> </w:t>
      </w:r>
      <w:r>
        <w:t>различных социальных групп, которая приводит позитивным и разделяемым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эффектам.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решать имеющиеся проблемы в воспитании,</w:t>
      </w:r>
      <w:r>
        <w:rPr>
          <w:spacing w:val="1"/>
        </w:rPr>
        <w:t xml:space="preserve"> </w:t>
      </w:r>
      <w:r>
        <w:t>образовании,</w:t>
      </w:r>
      <w:r>
        <w:rPr>
          <w:spacing w:val="3"/>
        </w:rPr>
        <w:t xml:space="preserve"> </w:t>
      </w:r>
      <w:r>
        <w:t>социализации детей,</w:t>
      </w:r>
    </w:p>
    <w:p>
      <w:pPr>
        <w:pStyle w:val="14"/>
        <w:spacing w:before="118" w:line="276" w:lineRule="auto"/>
        <w:ind w:right="120"/>
        <w:jc w:val="both"/>
      </w:pPr>
      <w:r>
        <w:t>необходимо взаимодействие с социумом для расширения укрепления связи с социокультурной</w:t>
      </w:r>
      <w:r>
        <w:rPr>
          <w:spacing w:val="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культурно-досуговыми</w:t>
      </w:r>
      <w:r>
        <w:rPr>
          <w:spacing w:val="1"/>
        </w:rPr>
        <w:t xml:space="preserve"> </w:t>
      </w:r>
      <w:r>
        <w:t>учреждениями,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2"/>
        </w:rPr>
        <w:t xml:space="preserve"> </w:t>
      </w:r>
      <w:r>
        <w:t>местными</w:t>
      </w:r>
      <w:r>
        <w:rPr>
          <w:spacing w:val="-6"/>
        </w:rPr>
        <w:t xml:space="preserve"> </w:t>
      </w:r>
      <w:r>
        <w:t>структурами</w:t>
      </w:r>
      <w:r>
        <w:rPr>
          <w:spacing w:val="-5"/>
        </w:rPr>
        <w:t xml:space="preserve"> </w:t>
      </w:r>
      <w:r>
        <w:t>власти.</w:t>
      </w:r>
    </w:p>
    <w:p/>
    <w:p>
      <w:pPr>
        <w:pStyle w:val="14"/>
        <w:spacing w:before="63" w:line="276" w:lineRule="auto"/>
        <w:ind w:right="114"/>
        <w:jc w:val="both"/>
      </w:pPr>
      <w:r>
        <w:t xml:space="preserve">Цель </w:t>
      </w:r>
      <w:r>
        <w:rPr>
          <w:b/>
        </w:rPr>
        <w:t xml:space="preserve">деятельности школы в </w:t>
      </w:r>
      <w:r>
        <w:t>микросоциуме состоит в том, чтобы способствовать реализации права</w:t>
      </w:r>
      <w:r>
        <w:rPr>
          <w:spacing w:val="1"/>
        </w:rPr>
        <w:t xml:space="preserve"> </w:t>
      </w:r>
      <w:r>
        <w:t>семьи и детей на защиту и помощь со сторон общества и государства, содействовать развитию 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социальны</w:t>
      </w:r>
      <w:r>
        <w:rPr>
          <w:spacing w:val="2"/>
        </w:rPr>
        <w:t xml:space="preserve"> </w:t>
      </w:r>
      <w:r>
        <w:t>навыков</w:t>
      </w:r>
      <w:r>
        <w:rPr>
          <w:spacing w:val="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детей,</w:t>
      </w:r>
      <w:r>
        <w:rPr>
          <w:spacing w:val="8"/>
        </w:rPr>
        <w:t xml:space="preserve"> </w:t>
      </w:r>
      <w:r>
        <w:t>укреплению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 благополучия.</w:t>
      </w:r>
    </w:p>
    <w:p>
      <w:pPr>
        <w:pStyle w:val="14"/>
        <w:spacing w:before="197" w:line="276" w:lineRule="auto"/>
        <w:ind w:left="0" w:firstLine="542"/>
      </w:pPr>
      <w:r>
        <w:t>Социальное</w:t>
      </w:r>
      <w:r>
        <w:rPr>
          <w:spacing w:val="35"/>
        </w:rPr>
        <w:t xml:space="preserve"> </w:t>
      </w:r>
      <w:r>
        <w:t>партнерство</w:t>
      </w:r>
      <w:r>
        <w:rPr>
          <w:spacing w:val="42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другими</w:t>
      </w:r>
      <w:r>
        <w:rPr>
          <w:spacing w:val="42"/>
        </w:rPr>
        <w:t xml:space="preserve"> </w:t>
      </w:r>
      <w:r>
        <w:t>заинтересованными</w:t>
      </w:r>
      <w:r>
        <w:rPr>
          <w:spacing w:val="38"/>
        </w:rPr>
        <w:t xml:space="preserve"> </w:t>
      </w:r>
      <w:r>
        <w:t>лицами</w:t>
      </w:r>
      <w:r>
        <w:rPr>
          <w:spacing w:val="38"/>
        </w:rPr>
        <w:t xml:space="preserve"> </w:t>
      </w:r>
      <w:r>
        <w:t>может</w:t>
      </w:r>
      <w:r>
        <w:rPr>
          <w:spacing w:val="38"/>
        </w:rPr>
        <w:t xml:space="preserve"> </w:t>
      </w:r>
      <w:r>
        <w:t>иметь</w:t>
      </w:r>
      <w:r>
        <w:rPr>
          <w:spacing w:val="38"/>
        </w:rPr>
        <w:t xml:space="preserve"> </w:t>
      </w:r>
      <w:r>
        <w:t>разные</w:t>
      </w:r>
      <w:r>
        <w:rPr>
          <w:spacing w:val="36"/>
        </w:rPr>
        <w:t xml:space="preserve"> </w:t>
      </w:r>
      <w:r>
        <w:t>формы</w:t>
      </w:r>
      <w:r>
        <w:rPr>
          <w:spacing w:val="3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уровни:</w:t>
      </w:r>
    </w:p>
    <w:p>
      <w:pPr>
        <w:pStyle w:val="28"/>
        <w:numPr>
          <w:ilvl w:val="0"/>
          <w:numId w:val="25"/>
        </w:numPr>
        <w:tabs>
          <w:tab w:val="left" w:pos="442"/>
          <w:tab w:val="left" w:pos="1934"/>
          <w:tab w:val="left" w:pos="2870"/>
          <w:tab w:val="left" w:pos="3961"/>
          <w:tab w:val="left" w:pos="5454"/>
        </w:tabs>
        <w:spacing w:line="276" w:lineRule="auto"/>
        <w:ind w:left="0" w:right="113" w:firstLine="0"/>
        <w:rPr>
          <w:sz w:val="24"/>
        </w:rPr>
      </w:pPr>
      <w:r>
        <w:rPr>
          <w:sz w:val="24"/>
        </w:rPr>
        <w:t>партнерство</w:t>
      </w:r>
      <w:r>
        <w:rPr>
          <w:sz w:val="24"/>
        </w:rPr>
        <w:tab/>
      </w:r>
      <w:r>
        <w:rPr>
          <w:sz w:val="24"/>
        </w:rPr>
        <w:t>внутри</w:t>
      </w:r>
      <w:r>
        <w:rPr>
          <w:sz w:val="24"/>
        </w:rPr>
        <w:tab/>
      </w:r>
      <w:r>
        <w:rPr>
          <w:sz w:val="24"/>
        </w:rPr>
        <w:t>системы</w:t>
      </w:r>
      <w:r>
        <w:rPr>
          <w:sz w:val="24"/>
        </w:rPr>
        <w:tab/>
      </w:r>
      <w:r>
        <w:rPr>
          <w:sz w:val="24"/>
        </w:rPr>
        <w:t>образования</w:t>
      </w:r>
      <w:r>
        <w:rPr>
          <w:sz w:val="24"/>
        </w:rPr>
        <w:tab/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общности;</w:t>
      </w:r>
    </w:p>
    <w:p>
      <w:pPr>
        <w:pStyle w:val="28"/>
        <w:numPr>
          <w:ilvl w:val="0"/>
          <w:numId w:val="25"/>
        </w:numPr>
        <w:tabs>
          <w:tab w:val="left" w:pos="355"/>
        </w:tabs>
        <w:ind w:left="354" w:hanging="145"/>
        <w:rPr>
          <w:sz w:val="24"/>
        </w:rPr>
      </w:pPr>
      <w:r>
        <w:rPr>
          <w:sz w:val="24"/>
        </w:rPr>
        <w:t>партнерство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иных</w:t>
      </w:r>
      <w:r>
        <w:rPr>
          <w:spacing w:val="6"/>
          <w:sz w:val="24"/>
        </w:rPr>
        <w:t xml:space="preserve"> </w:t>
      </w:r>
      <w:r>
        <w:rPr>
          <w:sz w:val="24"/>
        </w:rPr>
        <w:t>сфер;</w:t>
      </w:r>
    </w:p>
    <w:p>
      <w:pPr>
        <w:pStyle w:val="28"/>
        <w:numPr>
          <w:ilvl w:val="0"/>
          <w:numId w:val="25"/>
        </w:numPr>
        <w:tabs>
          <w:tab w:val="left" w:pos="351"/>
        </w:tabs>
        <w:spacing w:before="28" w:line="275" w:lineRule="exact"/>
        <w:ind w:left="350" w:hanging="141"/>
        <w:rPr>
          <w:sz w:val="24"/>
        </w:rPr>
      </w:pPr>
      <w:r>
        <w:rPr>
          <w:spacing w:val="-1"/>
          <w:sz w:val="24"/>
        </w:rPr>
        <w:t>партнерство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спонсорами,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благотворительными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организациями.</w:t>
      </w:r>
    </w:p>
    <w:p>
      <w:pPr>
        <w:pStyle w:val="14"/>
        <w:spacing w:line="276" w:lineRule="auto"/>
        <w:ind w:left="0" w:firstLine="484"/>
      </w:pPr>
      <w:r>
        <w:t>Грамотно</w:t>
      </w:r>
      <w:r>
        <w:rPr>
          <w:spacing w:val="22"/>
        </w:rPr>
        <w:t xml:space="preserve"> </w:t>
      </w:r>
      <w:r>
        <w:t>организованное</w:t>
      </w:r>
      <w:r>
        <w:rPr>
          <w:spacing w:val="6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продуманное</w:t>
      </w:r>
      <w:r>
        <w:rPr>
          <w:spacing w:val="21"/>
        </w:rPr>
        <w:t xml:space="preserve"> </w:t>
      </w:r>
      <w:r>
        <w:t>взаимодействие</w:t>
      </w:r>
      <w:r>
        <w:rPr>
          <w:spacing w:val="19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социальными</w:t>
      </w:r>
      <w:r>
        <w:rPr>
          <w:spacing w:val="20"/>
        </w:rPr>
        <w:t xml:space="preserve"> </w:t>
      </w:r>
      <w:r>
        <w:t>партнерами приводит</w:t>
      </w:r>
      <w:r>
        <w:rPr>
          <w:spacing w:val="10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положительным результатам.</w:t>
      </w:r>
      <w:r>
        <w:rPr>
          <w:spacing w:val="30"/>
        </w:rPr>
        <w:t xml:space="preserve"> </w:t>
      </w:r>
      <w:r>
        <w:t>Создаются</w:t>
      </w:r>
      <w:r>
        <w:rPr>
          <w:spacing w:val="7"/>
        </w:rPr>
        <w:t xml:space="preserve"> </w:t>
      </w:r>
      <w:r>
        <w:t>условия:</w:t>
      </w:r>
    </w:p>
    <w:p>
      <w:pPr>
        <w:pStyle w:val="28"/>
        <w:numPr>
          <w:ilvl w:val="0"/>
          <w:numId w:val="25"/>
        </w:numPr>
        <w:tabs>
          <w:tab w:val="left" w:pos="355"/>
        </w:tabs>
        <w:spacing w:line="268" w:lineRule="exact"/>
        <w:ind w:left="354" w:hanging="145"/>
        <w:rPr>
          <w:sz w:val="24"/>
        </w:rPr>
      </w:pP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(экскурсии,</w:t>
      </w:r>
      <w:r>
        <w:rPr>
          <w:spacing w:val="-5"/>
          <w:sz w:val="24"/>
        </w:rPr>
        <w:t xml:space="preserve"> </w:t>
      </w:r>
      <w:r>
        <w:rPr>
          <w:sz w:val="24"/>
        </w:rPr>
        <w:t>поездки,</w:t>
      </w:r>
      <w:r>
        <w:rPr>
          <w:spacing w:val="12"/>
          <w:sz w:val="24"/>
        </w:rPr>
        <w:t xml:space="preserve"> </w:t>
      </w:r>
      <w:r>
        <w:rPr>
          <w:sz w:val="24"/>
        </w:rPr>
        <w:t>походы);</w:t>
      </w:r>
    </w:p>
    <w:p>
      <w:pPr>
        <w:pStyle w:val="28"/>
        <w:numPr>
          <w:ilvl w:val="0"/>
          <w:numId w:val="25"/>
        </w:numPr>
        <w:tabs>
          <w:tab w:val="left" w:pos="399"/>
        </w:tabs>
        <w:spacing w:line="276" w:lineRule="auto"/>
        <w:ind w:left="0" w:right="113" w:firstLine="0"/>
        <w:rPr>
          <w:sz w:val="24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пола,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9"/>
          <w:sz w:val="24"/>
        </w:rPr>
        <w:t xml:space="preserve"> </w:t>
      </w:r>
      <w:r>
        <w:rPr>
          <w:sz w:val="24"/>
        </w:rPr>
        <w:t>профессии;</w:t>
      </w:r>
    </w:p>
    <w:p>
      <w:pPr>
        <w:pStyle w:val="28"/>
        <w:numPr>
          <w:ilvl w:val="0"/>
          <w:numId w:val="25"/>
        </w:numPr>
        <w:tabs>
          <w:tab w:val="left" w:pos="351"/>
        </w:tabs>
        <w:spacing w:before="1"/>
        <w:ind w:left="350" w:hanging="141"/>
        <w:rPr>
          <w:sz w:val="24"/>
        </w:rPr>
      </w:pPr>
      <w:r>
        <w:rPr>
          <w:spacing w:val="-1"/>
          <w:sz w:val="24"/>
        </w:rPr>
        <w:t>воспитания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уважения к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труду</w:t>
      </w:r>
      <w:r>
        <w:rPr>
          <w:spacing w:val="-31"/>
          <w:sz w:val="24"/>
        </w:rPr>
        <w:t xml:space="preserve"> </w:t>
      </w:r>
      <w:r>
        <w:rPr>
          <w:spacing w:val="-1"/>
          <w:sz w:val="24"/>
        </w:rPr>
        <w:t>взрослых.</w:t>
      </w:r>
    </w:p>
    <w:p>
      <w:pPr>
        <w:pStyle w:val="14"/>
        <w:spacing w:before="51" w:line="276" w:lineRule="auto"/>
        <w:ind w:right="119"/>
        <w:jc w:val="both"/>
      </w:pPr>
      <w:r>
        <w:t>Взаимодействие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социумом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работу с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структурами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самоуправления: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добровольность,</w:t>
      </w:r>
      <w:r>
        <w:rPr>
          <w:spacing w:val="1"/>
        </w:rPr>
        <w:t xml:space="preserve"> </w:t>
      </w:r>
      <w:r>
        <w:t>равноправие</w:t>
      </w:r>
      <w:r>
        <w:rPr>
          <w:spacing w:val="7"/>
        </w:rPr>
        <w:t xml:space="preserve"> </w:t>
      </w:r>
      <w:r>
        <w:t>сторон,</w:t>
      </w:r>
      <w:r>
        <w:rPr>
          <w:spacing w:val="14"/>
        </w:rPr>
        <w:t xml:space="preserve"> </w:t>
      </w:r>
      <w:r>
        <w:t>уважение</w:t>
      </w:r>
      <w:r>
        <w:rPr>
          <w:spacing w:val="12"/>
        </w:rPr>
        <w:t xml:space="preserve"> </w:t>
      </w:r>
      <w:r>
        <w:t>интересов</w:t>
      </w:r>
      <w:r>
        <w:rPr>
          <w:spacing w:val="6"/>
        </w:rPr>
        <w:t xml:space="preserve"> </w:t>
      </w:r>
      <w:r>
        <w:t>друг</w:t>
      </w:r>
      <w:r>
        <w:rPr>
          <w:spacing w:val="9"/>
        </w:rPr>
        <w:t xml:space="preserve"> </w:t>
      </w:r>
      <w:r>
        <w:t>друга,</w:t>
      </w:r>
      <w:r>
        <w:rPr>
          <w:spacing w:val="11"/>
        </w:rPr>
        <w:t xml:space="preserve"> </w:t>
      </w:r>
      <w:r>
        <w:t>соблюдение</w:t>
      </w:r>
      <w:r>
        <w:rPr>
          <w:spacing w:val="11"/>
        </w:rPr>
        <w:t xml:space="preserve"> </w:t>
      </w:r>
      <w:r>
        <w:t>законов</w:t>
      </w:r>
      <w:r>
        <w:rPr>
          <w:spacing w:val="9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иных</w:t>
      </w:r>
      <w:r>
        <w:rPr>
          <w:spacing w:val="3"/>
        </w:rPr>
        <w:t xml:space="preserve"> </w:t>
      </w:r>
      <w:r>
        <w:t>нормативных</w:t>
      </w:r>
      <w:r>
        <w:rPr>
          <w:spacing w:val="-11"/>
        </w:rPr>
        <w:t xml:space="preserve"> </w:t>
      </w:r>
      <w:r>
        <w:t>актов.</w:t>
      </w:r>
    </w:p>
    <w:p>
      <w:pPr>
        <w:pStyle w:val="14"/>
        <w:spacing w:before="8"/>
        <w:ind w:left="0" w:firstLine="0"/>
        <w:rPr>
          <w:sz w:val="35"/>
        </w:rPr>
      </w:pPr>
    </w:p>
    <w:p>
      <w:pPr>
        <w:pStyle w:val="14"/>
        <w:ind w:left="0" w:firstLine="0"/>
        <w:rPr>
          <w:sz w:val="20"/>
        </w:rPr>
      </w:pPr>
    </w:p>
    <w:p>
      <w:pPr>
        <w:pStyle w:val="14"/>
        <w:spacing w:before="228" w:line="252" w:lineRule="auto"/>
        <w:ind w:left="0" w:right="255" w:firstLine="604"/>
        <w:jc w:val="both"/>
      </w:pPr>
      <w:r>
        <w:t>В течение 2023 года на основание Письма Министерства просвещения Российской Федерации</w:t>
      </w:r>
      <w:r>
        <w:rPr>
          <w:spacing w:val="1"/>
        </w:rPr>
        <w:t xml:space="preserve"> </w:t>
      </w:r>
      <w:r>
        <w:t>от 15 августа 2022 г. № 03-1190 «О направлении методических рекомендаций» проводился цикл</w:t>
      </w:r>
      <w:r>
        <w:rPr>
          <w:spacing w:val="1"/>
        </w:rPr>
        <w:t xml:space="preserve"> </w:t>
      </w:r>
      <w:r>
        <w:t>внеурочных</w:t>
      </w:r>
      <w:r>
        <w:rPr>
          <w:spacing w:val="-12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важном». Их</w:t>
      </w:r>
      <w:r>
        <w:rPr>
          <w:spacing w:val="-11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нравственно-патриотическое</w:t>
      </w:r>
      <w:r>
        <w:rPr>
          <w:spacing w:val="-7"/>
        </w:rPr>
        <w:t xml:space="preserve"> </w:t>
      </w:r>
      <w:r>
        <w:t>воспитание</w:t>
      </w:r>
      <w:r>
        <w:rPr>
          <w:spacing w:val="-7"/>
        </w:rPr>
        <w:t xml:space="preserve"> </w:t>
      </w:r>
      <w:r>
        <w:t>детей,</w:t>
      </w:r>
      <w:r>
        <w:rPr>
          <w:spacing w:val="-58"/>
        </w:rPr>
        <w:t xml:space="preserve"> </w:t>
      </w:r>
      <w:r>
        <w:t>знакомство с традициями, историей и культурой России. Одной из главных целей «Разговоров о</w:t>
      </w:r>
      <w:r>
        <w:rPr>
          <w:spacing w:val="1"/>
        </w:rPr>
        <w:t xml:space="preserve"> </w:t>
      </w:r>
      <w:r>
        <w:t>важном» является – это возможность для ребят разобраться в самых разных, иногда не очень простых</w:t>
      </w:r>
      <w:r>
        <w:rPr>
          <w:spacing w:val="-57"/>
        </w:rPr>
        <w:t xml:space="preserve"> </w:t>
      </w:r>
      <w:r>
        <w:t>вопросах. Порассуждать и поразмыслить о будущем, о своей роли в нем, о том, какую пользу можно</w:t>
      </w:r>
      <w:r>
        <w:rPr>
          <w:spacing w:val="1"/>
        </w:rPr>
        <w:t xml:space="preserve"> </w:t>
      </w:r>
      <w:r>
        <w:t>принести</w:t>
      </w:r>
      <w:r>
        <w:rPr>
          <w:spacing w:val="2"/>
        </w:rPr>
        <w:t xml:space="preserve"> </w:t>
      </w:r>
      <w:r>
        <w:t>своей</w:t>
      </w:r>
      <w:r>
        <w:rPr>
          <w:spacing w:val="3"/>
        </w:rPr>
        <w:t xml:space="preserve"> </w:t>
      </w:r>
      <w:r>
        <w:t>малой</w:t>
      </w:r>
      <w:r>
        <w:rPr>
          <w:spacing w:val="3"/>
        </w:rPr>
        <w:t xml:space="preserve"> </w:t>
      </w:r>
      <w:r>
        <w:t>Родине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стране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целом.</w:t>
      </w:r>
    </w:p>
    <w:p>
      <w:pPr>
        <w:pStyle w:val="14"/>
        <w:spacing w:before="114" w:line="252" w:lineRule="auto"/>
        <w:ind w:right="258"/>
        <w:jc w:val="both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2023</w:t>
      </w:r>
      <w:r>
        <w:rPr>
          <w:spacing w:val="-12"/>
        </w:rPr>
        <w:t xml:space="preserve"> </w:t>
      </w:r>
      <w:r>
        <w:rPr>
          <w:spacing w:val="-1"/>
        </w:rPr>
        <w:t>году</w:t>
      </w:r>
      <w:r>
        <w:rPr>
          <w:spacing w:val="-22"/>
        </w:rPr>
        <w:t xml:space="preserve"> </w:t>
      </w:r>
      <w:r>
        <w:t>провели</w:t>
      </w:r>
      <w:r>
        <w:rPr>
          <w:spacing w:val="-16"/>
        </w:rPr>
        <w:t xml:space="preserve"> </w:t>
      </w:r>
      <w:r>
        <w:t>работу</w:t>
      </w:r>
      <w:r>
        <w:rPr>
          <w:spacing w:val="-2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организации</w:t>
      </w:r>
      <w:r>
        <w:rPr>
          <w:spacing w:val="-16"/>
        </w:rPr>
        <w:t xml:space="preserve"> </w:t>
      </w:r>
      <w:r>
        <w:t>изучения</w:t>
      </w:r>
      <w:r>
        <w:rPr>
          <w:spacing w:val="-12"/>
        </w:rPr>
        <w:t xml:space="preserve"> </w:t>
      </w:r>
      <w:r>
        <w:t>школьниками</w:t>
      </w:r>
      <w:r>
        <w:rPr>
          <w:spacing w:val="-12"/>
        </w:rPr>
        <w:t xml:space="preserve"> </w:t>
      </w:r>
      <w:r>
        <w:t>государственных</w:t>
      </w:r>
      <w:r>
        <w:rPr>
          <w:spacing w:val="-17"/>
        </w:rPr>
        <w:t xml:space="preserve"> </w:t>
      </w:r>
      <w:r>
        <w:t>символов</w:t>
      </w:r>
      <w:r>
        <w:rPr>
          <w:spacing w:val="-15"/>
        </w:rPr>
        <w:t xml:space="preserve"> </w:t>
      </w:r>
      <w:r>
        <w:t>России</w:t>
      </w:r>
      <w:r>
        <w:rPr>
          <w:spacing w:val="-58"/>
        </w:rPr>
        <w:t xml:space="preserve"> </w:t>
      </w:r>
      <w:r>
        <w:t>и субъекта РФ. Включили в программу воспитания школы церемонию поднятия флага России и</w:t>
      </w:r>
      <w:r>
        <w:rPr>
          <w:spacing w:val="1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гимна</w:t>
      </w:r>
      <w:r>
        <w:rPr>
          <w:spacing w:val="-2"/>
        </w:rPr>
        <w:t xml:space="preserve"> </w:t>
      </w:r>
      <w:r>
        <w:t>РФ.</w:t>
      </w:r>
      <w:r>
        <w:rPr>
          <w:spacing w:val="-4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понедельник</w:t>
      </w:r>
      <w:r>
        <w:rPr>
          <w:spacing w:val="-3"/>
        </w:rPr>
        <w:t xml:space="preserve"> </w:t>
      </w:r>
      <w:r>
        <w:t>церемония</w:t>
      </w:r>
      <w:r>
        <w:rPr>
          <w:spacing w:val="-1"/>
        </w:rPr>
        <w:t xml:space="preserve"> </w:t>
      </w:r>
      <w:r>
        <w:t>поднятия</w:t>
      </w:r>
      <w:r>
        <w:rPr>
          <w:spacing w:val="-2"/>
        </w:rPr>
        <w:t xml:space="preserve"> </w:t>
      </w:r>
      <w:r>
        <w:t>флага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торжественной</w:t>
      </w:r>
      <w:r>
        <w:rPr>
          <w:spacing w:val="-6"/>
        </w:rPr>
        <w:t xml:space="preserve"> </w:t>
      </w:r>
      <w:r>
        <w:t>линейке.</w:t>
      </w:r>
    </w:p>
    <w:p>
      <w:pPr>
        <w:pStyle w:val="14"/>
        <w:spacing w:before="118" w:line="252" w:lineRule="auto"/>
        <w:ind w:right="255"/>
        <w:jc w:val="both"/>
      </w:pPr>
      <w:r>
        <w:t>С 1 сентября 2023 года в школе ввели курс внеурочных занятий по профориентации «Россия мои</w:t>
      </w:r>
      <w:r>
        <w:rPr>
          <w:spacing w:val="1"/>
        </w:rPr>
        <w:t xml:space="preserve"> </w:t>
      </w:r>
      <w:r>
        <w:t>горизонты».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горизонты»</w:t>
      </w:r>
      <w:r>
        <w:rPr>
          <w:spacing w:val="1"/>
        </w:rPr>
        <w:t xml:space="preserve"> </w:t>
      </w:r>
      <w:r>
        <w:t>вводился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6-9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нацелен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региональным</w:t>
      </w:r>
      <w:r>
        <w:rPr>
          <w:spacing w:val="2"/>
        </w:rPr>
        <w:t xml:space="preserve"> </w:t>
      </w:r>
      <w:r>
        <w:t>рынками</w:t>
      </w:r>
      <w:r>
        <w:rPr>
          <w:spacing w:val="-2"/>
        </w:rPr>
        <w:t xml:space="preserve"> </w:t>
      </w:r>
      <w:r>
        <w:t>труда.</w:t>
      </w:r>
    </w:p>
    <w:p>
      <w:pPr>
        <w:pStyle w:val="14"/>
        <w:spacing w:before="121" w:line="252" w:lineRule="auto"/>
        <w:ind w:right="258"/>
        <w:jc w:val="both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профориентационного минимума, который внедряется министерством просвещения России с нового</w:t>
      </w:r>
      <w:r>
        <w:rPr>
          <w:spacing w:val="1"/>
        </w:rPr>
        <w:t xml:space="preserve"> </w:t>
      </w:r>
      <w:r>
        <w:t>учебного года. «Профминимум» –</w:t>
      </w:r>
      <w:r>
        <w:rPr>
          <w:spacing w:val="1"/>
        </w:rPr>
        <w:t xml:space="preserve"> </w:t>
      </w:r>
      <w:r>
        <w:t>единая модель профориентации обучающихся 6–11-х классов.</w:t>
      </w:r>
      <w:r>
        <w:rPr>
          <w:spacing w:val="1"/>
        </w:rPr>
        <w:t xml:space="preserve"> </w:t>
      </w:r>
      <w:r>
        <w:t>Приоритеты профориентации в России закреплены президентом России Владимиром Путиным 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1"/>
        </w:rPr>
        <w:t xml:space="preserve"> </w:t>
      </w:r>
      <w:r>
        <w:t>уровне.</w:t>
      </w:r>
      <w:r>
        <w:rPr>
          <w:spacing w:val="-4"/>
        </w:rPr>
        <w:t xml:space="preserve"> </w:t>
      </w:r>
      <w:r>
        <w:t>Федеральным</w:t>
      </w:r>
      <w:r>
        <w:rPr>
          <w:spacing w:val="-8"/>
        </w:rPr>
        <w:t xml:space="preserve"> </w:t>
      </w:r>
      <w:r>
        <w:t>оператором</w:t>
      </w:r>
      <w:r>
        <w:rPr>
          <w:spacing w:val="-4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Фонд</w:t>
      </w:r>
      <w:r>
        <w:rPr>
          <w:spacing w:val="-3"/>
        </w:rPr>
        <w:t xml:space="preserve"> </w:t>
      </w:r>
      <w:r>
        <w:t>гуманитарных</w:t>
      </w:r>
      <w:r>
        <w:rPr>
          <w:spacing w:val="-6"/>
        </w:rPr>
        <w:t xml:space="preserve"> </w:t>
      </w:r>
      <w:r>
        <w:t>проектов.</w:t>
      </w:r>
    </w:p>
    <w:p>
      <w:pPr>
        <w:pStyle w:val="14"/>
        <w:spacing w:before="129" w:line="252" w:lineRule="auto"/>
        <w:ind w:right="255"/>
        <w:jc w:val="both"/>
      </w:pPr>
      <w:r>
        <w:t>«Россия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горизонты»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еженедельные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проходили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четвергам.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узнавали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3"/>
        </w:rPr>
        <w:t xml:space="preserve"> </w:t>
      </w:r>
      <w:r>
        <w:t>развития,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направлении</w:t>
      </w:r>
      <w:r>
        <w:rPr>
          <w:spacing w:val="-4"/>
        </w:rPr>
        <w:t xml:space="preserve"> </w:t>
      </w:r>
      <w:r>
        <w:t>инноваций,</w:t>
      </w:r>
      <w:r>
        <w:rPr>
          <w:spacing w:val="-3"/>
        </w:rPr>
        <w:t xml:space="preserve"> </w:t>
      </w:r>
      <w:r>
        <w:t>науки,</w:t>
      </w:r>
      <w:r>
        <w:rPr>
          <w:spacing w:val="2"/>
        </w:rPr>
        <w:t xml:space="preserve"> </w:t>
      </w:r>
      <w:r>
        <w:t>инженерии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областях.</w:t>
      </w:r>
    </w:p>
    <w:p>
      <w:pPr>
        <w:pStyle w:val="14"/>
        <w:spacing w:before="127" w:line="252" w:lineRule="auto"/>
        <w:ind w:right="261"/>
        <w:jc w:val="both"/>
      </w:pPr>
      <w:r>
        <w:t>Анализируя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прошлый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остановимся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деятельности:</w:t>
      </w:r>
    </w:p>
    <w:p>
      <w:pPr>
        <w:pStyle w:val="2"/>
        <w:spacing w:before="128"/>
        <w:ind w:left="3072" w:firstLine="0"/>
        <w:jc w:val="both"/>
      </w:pPr>
      <w:r>
        <w:t>Гражданско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патриотическое</w:t>
      </w:r>
      <w:r>
        <w:rPr>
          <w:spacing w:val="-3"/>
        </w:rPr>
        <w:t xml:space="preserve"> </w:t>
      </w:r>
      <w:r>
        <w:t>направление</w:t>
      </w:r>
    </w:p>
    <w:p>
      <w:pPr>
        <w:pStyle w:val="14"/>
        <w:spacing w:before="127" w:line="252" w:lineRule="auto"/>
        <w:ind w:right="253"/>
        <w:jc w:val="both"/>
      </w:pPr>
      <w:r>
        <w:t>Целью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BP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(формирование</w:t>
      </w:r>
      <w:r>
        <w:rPr>
          <w:spacing w:val="1"/>
        </w:rPr>
        <w:t xml:space="preserve"> </w:t>
      </w:r>
      <w:r>
        <w:t>гражданско-патриотического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чувства</w:t>
      </w:r>
      <w:r>
        <w:rPr>
          <w:spacing w:val="-6"/>
        </w:rPr>
        <w:t xml:space="preserve"> </w:t>
      </w:r>
      <w:r>
        <w:t>сопричастности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судьбе</w:t>
      </w:r>
      <w:r>
        <w:rPr>
          <w:spacing w:val="-6"/>
        </w:rPr>
        <w:t xml:space="preserve"> </w:t>
      </w:r>
      <w:r>
        <w:t>Отечества,</w:t>
      </w:r>
      <w:r>
        <w:rPr>
          <w:spacing w:val="-2"/>
        </w:rPr>
        <w:t xml:space="preserve"> </w:t>
      </w:r>
      <w:r>
        <w:t>сохранение</w:t>
      </w:r>
      <w:r>
        <w:rPr>
          <w:spacing w:val="-6"/>
        </w:rPr>
        <w:t xml:space="preserve"> </w:t>
      </w:r>
      <w:r>
        <w:t>п</w:t>
      </w:r>
      <w:r>
        <w:rPr>
          <w:spacing w:val="-4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чувствагордости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свою</w:t>
      </w:r>
      <w:r>
        <w:rPr>
          <w:spacing w:val="-58"/>
        </w:rPr>
        <w:t xml:space="preserve"> </w:t>
      </w:r>
      <w:r>
        <w:t>страну.</w:t>
      </w:r>
    </w:p>
    <w:p>
      <w:pPr>
        <w:pStyle w:val="14"/>
        <w:spacing w:before="150"/>
        <w:jc w:val="both"/>
      </w:pP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цели</w:t>
      </w:r>
      <w:r>
        <w:rPr>
          <w:spacing w:val="-10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поставлены</w:t>
      </w:r>
      <w:r>
        <w:rPr>
          <w:spacing w:val="-8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задачи:</w:t>
      </w:r>
    </w:p>
    <w:p>
      <w:pPr>
        <w:pStyle w:val="14"/>
        <w:spacing w:before="123" w:line="252" w:lineRule="auto"/>
        <w:ind w:right="256"/>
        <w:jc w:val="both"/>
      </w:pPr>
      <w:r>
        <w:t>воспитание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гражданина-патриота,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встать</w:t>
      </w:r>
      <w:r>
        <w:rPr>
          <w:spacing w:val="1"/>
        </w:rPr>
        <w:t xml:space="preserve"> </w:t>
      </w:r>
      <w:r>
        <w:t>па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интересов страны.</w:t>
      </w:r>
    </w:p>
    <w:p>
      <w:r>
        <w:rPr>
          <w:spacing w:val="-1"/>
          <w:sz w:val="24"/>
        </w:rPr>
        <w:t>воспитания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отрицательного отношения к насилию, </w:t>
      </w:r>
      <w:r>
        <w:rPr>
          <w:sz w:val="24"/>
        </w:rPr>
        <w:t>к уничтожению человечества, нарушению прав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 его свобод, осуждение того, что ведёт человеческим жертвам. 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 гражданско-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патриотическому</w:t>
      </w:r>
      <w:r>
        <w:rPr>
          <w:spacing w:val="23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1"/>
          <w:sz w:val="24"/>
        </w:rPr>
        <w:t xml:space="preserve"> </w:t>
      </w:r>
      <w:r>
        <w:rPr>
          <w:sz w:val="24"/>
        </w:rPr>
        <w:t>проводилась</w:t>
      </w:r>
      <w:r>
        <w:rPr>
          <w:spacing w:val="37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33"/>
          <w:sz w:val="24"/>
        </w:rPr>
        <w:t xml:space="preserve"> </w:t>
      </w:r>
      <w:r>
        <w:rPr>
          <w:sz w:val="24"/>
        </w:rPr>
        <w:t>плану воспитательной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3"/>
          <w:sz w:val="24"/>
        </w:rPr>
        <w:t xml:space="preserve"> </w:t>
      </w:r>
      <w:r>
        <w:rPr>
          <w:sz w:val="24"/>
        </w:rPr>
        <w:t>во</w:t>
      </w:r>
      <w:r>
        <w:rPr>
          <w:spacing w:val="14"/>
          <w:sz w:val="24"/>
        </w:rPr>
        <w:t xml:space="preserve"> </w:t>
      </w:r>
      <w:r>
        <w:rPr>
          <w:sz w:val="24"/>
        </w:rPr>
        <w:t>всех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классах  </w:t>
      </w:r>
    </w:p>
    <w:p>
      <w:pPr>
        <w:pStyle w:val="14"/>
        <w:spacing w:before="68" w:line="252" w:lineRule="auto"/>
        <w:ind w:right="257"/>
        <w:jc w:val="both"/>
      </w:pPr>
      <w:r>
        <w:t>проводились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патриотическому воспитанию.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rPr>
          <w:spacing w:val="-1"/>
        </w:rPr>
        <w:t>мероприятия</w:t>
      </w:r>
      <w:r>
        <w:t xml:space="preserve"> </w:t>
      </w:r>
      <w:r>
        <w:rPr>
          <w:spacing w:val="-1"/>
        </w:rPr>
        <w:t>тематические</w:t>
      </w:r>
      <w:r>
        <w:t xml:space="preserve"> </w:t>
      </w:r>
      <w:r>
        <w:rPr>
          <w:spacing w:val="-1"/>
        </w:rPr>
        <w:t>классные</w:t>
      </w:r>
      <w:r>
        <w:t xml:space="preserve"> </w:t>
      </w:r>
      <w:r>
        <w:rPr>
          <w:spacing w:val="-1"/>
        </w:rPr>
        <w:t xml:space="preserve">часы: </w:t>
      </w:r>
      <w:r>
        <w:t>Зарница,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погибшим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войнах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военных конфликтах, День памяти Бесланской трагедии, День</w:t>
      </w:r>
      <w:r>
        <w:rPr>
          <w:spacing w:val="1"/>
        </w:rPr>
        <w:t xml:space="preserve"> </w:t>
      </w:r>
      <w:r>
        <w:t>Победы,</w:t>
      </w:r>
      <w:r>
        <w:rPr>
          <w:spacing w:val="3"/>
        </w:rPr>
        <w:t xml:space="preserve"> </w:t>
      </w:r>
      <w:r>
        <w:t>День Героев</w:t>
      </w:r>
      <w:r>
        <w:rPr>
          <w:spacing w:val="-34"/>
        </w:rPr>
        <w:t xml:space="preserve"> </w:t>
      </w:r>
      <w:r>
        <w:t>Отечества.</w:t>
      </w:r>
    </w:p>
    <w:p>
      <w:pPr>
        <w:pStyle w:val="14"/>
        <w:spacing w:line="275" w:lineRule="exact"/>
        <w:jc w:val="both"/>
      </w:pPr>
      <w:r>
        <w:t>Велась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военно-патриотическому</w:t>
      </w:r>
      <w:r>
        <w:rPr>
          <w:spacing w:val="-10"/>
        </w:rPr>
        <w:t xml:space="preserve"> </w:t>
      </w:r>
      <w:r>
        <w:t>направлению:</w:t>
      </w:r>
      <w:r>
        <w:rPr>
          <w:spacing w:val="-4"/>
        </w:rPr>
        <w:t xml:space="preserve"> </w:t>
      </w:r>
      <w:r>
        <w:t>организована</w:t>
      </w:r>
      <w:r>
        <w:rPr>
          <w:spacing w:val="-6"/>
        </w:rPr>
        <w:t xml:space="preserve"> </w:t>
      </w:r>
      <w:r>
        <w:t>работа:</w:t>
      </w:r>
    </w:p>
    <w:p>
      <w:pPr>
        <w:pStyle w:val="2"/>
        <w:spacing w:before="137"/>
        <w:ind w:left="335" w:firstLine="0"/>
        <w:jc w:val="both"/>
      </w:pPr>
      <w:r>
        <w:t>ВПО « Казачата»</w:t>
      </w:r>
    </w:p>
    <w:p>
      <w:pPr>
        <w:pStyle w:val="14"/>
        <w:spacing w:before="36" w:line="276" w:lineRule="auto"/>
        <w:ind w:right="264"/>
        <w:jc w:val="both"/>
      </w:pPr>
      <w:r>
        <w:rPr>
          <w:b/>
        </w:rPr>
        <w:t xml:space="preserve">Цель деятельности отряда: </w:t>
      </w:r>
      <w:r>
        <w:t>развитие у молодежи гражданственности, патриотизма как важнейших</w:t>
      </w:r>
      <w:r>
        <w:rPr>
          <w:spacing w:val="1"/>
        </w:rPr>
        <w:t xml:space="preserve"> </w:t>
      </w:r>
      <w:r>
        <w:t>духовно-нравственных и социальных ценностей, формирование у неё профессионально значимых</w:t>
      </w:r>
      <w:r>
        <w:rPr>
          <w:spacing w:val="1"/>
        </w:rPr>
        <w:t xml:space="preserve"> </w:t>
      </w:r>
      <w:r>
        <w:t>качеств, умений и готовности к их активному проявлению в различных сферах жизни общества,</w:t>
      </w:r>
      <w:r>
        <w:rPr>
          <w:spacing w:val="1"/>
        </w:rPr>
        <w:t xml:space="preserve"> </w:t>
      </w:r>
      <w:r>
        <w:t>особенно в процессе военной и других, связанных с ней, видов государственной службы, верности</w:t>
      </w:r>
      <w:r>
        <w:rPr>
          <w:spacing w:val="1"/>
        </w:rPr>
        <w:t xml:space="preserve"> </w:t>
      </w:r>
      <w:r>
        <w:t>конституционному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воинскому</w:t>
      </w:r>
      <w:r>
        <w:rPr>
          <w:spacing w:val="1"/>
        </w:rPr>
        <w:t xml:space="preserve"> </w:t>
      </w:r>
      <w:r>
        <w:t>долгу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дисциплинированности.</w:t>
      </w:r>
    </w:p>
    <w:p>
      <w:pPr>
        <w:pStyle w:val="2"/>
        <w:spacing w:before="6"/>
      </w:pPr>
      <w:r>
        <w:t>Задачи:</w:t>
      </w:r>
    </w:p>
    <w:p>
      <w:pPr>
        <w:pStyle w:val="28"/>
        <w:numPr>
          <w:ilvl w:val="0"/>
          <w:numId w:val="26"/>
        </w:numPr>
        <w:tabs>
          <w:tab w:val="left" w:pos="475"/>
        </w:tabs>
        <w:spacing w:before="36" w:line="276" w:lineRule="auto"/>
        <w:ind w:left="0" w:right="258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17"/>
          <w:sz w:val="24"/>
        </w:rPr>
        <w:t xml:space="preserve"> </w:t>
      </w:r>
      <w:r>
        <w:rPr>
          <w:sz w:val="24"/>
        </w:rPr>
        <w:t>долга</w:t>
      </w:r>
      <w:r>
        <w:rPr>
          <w:spacing w:val="12"/>
          <w:sz w:val="24"/>
        </w:rPr>
        <w:t xml:space="preserve"> </w:t>
      </w:r>
      <w:r>
        <w:rPr>
          <w:sz w:val="24"/>
        </w:rPr>
        <w:t>перед</w:t>
      </w:r>
      <w:r>
        <w:rPr>
          <w:spacing w:val="16"/>
          <w:sz w:val="24"/>
        </w:rPr>
        <w:t xml:space="preserve"> </w:t>
      </w:r>
      <w:r>
        <w:rPr>
          <w:sz w:val="24"/>
        </w:rPr>
        <w:t>Родиной,</w:t>
      </w:r>
      <w:r>
        <w:rPr>
          <w:spacing w:val="12"/>
          <w:sz w:val="24"/>
        </w:rPr>
        <w:t xml:space="preserve"> </w:t>
      </w:r>
      <w:r>
        <w:rPr>
          <w:sz w:val="24"/>
        </w:rPr>
        <w:t>отстаивание</w:t>
      </w:r>
      <w:r>
        <w:rPr>
          <w:spacing w:val="17"/>
          <w:sz w:val="24"/>
        </w:rPr>
        <w:t xml:space="preserve"> </w:t>
      </w:r>
      <w:r>
        <w:rPr>
          <w:sz w:val="24"/>
        </w:rPr>
        <w:t>её</w:t>
      </w:r>
      <w:r>
        <w:rPr>
          <w:spacing w:val="17"/>
          <w:sz w:val="24"/>
        </w:rPr>
        <w:t xml:space="preserve"> </w:t>
      </w:r>
      <w:r>
        <w:rPr>
          <w:sz w:val="24"/>
        </w:rPr>
        <w:t>чести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6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независимости,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защита Отечества.</w:t>
      </w:r>
    </w:p>
    <w:p>
      <w:pPr>
        <w:tabs>
          <w:tab w:val="left" w:pos="513"/>
        </w:tabs>
        <w:spacing w:line="275" w:lineRule="exact"/>
        <w:rPr>
          <w:sz w:val="24"/>
        </w:rPr>
      </w:pPr>
      <w:r>
        <w:rPr>
          <w:sz w:val="24"/>
        </w:rPr>
        <w:t>2.Повышение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престижа</w:t>
      </w:r>
      <w:r>
        <w:rPr>
          <w:spacing w:val="-7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службы.</w:t>
      </w:r>
    </w:p>
    <w:p>
      <w:pPr>
        <w:tabs>
          <w:tab w:val="left" w:pos="456"/>
        </w:tabs>
        <w:spacing w:before="46"/>
        <w:rPr>
          <w:sz w:val="24"/>
        </w:rPr>
      </w:pPr>
      <w:r>
        <w:rPr>
          <w:sz w:val="24"/>
        </w:rPr>
        <w:t>3.Пропаганда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жизни.</w:t>
      </w:r>
    </w:p>
    <w:p>
      <w:pPr>
        <w:pStyle w:val="2"/>
        <w:spacing w:before="46"/>
      </w:pPr>
      <w:r>
        <w:t>Ожидаемые</w:t>
      </w:r>
      <w:r>
        <w:rPr>
          <w:spacing w:val="-3"/>
        </w:rPr>
        <w:t xml:space="preserve"> </w:t>
      </w:r>
      <w:r>
        <w:t>конечные</w:t>
      </w:r>
      <w:r>
        <w:rPr>
          <w:spacing w:val="-2"/>
        </w:rPr>
        <w:t xml:space="preserve"> </w:t>
      </w:r>
      <w:r>
        <w:t>результаты:</w:t>
      </w:r>
    </w:p>
    <w:p>
      <w:pPr>
        <w:pStyle w:val="28"/>
        <w:numPr>
          <w:ilvl w:val="0"/>
          <w:numId w:val="27"/>
        </w:numPr>
        <w:tabs>
          <w:tab w:val="left" w:pos="514"/>
        </w:tabs>
        <w:spacing w:before="36"/>
        <w:ind w:left="241" w:hanging="24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гражданско-патриотического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молодежи.</w:t>
      </w:r>
    </w:p>
    <w:p>
      <w:pPr>
        <w:pStyle w:val="28"/>
        <w:numPr>
          <w:ilvl w:val="0"/>
          <w:numId w:val="27"/>
        </w:numPr>
        <w:tabs>
          <w:tab w:val="left" w:pos="514"/>
        </w:tabs>
        <w:spacing w:before="41"/>
        <w:ind w:left="241" w:hanging="241"/>
        <w:jc w:val="left"/>
        <w:rPr>
          <w:sz w:val="24"/>
        </w:rPr>
      </w:pPr>
      <w:r>
        <w:rPr>
          <w:sz w:val="24"/>
        </w:rPr>
        <w:t>Желание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служить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Силах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Федерации.</w:t>
      </w:r>
    </w:p>
    <w:p>
      <w:pPr>
        <w:pStyle w:val="28"/>
        <w:numPr>
          <w:ilvl w:val="0"/>
          <w:numId w:val="27"/>
        </w:numPr>
        <w:tabs>
          <w:tab w:val="left" w:pos="514"/>
        </w:tabs>
        <w:spacing w:before="41"/>
        <w:ind w:left="241" w:hanging="241"/>
        <w:jc w:val="left"/>
        <w:rPr>
          <w:sz w:val="24"/>
        </w:rPr>
      </w:pPr>
      <w:r>
        <w:rPr>
          <w:sz w:val="24"/>
        </w:rPr>
        <w:t>Проявление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7"/>
          <w:sz w:val="24"/>
        </w:rPr>
        <w:t xml:space="preserve"> </w:t>
      </w:r>
      <w:r>
        <w:rPr>
          <w:sz w:val="24"/>
        </w:rPr>
        <w:t>чувств.</w:t>
      </w:r>
    </w:p>
    <w:p>
      <w:pPr>
        <w:pStyle w:val="28"/>
        <w:numPr>
          <w:ilvl w:val="0"/>
          <w:numId w:val="27"/>
        </w:numPr>
        <w:tabs>
          <w:tab w:val="left" w:pos="484"/>
        </w:tabs>
        <w:spacing w:before="41" w:line="276" w:lineRule="auto"/>
        <w:ind w:left="210" w:right="269" w:firstLine="0"/>
        <w:jc w:val="left"/>
        <w:rPr>
          <w:sz w:val="24"/>
        </w:rPr>
      </w:pPr>
      <w:r>
        <w:rPr>
          <w:sz w:val="24"/>
        </w:rPr>
        <w:t>Уважительное 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старшему поколению,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историческому прошлому Родины, обычаям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традициям.</w:t>
      </w:r>
    </w:p>
    <w:p>
      <w:pPr>
        <w:pStyle w:val="28"/>
        <w:numPr>
          <w:ilvl w:val="0"/>
          <w:numId w:val="27"/>
        </w:numPr>
        <w:tabs>
          <w:tab w:val="left" w:pos="514"/>
        </w:tabs>
        <w:spacing w:line="275" w:lineRule="exact"/>
        <w:ind w:left="241" w:hanging="241"/>
        <w:jc w:val="left"/>
        <w:rPr>
          <w:sz w:val="24"/>
        </w:rPr>
      </w:pPr>
      <w:r>
        <w:rPr>
          <w:sz w:val="24"/>
        </w:rPr>
        <w:t>Гордость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7"/>
          <w:sz w:val="24"/>
        </w:rPr>
        <w:t xml:space="preserve"> </w:t>
      </w:r>
      <w:r>
        <w:rPr>
          <w:sz w:val="24"/>
        </w:rPr>
        <w:t>отечество,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5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народ.</w:t>
      </w:r>
    </w:p>
    <w:p>
      <w:pPr>
        <w:tabs>
          <w:tab w:val="left" w:pos="456"/>
        </w:tabs>
        <w:spacing w:before="40"/>
        <w:rPr>
          <w:sz w:val="24"/>
        </w:rPr>
      </w:pPr>
      <w:r>
        <w:rPr>
          <w:sz w:val="24"/>
        </w:rPr>
        <w:t>6.Стремление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посвятить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могущества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расцвету</w:t>
      </w:r>
      <w:r>
        <w:rPr>
          <w:spacing w:val="-11"/>
          <w:sz w:val="24"/>
        </w:rPr>
        <w:t xml:space="preserve"> </w:t>
      </w:r>
      <w:r>
        <w:rPr>
          <w:sz w:val="24"/>
        </w:rPr>
        <w:t>Родины.</w:t>
      </w:r>
    </w:p>
    <w:p>
      <w:pPr>
        <w:tabs>
          <w:tab w:val="left" w:pos="456"/>
        </w:tabs>
        <w:spacing w:before="40"/>
        <w:rPr>
          <w:sz w:val="24"/>
        </w:rPr>
      </w:pPr>
    </w:p>
    <w:p>
      <w:pPr>
        <w:pStyle w:val="2"/>
        <w:spacing w:before="51"/>
        <w:ind w:left="273" w:firstLine="0"/>
      </w:pP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члены</w:t>
      </w:r>
      <w:r>
        <w:rPr>
          <w:spacing w:val="-5"/>
        </w:rPr>
        <w:t xml:space="preserve"> </w:t>
      </w:r>
      <w:r>
        <w:t>отряда</w:t>
      </w:r>
      <w:r>
        <w:rPr>
          <w:spacing w:val="-5"/>
        </w:rPr>
        <w:t xml:space="preserve"> </w:t>
      </w:r>
      <w:r>
        <w:t>приняли</w:t>
      </w:r>
      <w:r>
        <w:rPr>
          <w:spacing w:val="-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мероприятиях:</w:t>
      </w:r>
    </w:p>
    <w:p>
      <w:pPr>
        <w:pStyle w:val="28"/>
        <w:numPr>
          <w:ilvl w:val="0"/>
          <w:numId w:val="28"/>
        </w:numPr>
        <w:tabs>
          <w:tab w:val="left" w:pos="451"/>
        </w:tabs>
        <w:spacing w:before="36" w:line="276" w:lineRule="auto"/>
        <w:ind w:left="0" w:right="266" w:firstLine="0"/>
        <w:rPr>
          <w:sz w:val="24"/>
        </w:rPr>
      </w:pPr>
      <w:r>
        <w:rPr>
          <w:sz w:val="24"/>
        </w:rPr>
        <w:t>проходили</w:t>
      </w:r>
      <w:r>
        <w:rPr>
          <w:spacing w:val="30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34"/>
          <w:sz w:val="24"/>
        </w:rPr>
        <w:t xml:space="preserve"> </w:t>
      </w:r>
      <w:r>
        <w:rPr>
          <w:sz w:val="24"/>
        </w:rPr>
        <w:t>актива,</w:t>
      </w:r>
      <w:r>
        <w:rPr>
          <w:spacing w:val="26"/>
          <w:sz w:val="24"/>
        </w:rPr>
        <w:t xml:space="preserve"> </w:t>
      </w:r>
      <w:r>
        <w:rPr>
          <w:sz w:val="24"/>
        </w:rPr>
        <w:t>где</w:t>
      </w:r>
      <w:r>
        <w:rPr>
          <w:spacing w:val="28"/>
          <w:sz w:val="24"/>
        </w:rPr>
        <w:t xml:space="preserve"> </w:t>
      </w:r>
      <w:r>
        <w:rPr>
          <w:sz w:val="24"/>
        </w:rPr>
        <w:t>обсуждались</w:t>
      </w:r>
      <w:r>
        <w:rPr>
          <w:spacing w:val="34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28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ставились</w:t>
      </w:r>
      <w:r>
        <w:rPr>
          <w:spacing w:val="3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2"/>
          <w:sz w:val="24"/>
        </w:rPr>
        <w:t xml:space="preserve"> </w:t>
      </w:r>
      <w:r>
        <w:rPr>
          <w:sz w:val="24"/>
        </w:rPr>
        <w:t>месяц;</w:t>
      </w:r>
    </w:p>
    <w:p>
      <w:pPr>
        <w:pStyle w:val="28"/>
        <w:numPr>
          <w:ilvl w:val="0"/>
          <w:numId w:val="28"/>
        </w:numPr>
        <w:tabs>
          <w:tab w:val="left" w:pos="351"/>
        </w:tabs>
        <w:spacing w:line="276" w:lineRule="auto"/>
        <w:ind w:left="0" w:right="269" w:firstLine="0"/>
        <w:rPr>
          <w:sz w:val="24"/>
        </w:rPr>
      </w:pPr>
      <w:r>
        <w:rPr>
          <w:sz w:val="24"/>
        </w:rPr>
        <w:t>ежемесячно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проводились</w:t>
      </w:r>
      <w:r>
        <w:rPr>
          <w:spacing w:val="-9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-11"/>
          <w:sz w:val="24"/>
        </w:rPr>
        <w:t xml:space="preserve"> </w:t>
      </w:r>
      <w:r>
        <w:rPr>
          <w:sz w:val="24"/>
        </w:rPr>
        <w:t>смотры</w:t>
      </w:r>
      <w:r>
        <w:rPr>
          <w:spacing w:val="-7"/>
          <w:sz w:val="24"/>
        </w:rPr>
        <w:t xml:space="preserve"> </w:t>
      </w:r>
      <w:r>
        <w:rPr>
          <w:sz w:val="24"/>
        </w:rPr>
        <w:t>юнармейского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отряда,</w:t>
      </w:r>
      <w:r>
        <w:rPr>
          <w:spacing w:val="-8"/>
          <w:sz w:val="24"/>
        </w:rPr>
        <w:t xml:space="preserve"> </w:t>
      </w:r>
      <w:r>
        <w:rPr>
          <w:sz w:val="24"/>
        </w:rPr>
        <w:t>совершенствовались</w:t>
      </w:r>
      <w:r>
        <w:rPr>
          <w:spacing w:val="-9"/>
          <w:sz w:val="24"/>
        </w:rPr>
        <w:t xml:space="preserve"> </w:t>
      </w:r>
      <w:r>
        <w:rPr>
          <w:sz w:val="24"/>
        </w:rPr>
        <w:t>юнармейские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навыки;</w:t>
      </w:r>
    </w:p>
    <w:p>
      <w:pPr>
        <w:pStyle w:val="28"/>
        <w:numPr>
          <w:ilvl w:val="0"/>
          <w:numId w:val="28"/>
        </w:numPr>
        <w:tabs>
          <w:tab w:val="left" w:pos="389"/>
        </w:tabs>
        <w:spacing w:line="276" w:lineRule="auto"/>
        <w:ind w:left="0" w:right="256" w:firstLine="0"/>
        <w:rPr>
          <w:sz w:val="24"/>
        </w:rPr>
      </w:pPr>
      <w:r>
        <w:rPr>
          <w:sz w:val="24"/>
        </w:rPr>
        <w:t>проводились</w:t>
      </w:r>
      <w:r>
        <w:rPr>
          <w:spacing w:val="28"/>
          <w:sz w:val="24"/>
        </w:rPr>
        <w:t xml:space="preserve"> </w:t>
      </w:r>
      <w:r>
        <w:rPr>
          <w:sz w:val="24"/>
        </w:rPr>
        <w:t>Уроки</w:t>
      </w:r>
      <w:r>
        <w:rPr>
          <w:spacing w:val="29"/>
          <w:sz w:val="24"/>
        </w:rPr>
        <w:t xml:space="preserve"> </w:t>
      </w:r>
      <w:r>
        <w:rPr>
          <w:sz w:val="24"/>
        </w:rPr>
        <w:t>мужества</w:t>
      </w:r>
      <w:r>
        <w:rPr>
          <w:spacing w:val="34"/>
          <w:sz w:val="24"/>
        </w:rPr>
        <w:t xml:space="preserve"> </w:t>
      </w:r>
      <w:r>
        <w:rPr>
          <w:sz w:val="24"/>
        </w:rPr>
        <w:t>-</w:t>
      </w:r>
      <w:r>
        <w:rPr>
          <w:spacing w:val="30"/>
          <w:sz w:val="24"/>
        </w:rPr>
        <w:t xml:space="preserve"> </w:t>
      </w:r>
      <w:r>
        <w:rPr>
          <w:sz w:val="24"/>
        </w:rPr>
        <w:t>День</w:t>
      </w:r>
      <w:r>
        <w:rPr>
          <w:spacing w:val="28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29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31"/>
          <w:sz w:val="24"/>
        </w:rPr>
        <w:t xml:space="preserve"> </w:t>
      </w:r>
      <w:r>
        <w:rPr>
          <w:sz w:val="24"/>
        </w:rPr>
        <w:t>«Нет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9"/>
          <w:sz w:val="24"/>
        </w:rPr>
        <w:t xml:space="preserve"> </w:t>
      </w:r>
      <w:r>
        <w:rPr>
          <w:sz w:val="24"/>
        </w:rPr>
        <w:t>семьи</w:t>
      </w:r>
      <w:r>
        <w:rPr>
          <w:spacing w:val="33"/>
          <w:sz w:val="24"/>
        </w:rPr>
        <w:t xml:space="preserve"> </w:t>
      </w:r>
      <w:r>
        <w:rPr>
          <w:sz w:val="24"/>
        </w:rPr>
        <w:t>такой,</w:t>
      </w:r>
      <w:r>
        <w:rPr>
          <w:spacing w:val="30"/>
          <w:sz w:val="24"/>
        </w:rPr>
        <w:t xml:space="preserve"> </w:t>
      </w:r>
      <w:r>
        <w:rPr>
          <w:sz w:val="24"/>
        </w:rPr>
        <w:t>где</w:t>
      </w:r>
      <w:r>
        <w:rPr>
          <w:spacing w:val="31"/>
          <w:sz w:val="24"/>
        </w:rPr>
        <w:t xml:space="preserve"> </w:t>
      </w:r>
      <w:r>
        <w:rPr>
          <w:sz w:val="24"/>
        </w:rPr>
        <w:t>б</w:t>
      </w:r>
      <w:r>
        <w:rPr>
          <w:spacing w:val="25"/>
          <w:sz w:val="24"/>
        </w:rPr>
        <w:t xml:space="preserve"> </w:t>
      </w:r>
      <w:r>
        <w:rPr>
          <w:sz w:val="24"/>
        </w:rPr>
        <w:t>ни</w:t>
      </w:r>
      <w:r>
        <w:rPr>
          <w:spacing w:val="33"/>
          <w:sz w:val="24"/>
        </w:rPr>
        <w:t xml:space="preserve"> </w:t>
      </w:r>
      <w:r>
        <w:rPr>
          <w:sz w:val="24"/>
        </w:rPr>
        <w:t>был</w:t>
      </w:r>
      <w:r>
        <w:rPr>
          <w:spacing w:val="-57"/>
          <w:sz w:val="24"/>
        </w:rPr>
        <w:t xml:space="preserve"> </w:t>
      </w:r>
      <w:r>
        <w:rPr>
          <w:sz w:val="24"/>
        </w:rPr>
        <w:t>памятен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герой»;</w:t>
      </w:r>
    </w:p>
    <w:p>
      <w:pPr>
        <w:pStyle w:val="28"/>
        <w:numPr>
          <w:ilvl w:val="0"/>
          <w:numId w:val="28"/>
        </w:numPr>
        <w:tabs>
          <w:tab w:val="left" w:pos="355"/>
        </w:tabs>
        <w:spacing w:line="275" w:lineRule="exact"/>
        <w:ind w:left="354" w:hanging="145"/>
        <w:rPr>
          <w:sz w:val="24"/>
        </w:rPr>
      </w:pPr>
      <w:r>
        <w:rPr>
          <w:sz w:val="24"/>
        </w:rPr>
        <w:t>классные</w:t>
      </w:r>
      <w:r>
        <w:rPr>
          <w:spacing w:val="-2"/>
          <w:sz w:val="24"/>
        </w:rPr>
        <w:t xml:space="preserve"> </w:t>
      </w:r>
      <w:r>
        <w:rPr>
          <w:sz w:val="24"/>
        </w:rPr>
        <w:t>часы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патриотические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темы;</w:t>
      </w:r>
    </w:p>
    <w:p>
      <w:pPr>
        <w:pStyle w:val="28"/>
        <w:numPr>
          <w:ilvl w:val="0"/>
          <w:numId w:val="28"/>
        </w:numPr>
        <w:tabs>
          <w:tab w:val="left" w:pos="399"/>
        </w:tabs>
        <w:spacing w:before="44" w:line="276" w:lineRule="auto"/>
        <w:ind w:left="0" w:right="271" w:firstLine="0"/>
        <w:rPr>
          <w:sz w:val="24"/>
        </w:rPr>
      </w:pPr>
      <w:r>
        <w:rPr>
          <w:sz w:val="24"/>
        </w:rPr>
        <w:t>участие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акциях:</w:t>
      </w:r>
      <w:r>
        <w:rPr>
          <w:spacing w:val="40"/>
          <w:sz w:val="24"/>
        </w:rPr>
        <w:t xml:space="preserve"> </w:t>
      </w:r>
      <w:r>
        <w:rPr>
          <w:sz w:val="24"/>
        </w:rPr>
        <w:t>«Свет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окне»,</w:t>
      </w:r>
      <w:r>
        <w:rPr>
          <w:spacing w:val="42"/>
          <w:sz w:val="24"/>
        </w:rPr>
        <w:t xml:space="preserve"> </w:t>
      </w:r>
      <w:r>
        <w:rPr>
          <w:sz w:val="24"/>
        </w:rPr>
        <w:t>«Ветеран</w:t>
      </w:r>
      <w:r>
        <w:rPr>
          <w:spacing w:val="41"/>
          <w:sz w:val="24"/>
        </w:rPr>
        <w:t xml:space="preserve"> </w:t>
      </w:r>
      <w:r>
        <w:rPr>
          <w:sz w:val="24"/>
        </w:rPr>
        <w:t>живёт</w:t>
      </w:r>
      <w:r>
        <w:rPr>
          <w:spacing w:val="36"/>
          <w:sz w:val="24"/>
        </w:rPr>
        <w:t xml:space="preserve"> </w:t>
      </w:r>
      <w:r>
        <w:rPr>
          <w:sz w:val="24"/>
        </w:rPr>
        <w:t>рядом»,</w:t>
      </w:r>
      <w:r>
        <w:rPr>
          <w:spacing w:val="41"/>
          <w:sz w:val="24"/>
        </w:rPr>
        <w:t xml:space="preserve"> </w:t>
      </w:r>
      <w:r>
        <w:rPr>
          <w:sz w:val="24"/>
        </w:rPr>
        <w:t>«Вахта</w:t>
      </w:r>
      <w:r>
        <w:rPr>
          <w:spacing w:val="40"/>
          <w:sz w:val="24"/>
        </w:rPr>
        <w:t xml:space="preserve"> </w:t>
      </w:r>
      <w:r>
        <w:rPr>
          <w:sz w:val="24"/>
        </w:rPr>
        <w:t>Памяти»,</w:t>
      </w:r>
      <w:r>
        <w:rPr>
          <w:spacing w:val="42"/>
          <w:sz w:val="24"/>
        </w:rPr>
        <w:t xml:space="preserve"> </w:t>
      </w:r>
      <w:r>
        <w:rPr>
          <w:sz w:val="24"/>
        </w:rPr>
        <w:t>«Бессмертный</w:t>
      </w:r>
      <w:r>
        <w:rPr>
          <w:spacing w:val="41"/>
          <w:sz w:val="24"/>
        </w:rPr>
        <w:t xml:space="preserve"> </w:t>
      </w:r>
      <w:r>
        <w:rPr>
          <w:sz w:val="24"/>
        </w:rPr>
        <w:t>полк</w:t>
      </w:r>
      <w:r>
        <w:rPr>
          <w:spacing w:val="-57"/>
          <w:sz w:val="24"/>
        </w:rPr>
        <w:t xml:space="preserve"> </w:t>
      </w:r>
      <w:r>
        <w:rPr>
          <w:sz w:val="24"/>
        </w:rPr>
        <w:t>(онлайн),</w:t>
      </w:r>
    </w:p>
    <w:p>
      <w:pPr>
        <w:pStyle w:val="14"/>
        <w:spacing w:line="275" w:lineRule="exact"/>
      </w:pPr>
      <w:r>
        <w:t>«День</w:t>
      </w:r>
      <w:r>
        <w:rPr>
          <w:spacing w:val="58"/>
        </w:rPr>
        <w:t xml:space="preserve"> </w:t>
      </w:r>
      <w:r>
        <w:t>России»,</w:t>
      </w:r>
      <w:r>
        <w:rPr>
          <w:spacing w:val="57"/>
        </w:rPr>
        <w:t xml:space="preserve"> </w:t>
      </w:r>
      <w:r>
        <w:t>«С</w:t>
      </w:r>
      <w:r>
        <w:rPr>
          <w:spacing w:val="55"/>
        </w:rPr>
        <w:t xml:space="preserve"> </w:t>
      </w:r>
      <w:r>
        <w:t>чего</w:t>
      </w:r>
      <w:r>
        <w:rPr>
          <w:spacing w:val="58"/>
        </w:rPr>
        <w:t xml:space="preserve"> </w:t>
      </w:r>
      <w:r>
        <w:t>начинается</w:t>
      </w:r>
      <w:r>
        <w:rPr>
          <w:spacing w:val="53"/>
        </w:rPr>
        <w:t xml:space="preserve"> </w:t>
      </w:r>
      <w:r>
        <w:t>Родина»,</w:t>
      </w:r>
      <w:r>
        <w:rPr>
          <w:spacing w:val="1"/>
        </w:rPr>
        <w:t xml:space="preserve"> </w:t>
      </w:r>
      <w:r>
        <w:t>«Свеча</w:t>
      </w:r>
      <w:r>
        <w:rPr>
          <w:spacing w:val="56"/>
        </w:rPr>
        <w:t xml:space="preserve"> </w:t>
      </w:r>
      <w:r>
        <w:t>памяти»,</w:t>
      </w:r>
      <w:r>
        <w:rPr>
          <w:spacing w:val="55"/>
        </w:rPr>
        <w:t xml:space="preserve"> </w:t>
      </w:r>
      <w:r>
        <w:t>«День</w:t>
      </w:r>
      <w:r>
        <w:rPr>
          <w:spacing w:val="59"/>
        </w:rPr>
        <w:t xml:space="preserve"> </w:t>
      </w:r>
      <w:r>
        <w:t>медицинского</w:t>
      </w:r>
      <w:r>
        <w:rPr>
          <w:spacing w:val="57"/>
        </w:rPr>
        <w:t xml:space="preserve"> </w:t>
      </w:r>
      <w:r>
        <w:t>работника»,</w:t>
      </w:r>
    </w:p>
    <w:p>
      <w:pPr>
        <w:pStyle w:val="14"/>
        <w:spacing w:before="41"/>
      </w:pPr>
      <w:r>
        <w:t>«Георгиевская</w:t>
      </w:r>
      <w:r>
        <w:rPr>
          <w:spacing w:val="-3"/>
        </w:rPr>
        <w:t xml:space="preserve"> </w:t>
      </w:r>
      <w:r>
        <w:t>лента»,</w:t>
      </w:r>
      <w:r>
        <w:rPr>
          <w:spacing w:val="-1"/>
        </w:rPr>
        <w:t xml:space="preserve"> </w:t>
      </w:r>
      <w:r>
        <w:t>Блокадный</w:t>
      </w:r>
      <w:r>
        <w:rPr>
          <w:spacing w:val="-7"/>
        </w:rPr>
        <w:t xml:space="preserve"> </w:t>
      </w:r>
      <w:r>
        <w:t>Ленинград,</w:t>
      </w:r>
      <w:r>
        <w:rPr>
          <w:spacing w:val="-6"/>
        </w:rPr>
        <w:t xml:space="preserve"> </w:t>
      </w:r>
      <w:r>
        <w:t>Акция</w:t>
      </w:r>
      <w:r>
        <w:rPr>
          <w:spacing w:val="-3"/>
        </w:rPr>
        <w:t xml:space="preserve"> </w:t>
      </w:r>
      <w:r>
        <w:t>«Символ</w:t>
      </w:r>
      <w:r>
        <w:rPr>
          <w:spacing w:val="-7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года»</w:t>
      </w:r>
    </w:p>
    <w:p>
      <w:pPr>
        <w:pStyle w:val="14"/>
        <w:spacing w:before="41" w:line="276" w:lineRule="auto"/>
        <w:ind w:left="0" w:right="261" w:firstLine="542"/>
        <w:jc w:val="both"/>
      </w:pPr>
      <w:r>
        <w:t>В течение всего учебного года с учащимися  проводились тематические беседы, посвященные</w:t>
      </w:r>
      <w:r>
        <w:rPr>
          <w:spacing w:val="-57"/>
        </w:rPr>
        <w:t xml:space="preserve"> </w:t>
      </w:r>
      <w:r>
        <w:t>Дням</w:t>
      </w:r>
      <w:r>
        <w:rPr>
          <w:spacing w:val="-4"/>
        </w:rPr>
        <w:t xml:space="preserve"> </w:t>
      </w:r>
      <w:r>
        <w:t>воинской</w:t>
      </w:r>
      <w:r>
        <w:rPr>
          <w:spacing w:val="-4"/>
        </w:rPr>
        <w:t xml:space="preserve"> </w:t>
      </w:r>
      <w:r>
        <w:t>славы</w:t>
      </w:r>
      <w:r>
        <w:rPr>
          <w:spacing w:val="-4"/>
        </w:rPr>
        <w:t xml:space="preserve"> </w:t>
      </w:r>
      <w:r>
        <w:t>России,</w:t>
      </w:r>
      <w:r>
        <w:rPr>
          <w:spacing w:val="-8"/>
        </w:rPr>
        <w:t xml:space="preserve"> </w:t>
      </w:r>
      <w:r>
        <w:t>где</w:t>
      </w:r>
      <w:r>
        <w:rPr>
          <w:spacing w:val="-6"/>
        </w:rPr>
        <w:t xml:space="preserve"> </w:t>
      </w:r>
      <w:r>
        <w:t>объяснялось</w:t>
      </w:r>
      <w:r>
        <w:rPr>
          <w:spacing w:val="-9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этих</w:t>
      </w:r>
      <w:r>
        <w:rPr>
          <w:spacing w:val="-10"/>
        </w:rPr>
        <w:t xml:space="preserve"> </w:t>
      </w:r>
      <w:r>
        <w:t>дат для</w:t>
      </w:r>
      <w:r>
        <w:rPr>
          <w:spacing w:val="-6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ребят</w:t>
      </w:r>
      <w:r>
        <w:rPr>
          <w:spacing w:val="-4"/>
        </w:rPr>
        <w:t xml:space="preserve"> </w:t>
      </w:r>
      <w:r>
        <w:t>были</w:t>
      </w:r>
      <w:r>
        <w:rPr>
          <w:spacing w:val="-58"/>
        </w:rPr>
        <w:t xml:space="preserve"> </w:t>
      </w:r>
      <w:r>
        <w:t>организованы</w:t>
      </w:r>
      <w:r>
        <w:rPr>
          <w:spacing w:val="-6"/>
        </w:rPr>
        <w:t xml:space="preserve"> </w:t>
      </w:r>
      <w:r>
        <w:t>просмотры</w:t>
      </w:r>
      <w:r>
        <w:rPr>
          <w:spacing w:val="-6"/>
        </w:rPr>
        <w:t xml:space="preserve"> </w:t>
      </w:r>
      <w:r>
        <w:t>военно-учебных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военно-патриотических</w:t>
      </w:r>
      <w:r>
        <w:rPr>
          <w:spacing w:val="-8"/>
        </w:rPr>
        <w:t xml:space="preserve"> </w:t>
      </w:r>
      <w:r>
        <w:t>фильмов</w:t>
      </w:r>
      <w:r>
        <w:rPr>
          <w:spacing w:val="-2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духовного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юнармейцев.</w:t>
      </w:r>
    </w:p>
    <w:p>
      <w:pPr>
        <w:pStyle w:val="14"/>
        <w:spacing w:before="35" w:line="276" w:lineRule="auto"/>
        <w:ind w:left="633" w:right="2255" w:firstLine="0"/>
        <w:rPr>
          <w:b/>
        </w:rPr>
      </w:pPr>
      <w:r>
        <w:t>План работы ВПО « Казачата» за 2023 учебный год выполнен полностью.</w:t>
      </w:r>
      <w:r>
        <w:rPr>
          <w:spacing w:val="-57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ВПО</w:t>
      </w:r>
      <w:r>
        <w:rPr>
          <w:spacing w:val="-5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удовлетворительно</w:t>
      </w:r>
      <w:r>
        <w:rPr>
          <w:b/>
        </w:rPr>
        <w:t>.</w:t>
      </w:r>
    </w:p>
    <w:p/>
    <w:p>
      <w:pPr>
        <w:sectPr>
          <w:footerReference r:id="rId8" w:type="default"/>
          <w:pgSz w:w="11910" w:h="16840"/>
          <w:pgMar w:top="760" w:right="440" w:bottom="540" w:left="500" w:header="0" w:footer="265" w:gutter="0"/>
          <w:cols w:space="720" w:num="1"/>
        </w:sectPr>
      </w:pPr>
    </w:p>
    <w:p>
      <w:pPr>
        <w:pStyle w:val="28"/>
        <w:numPr>
          <w:ilvl w:val="0"/>
          <w:numId w:val="8"/>
        </w:numPr>
        <w:tabs>
          <w:tab w:val="left" w:pos="355"/>
        </w:tabs>
        <w:spacing w:before="123" w:line="252" w:lineRule="auto"/>
        <w:ind w:left="0" w:right="256" w:firstLine="0"/>
        <w:jc w:val="both"/>
        <w:rPr>
          <w:sz w:val="24"/>
        </w:rPr>
      </w:pPr>
    </w:p>
    <w:p>
      <w:pPr>
        <w:sectPr>
          <w:footerReference r:id="rId9" w:type="default"/>
          <w:pgSz w:w="11910" w:h="16840"/>
          <w:pgMar w:top="840" w:right="440" w:bottom="540" w:left="500" w:header="0" w:footer="265" w:gutter="0"/>
          <w:cols w:space="720" w:num="1"/>
        </w:sectPr>
      </w:pPr>
    </w:p>
    <w:p>
      <w:pPr>
        <w:sectPr>
          <w:footerReference r:id="rId10" w:type="default"/>
          <w:pgSz w:w="11910" w:h="16840"/>
          <w:pgMar w:top="760" w:right="440" w:bottom="540" w:left="500" w:header="0" w:footer="265" w:gutter="0"/>
          <w:cols w:space="720" w:num="1"/>
        </w:sectPr>
      </w:pPr>
    </w:p>
    <w:p>
      <w:pPr>
        <w:pStyle w:val="14"/>
        <w:spacing w:before="63" w:line="276" w:lineRule="auto"/>
        <w:ind w:left="0" w:right="257" w:firstLine="422"/>
        <w:jc w:val="both"/>
      </w:pPr>
      <w:r>
        <w:t xml:space="preserve"> </w:t>
      </w:r>
    </w:p>
    <w:p>
      <w:pPr>
        <w:sectPr>
          <w:pgSz w:w="11910" w:h="16840"/>
          <w:pgMar w:top="760" w:right="440" w:bottom="540" w:left="500" w:header="0" w:footer="265" w:gutter="0"/>
          <w:cols w:space="720" w:num="1"/>
        </w:sectPr>
      </w:pPr>
    </w:p>
    <w:p>
      <w:pPr>
        <w:pStyle w:val="14"/>
        <w:spacing w:before="63"/>
        <w:ind w:right="258"/>
        <w:jc w:val="both"/>
      </w:pPr>
      <w:r>
        <w:t>Выпускается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газета</w:t>
      </w:r>
      <w:r>
        <w:rPr>
          <w:spacing w:val="1"/>
        </w:rPr>
        <w:t xml:space="preserve"> </w:t>
      </w:r>
      <w:r>
        <w:t>«Парус».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выпуску газеты</w:t>
      </w:r>
      <w:r>
        <w:rPr>
          <w:spacing w:val="1"/>
        </w:rPr>
        <w:t xml:space="preserve"> </w:t>
      </w:r>
      <w:r>
        <w:t>привлечена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общественная</w:t>
      </w:r>
      <w:r>
        <w:rPr>
          <w:spacing w:val="9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« СМИД»</w:t>
      </w:r>
      <w:r>
        <w:rPr>
          <w:spacing w:val="-6"/>
        </w:rPr>
        <w:t>.</w:t>
      </w:r>
    </w:p>
    <w:p>
      <w:pPr>
        <w:pStyle w:val="14"/>
        <w:spacing w:before="125"/>
        <w:ind w:right="256"/>
        <w:jc w:val="both"/>
      </w:pPr>
      <w:bookmarkStart w:id="4" w:name="Основной_задачей_является_формирование_п"/>
      <w:bookmarkEnd w:id="4"/>
      <w:r>
        <w:t>Основной задачей является формирование позитивного контента, расширение информированности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53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t>работе</w:t>
      </w:r>
      <w:r>
        <w:rPr>
          <w:spacing w:val="52"/>
        </w:rPr>
        <w:t xml:space="preserve"> </w:t>
      </w:r>
      <w:r>
        <w:t>школы.</w:t>
      </w:r>
      <w:r>
        <w:rPr>
          <w:spacing w:val="55"/>
        </w:rPr>
        <w:t xml:space="preserve"> </w:t>
      </w:r>
      <w:r>
        <w:t>Также</w:t>
      </w:r>
      <w:r>
        <w:rPr>
          <w:spacing w:val="51"/>
        </w:rPr>
        <w:t xml:space="preserve"> </w:t>
      </w:r>
      <w:r>
        <w:t>ведется</w:t>
      </w:r>
      <w:r>
        <w:rPr>
          <w:spacing w:val="57"/>
        </w:rPr>
        <w:t xml:space="preserve"> </w:t>
      </w:r>
      <w:r>
        <w:t>странички</w:t>
      </w:r>
      <w:r>
        <w:rPr>
          <w:spacing w:val="53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t>жизни</w:t>
      </w:r>
      <w:r>
        <w:rPr>
          <w:spacing w:val="57"/>
        </w:rPr>
        <w:t xml:space="preserve"> </w:t>
      </w:r>
      <w:r>
        <w:t>школы</w:t>
      </w:r>
      <w:r>
        <w:rPr>
          <w:spacing w:val="10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социальных</w:t>
      </w:r>
      <w:r>
        <w:rPr>
          <w:spacing w:val="52"/>
        </w:rPr>
        <w:t xml:space="preserve"> </w:t>
      </w:r>
      <w:r>
        <w:t>сетях</w:t>
      </w:r>
    </w:p>
    <w:p>
      <w:pPr>
        <w:pStyle w:val="14"/>
        <w:spacing w:before="4"/>
        <w:jc w:val="both"/>
      </w:pPr>
      <w:r>
        <w:t>«Одноклассники»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«Контакте».</w:t>
      </w:r>
    </w:p>
    <w:p>
      <w:pPr>
        <w:pStyle w:val="14"/>
        <w:spacing w:before="4"/>
        <w:ind w:left="0" w:firstLine="0"/>
      </w:pPr>
    </w:p>
    <w:p>
      <w:pPr>
        <w:pStyle w:val="2"/>
        <w:spacing w:before="1" w:line="272" w:lineRule="exact"/>
        <w:ind w:left="3543" w:firstLine="0"/>
        <w:jc w:val="both"/>
      </w:pPr>
      <w:r>
        <w:t>Профилактика</w:t>
      </w:r>
      <w:r>
        <w:rPr>
          <w:spacing w:val="-11"/>
        </w:rPr>
        <w:t xml:space="preserve"> </w:t>
      </w:r>
      <w:r>
        <w:t>правонарушений</w:t>
      </w:r>
    </w:p>
    <w:p>
      <w:pPr>
        <w:pStyle w:val="2"/>
        <w:spacing w:before="1" w:line="272" w:lineRule="exact"/>
        <w:ind w:left="3543" w:firstLine="0"/>
        <w:jc w:val="both"/>
      </w:pPr>
    </w:p>
    <w:p>
      <w:pPr>
        <w:pStyle w:val="14"/>
        <w:spacing w:line="252" w:lineRule="auto"/>
        <w:ind w:right="257"/>
        <w:jc w:val="both"/>
      </w:pPr>
      <w:r>
        <w:t>Согласно плану воспитательной работы, в целях предупреждения профилактики правонарушений и</w:t>
      </w:r>
      <w:r>
        <w:rPr>
          <w:spacing w:val="1"/>
        </w:rPr>
        <w:t xml:space="preserve"> </w:t>
      </w:r>
      <w:r>
        <w:t>употребление ПAB среди детей и подростков на протяжении всего учебного года в школе велась</w:t>
      </w:r>
      <w:r>
        <w:rPr>
          <w:spacing w:val="1"/>
        </w:rPr>
        <w:t xml:space="preserve"> </w:t>
      </w:r>
      <w:r>
        <w:t>работа по выявлению несовершеннолетних, находящихся в социально- опасном положении, а также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посещающих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пропускающих по</w:t>
      </w:r>
      <w:r>
        <w:rPr>
          <w:spacing w:val="1"/>
        </w:rPr>
        <w:t xml:space="preserve"> </w:t>
      </w:r>
      <w:r>
        <w:t>неуважительны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Велась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совершению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5"/>
        </w:rPr>
        <w:t xml:space="preserve"> </w:t>
      </w:r>
      <w:r>
        <w:t>несовершеннолетними.</w:t>
      </w:r>
    </w:p>
    <w:p>
      <w:pPr>
        <w:pStyle w:val="14"/>
        <w:spacing w:before="115" w:line="252" w:lineRule="auto"/>
        <w:ind w:right="252"/>
        <w:jc w:val="both"/>
      </w:pPr>
      <w:r>
        <w:t>Велось обследование жилищно- бытовых условий обучающихся, находящихся в социально- опасном</w:t>
      </w:r>
      <w:r>
        <w:rPr>
          <w:spacing w:val="1"/>
        </w:rPr>
        <w:t xml:space="preserve"> </w:t>
      </w:r>
      <w:r>
        <w:t>положении, составлялись</w:t>
      </w:r>
      <w:r>
        <w:rPr>
          <w:spacing w:val="-1"/>
        </w:rPr>
        <w:t xml:space="preserve"> </w:t>
      </w:r>
      <w:r>
        <w:t>акты.</w:t>
      </w:r>
    </w:p>
    <w:p>
      <w:pPr>
        <w:pStyle w:val="14"/>
        <w:spacing w:before="121" w:line="252" w:lineRule="auto"/>
        <w:ind w:right="256"/>
        <w:jc w:val="both"/>
      </w:pPr>
      <w:r>
        <w:t>В образовательной организации разработан план по профилактике правонарушений, включающий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правовому воспитанию,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пропаганде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5"/>
        </w:rPr>
        <w:t xml:space="preserve"> </w:t>
      </w:r>
      <w:r>
        <w:t>жизни.</w:t>
      </w:r>
    </w:p>
    <w:p>
      <w:pPr>
        <w:pStyle w:val="14"/>
        <w:spacing w:before="118" w:line="252" w:lineRule="auto"/>
        <w:ind w:right="256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осуществлялся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несовершеннолетними,</w:t>
      </w:r>
      <w:r>
        <w:rPr>
          <w:spacing w:val="1"/>
        </w:rPr>
        <w:t xml:space="preserve"> </w:t>
      </w:r>
      <w:r>
        <w:t>строгий</w:t>
      </w:r>
      <w:r>
        <w:rPr>
          <w:spacing w:val="1"/>
        </w:rPr>
        <w:t xml:space="preserve"> </w:t>
      </w:r>
      <w:r>
        <w:t>учёт</w:t>
      </w:r>
      <w:r>
        <w:rPr>
          <w:spacing w:val="1"/>
        </w:rPr>
        <w:t xml:space="preserve"> </w:t>
      </w:r>
      <w:r>
        <w:t>пропущенных уроков,</w:t>
      </w:r>
      <w:r>
        <w:rPr>
          <w:spacing w:val="1"/>
        </w:rPr>
        <w:t xml:space="preserve"> </w:t>
      </w:r>
      <w:r>
        <w:t>работа по</w:t>
      </w:r>
      <w:r>
        <w:rPr>
          <w:spacing w:val="1"/>
        </w:rPr>
        <w:t xml:space="preserve"> </w:t>
      </w:r>
      <w:r>
        <w:t>ликвидации пропусков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уважительных причин,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 xml:space="preserve">школы по выявлению не обучающихся детей, правовое просвещение подростков </w:t>
      </w:r>
      <w:r>
        <w:rPr>
          <w:spacing w:val="9"/>
        </w:rPr>
        <w:t xml:space="preserve">иих </w:t>
      </w:r>
      <w:r>
        <w:t>родителей -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формы деятельности</w:t>
      </w:r>
      <w:r>
        <w:rPr>
          <w:spacing w:val="-1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направлении.</w:t>
      </w:r>
    </w:p>
    <w:p>
      <w:pPr>
        <w:pStyle w:val="14"/>
        <w:spacing w:before="103"/>
        <w:jc w:val="both"/>
      </w:pPr>
      <w:r>
        <w:t>Классными</w:t>
      </w:r>
      <w:r>
        <w:rPr>
          <w:spacing w:val="-2"/>
        </w:rPr>
        <w:t xml:space="preserve"> </w:t>
      </w:r>
      <w:r>
        <w:t>руководителями</w:t>
      </w:r>
      <w:r>
        <w:rPr>
          <w:spacing w:val="6"/>
        </w:rPr>
        <w:t xml:space="preserve"> </w:t>
      </w:r>
      <w:r>
        <w:t>проводилась</w:t>
      </w:r>
      <w:r>
        <w:rPr>
          <w:spacing w:val="30"/>
        </w:rPr>
        <w:t xml:space="preserve"> </w:t>
      </w:r>
      <w:r>
        <w:t>работа</w:t>
      </w:r>
      <w:r>
        <w:rPr>
          <w:spacing w:val="33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этом</w:t>
      </w:r>
      <w:r>
        <w:rPr>
          <w:spacing w:val="30"/>
        </w:rPr>
        <w:t xml:space="preserve"> </w:t>
      </w:r>
      <w:r>
        <w:t>направлении</w:t>
      </w:r>
      <w:r>
        <w:rPr>
          <w:spacing w:val="31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обучающимися</w:t>
      </w:r>
      <w:r>
        <w:rPr>
          <w:spacing w:val="33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их</w:t>
      </w:r>
    </w:p>
    <w:p>
      <w:pPr>
        <w:pStyle w:val="14"/>
        <w:tabs>
          <w:tab w:val="left" w:pos="8737"/>
          <w:tab w:val="left" w:pos="10472"/>
        </w:tabs>
        <w:spacing w:before="109" w:line="252" w:lineRule="auto"/>
        <w:ind w:right="252"/>
      </w:pPr>
      <w:r>
        <w:t>родителями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классные</w:t>
      </w:r>
      <w:r>
        <w:rPr>
          <w:spacing w:val="-7"/>
        </w:rPr>
        <w:t xml:space="preserve"> </w:t>
      </w:r>
      <w:r>
        <w:t>часы,</w:t>
      </w:r>
      <w:r>
        <w:rPr>
          <w:spacing w:val="-5"/>
        </w:rPr>
        <w:t xml:space="preserve"> </w:t>
      </w:r>
      <w:r>
        <w:t>беседы.</w:t>
      </w:r>
      <w:r>
        <w:rPr>
          <w:spacing w:val="1"/>
        </w:rPr>
        <w:t xml:space="preserve"> </w:t>
      </w:r>
      <w:r>
        <w:t>Проводились</w:t>
      </w:r>
      <w:r>
        <w:rPr>
          <w:spacing w:val="-1"/>
        </w:rPr>
        <w:t xml:space="preserve"> </w:t>
      </w:r>
      <w:r>
        <w:t>заседания</w:t>
      </w:r>
      <w:r>
        <w:rPr>
          <w:spacing w:val="-2"/>
        </w:rPr>
        <w:t xml:space="preserve"> </w:t>
      </w:r>
      <w:r>
        <w:t>школьного</w:t>
      </w:r>
      <w:r>
        <w:rPr>
          <w:spacing w:val="10"/>
        </w:rPr>
        <w:t xml:space="preserve"> </w:t>
      </w:r>
      <w:r>
        <w:t>Совета</w:t>
      </w:r>
      <w:r>
        <w:tab/>
      </w:r>
      <w:r>
        <w:t>профилактики,</w:t>
      </w:r>
      <w:r>
        <w:tab/>
      </w:r>
      <w:r>
        <w:t>на</w:t>
      </w:r>
      <w:r>
        <w:rPr>
          <w:spacing w:val="-57"/>
        </w:rPr>
        <w:t xml:space="preserve"> </w:t>
      </w:r>
      <w:r>
        <w:t>котором</w:t>
      </w:r>
      <w:r>
        <w:rPr>
          <w:spacing w:val="-11"/>
        </w:rPr>
        <w:t xml:space="preserve"> </w:t>
      </w:r>
      <w:r>
        <w:t>рассматривались</w:t>
      </w:r>
      <w:r>
        <w:rPr>
          <w:spacing w:val="-5"/>
        </w:rPr>
        <w:t xml:space="preserve"> </w:t>
      </w:r>
      <w:r>
        <w:t>текущие</w:t>
      </w:r>
      <w:r>
        <w:rPr>
          <w:spacing w:val="-4"/>
        </w:rPr>
        <w:t xml:space="preserve"> </w:t>
      </w:r>
      <w:r>
        <w:t>вопросы.</w:t>
      </w:r>
      <w:r>
        <w:rPr>
          <w:spacing w:val="1"/>
        </w:rPr>
        <w:t xml:space="preserve"> </w:t>
      </w:r>
    </w:p>
    <w:p>
      <w:pPr>
        <w:pStyle w:val="14"/>
        <w:tabs>
          <w:tab w:val="left" w:pos="2004"/>
          <w:tab w:val="left" w:pos="2412"/>
          <w:tab w:val="left" w:pos="4124"/>
          <w:tab w:val="left" w:pos="4743"/>
          <w:tab w:val="left" w:pos="5885"/>
          <w:tab w:val="left" w:pos="6619"/>
          <w:tab w:val="left" w:pos="7108"/>
          <w:tab w:val="left" w:pos="8959"/>
          <w:tab w:val="left" w:pos="10213"/>
        </w:tabs>
        <w:spacing w:before="120" w:line="252" w:lineRule="auto"/>
        <w:ind w:right="256"/>
      </w:pPr>
      <w:r>
        <w:t>Проведены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экстремизму 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-57"/>
        </w:rPr>
        <w:t xml:space="preserve"> </w:t>
      </w:r>
      <w:r>
        <w:t>толерантности</w:t>
      </w:r>
      <w:r>
        <w:tab/>
      </w:r>
      <w:r>
        <w:t>у</w:t>
      </w:r>
      <w:r>
        <w:tab/>
      </w:r>
      <w:r>
        <w:t>обучающихся</w:t>
      </w:r>
      <w:r>
        <w:tab/>
      </w:r>
      <w:r>
        <w:t>1-9</w:t>
      </w:r>
      <w:r>
        <w:tab/>
      </w:r>
      <w:r>
        <w:t>классов.</w:t>
      </w:r>
      <w:r>
        <w:tab/>
      </w:r>
      <w:r>
        <w:t>(100</w:t>
      </w:r>
      <w:r>
        <w:tab/>
      </w:r>
      <w:r>
        <w:t>%</w:t>
      </w:r>
      <w:r>
        <w:tab/>
      </w:r>
      <w:r>
        <w:t>обучающихся),</w:t>
      </w:r>
      <w:r>
        <w:tab/>
      </w:r>
      <w:r>
        <w:t>классные</w:t>
      </w:r>
      <w:r>
        <w:tab/>
      </w:r>
      <w:r>
        <w:rPr>
          <w:spacing w:val="-1"/>
        </w:rPr>
        <w:t>часы</w:t>
      </w:r>
    </w:p>
    <w:p>
      <w:pPr>
        <w:pStyle w:val="14"/>
        <w:spacing w:line="252" w:lineRule="auto"/>
      </w:pPr>
      <w:r>
        <w:t>«Многонациональная</w:t>
      </w:r>
      <w:r>
        <w:rPr>
          <w:spacing w:val="45"/>
        </w:rPr>
        <w:t xml:space="preserve"> </w:t>
      </w:r>
      <w:r>
        <w:t>страна».</w:t>
      </w:r>
      <w:r>
        <w:rPr>
          <w:spacing w:val="50"/>
        </w:rPr>
        <w:t xml:space="preserve"> </w:t>
      </w:r>
      <w:r>
        <w:t>Представителем</w:t>
      </w:r>
      <w:r>
        <w:rPr>
          <w:spacing w:val="50"/>
        </w:rPr>
        <w:t xml:space="preserve"> </w:t>
      </w:r>
      <w:r>
        <w:t xml:space="preserve"> полиции были</w:t>
      </w:r>
      <w:r>
        <w:rPr>
          <w:spacing w:val="-57"/>
        </w:rPr>
        <w:t xml:space="preserve">                      </w:t>
      </w:r>
      <w:r>
        <w:t>проведены</w:t>
      </w:r>
      <w:r>
        <w:rPr>
          <w:spacing w:val="2"/>
        </w:rPr>
        <w:t xml:space="preserve"> </w:t>
      </w:r>
      <w:r>
        <w:t>беседы</w:t>
      </w:r>
      <w:r>
        <w:rPr>
          <w:spacing w:val="-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обучающимися</w:t>
      </w:r>
      <w:r>
        <w:rPr>
          <w:spacing w:val="9"/>
        </w:rPr>
        <w:t xml:space="preserve"> </w:t>
      </w:r>
      <w:r>
        <w:t>5-9классов</w:t>
      </w:r>
      <w:r>
        <w:rPr>
          <w:spacing w:val="42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родителями</w:t>
      </w:r>
      <w:r>
        <w:rPr>
          <w:spacing w:val="-3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темы:</w:t>
      </w:r>
    </w:p>
    <w:p>
      <w:pPr>
        <w:pStyle w:val="14"/>
        <w:tabs>
          <w:tab w:val="left" w:pos="1776"/>
          <w:tab w:val="left" w:pos="2304"/>
          <w:tab w:val="left" w:pos="3913"/>
          <w:tab w:val="left" w:pos="6126"/>
          <w:tab w:val="left" w:pos="7432"/>
        </w:tabs>
        <w:spacing w:before="110"/>
      </w:pPr>
      <w:r>
        <w:t>«Наказание</w:t>
      </w:r>
      <w:r>
        <w:tab/>
      </w:r>
      <w:r>
        <w:t>за</w:t>
      </w:r>
      <w:r>
        <w:tab/>
      </w:r>
      <w:r>
        <w:t>совершение</w:t>
      </w:r>
      <w:r>
        <w:tab/>
      </w:r>
      <w:r>
        <w:t>противозаконных</w:t>
      </w:r>
      <w:r>
        <w:tab/>
      </w:r>
      <w:r>
        <w:t>действий</w:t>
      </w:r>
      <w:r>
        <w:tab/>
      </w:r>
      <w:r>
        <w:t>несовершеннолетними›,</w:t>
      </w:r>
    </w:p>
    <w:p>
      <w:pPr>
        <w:pStyle w:val="14"/>
        <w:spacing w:before="12" w:line="412" w:lineRule="exact"/>
        <w:ind w:right="415"/>
      </w:pPr>
      <w:r>
        <w:t>«Противодействие экстремизму и национализму», «Ответственность и права несовершеннолетних».</w:t>
      </w:r>
      <w:r>
        <w:rPr>
          <w:spacing w:val="-57"/>
        </w:rPr>
        <w:t xml:space="preserve"> </w:t>
      </w:r>
      <w:r>
        <w:t>Результат:</w:t>
      </w:r>
    </w:p>
    <w:p>
      <w:pPr>
        <w:pStyle w:val="28"/>
        <w:numPr>
          <w:ilvl w:val="0"/>
          <w:numId w:val="8"/>
        </w:numPr>
        <w:tabs>
          <w:tab w:val="left" w:pos="355"/>
        </w:tabs>
        <w:spacing w:before="1"/>
        <w:ind w:left="354" w:hanging="145"/>
        <w:rPr>
          <w:sz w:val="24"/>
        </w:rPr>
      </w:pPr>
      <w:r>
        <w:rPr>
          <w:sz w:val="24"/>
        </w:rPr>
        <w:t>снижение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8"/>
          <w:sz w:val="24"/>
        </w:rPr>
        <w:t xml:space="preserve"> </w:t>
      </w:r>
      <w:r>
        <w:rPr>
          <w:sz w:val="24"/>
        </w:rPr>
        <w:t>среди</w:t>
      </w:r>
      <w:r>
        <w:rPr>
          <w:spacing w:val="3"/>
          <w:sz w:val="24"/>
        </w:rPr>
        <w:t xml:space="preserve"> </w:t>
      </w:r>
      <w:r>
        <w:rPr>
          <w:sz w:val="24"/>
        </w:rPr>
        <w:t>несовершеннолетних.</w:t>
      </w:r>
    </w:p>
    <w:p>
      <w:pPr>
        <w:pStyle w:val="28"/>
        <w:numPr>
          <w:ilvl w:val="0"/>
          <w:numId w:val="8"/>
        </w:numPr>
        <w:tabs>
          <w:tab w:val="left" w:pos="351"/>
        </w:tabs>
        <w:spacing w:before="13"/>
        <w:ind w:left="350" w:hanging="141"/>
        <w:rPr>
          <w:sz w:val="24"/>
        </w:rPr>
      </w:pPr>
      <w:r>
        <w:rPr>
          <w:sz w:val="24"/>
        </w:rPr>
        <w:t>отсутствие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состоящих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учёте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КДН.</w:t>
      </w:r>
    </w:p>
    <w:p>
      <w:pPr>
        <w:pStyle w:val="28"/>
        <w:numPr>
          <w:ilvl w:val="0"/>
          <w:numId w:val="8"/>
        </w:numPr>
        <w:tabs>
          <w:tab w:val="left" w:pos="355"/>
        </w:tabs>
        <w:spacing w:before="7"/>
        <w:ind w:left="354" w:hanging="145"/>
        <w:rPr>
          <w:sz w:val="24"/>
        </w:rPr>
      </w:pP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трудными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подростками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школе</w:t>
      </w:r>
      <w:r>
        <w:rPr>
          <w:spacing w:val="5"/>
          <w:sz w:val="24"/>
        </w:rPr>
        <w:t xml:space="preserve"> </w:t>
      </w:r>
      <w:r>
        <w:rPr>
          <w:sz w:val="24"/>
        </w:rPr>
        <w:t>уделяется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достаточное</w:t>
      </w:r>
      <w:r>
        <w:rPr>
          <w:spacing w:val="32"/>
          <w:sz w:val="24"/>
        </w:rPr>
        <w:t xml:space="preserve"> </w:t>
      </w:r>
      <w:r>
        <w:rPr>
          <w:sz w:val="24"/>
        </w:rPr>
        <w:t>внимание.</w:t>
      </w:r>
    </w:p>
    <w:p>
      <w:pPr>
        <w:pStyle w:val="28"/>
        <w:numPr>
          <w:ilvl w:val="0"/>
          <w:numId w:val="8"/>
        </w:numPr>
        <w:tabs>
          <w:tab w:val="left" w:pos="403"/>
        </w:tabs>
        <w:spacing w:before="7" w:line="252" w:lineRule="auto"/>
        <w:ind w:left="0" w:right="257" w:firstLine="0"/>
        <w:rPr>
          <w:sz w:val="24"/>
        </w:rPr>
      </w:pPr>
      <w:r>
        <w:rPr>
          <w:sz w:val="24"/>
        </w:rPr>
        <w:t>велась</w:t>
      </w:r>
      <w:r>
        <w:rPr>
          <w:spacing w:val="50"/>
          <w:sz w:val="24"/>
        </w:rPr>
        <w:t xml:space="preserve"> </w:t>
      </w:r>
      <w:r>
        <w:rPr>
          <w:sz w:val="24"/>
        </w:rPr>
        <w:t>систематическая</w:t>
      </w:r>
      <w:r>
        <w:rPr>
          <w:spacing w:val="5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50"/>
          <w:sz w:val="24"/>
        </w:rPr>
        <w:t xml:space="preserve"> </w:t>
      </w:r>
      <w:r>
        <w:rPr>
          <w:sz w:val="24"/>
        </w:rPr>
        <w:t>по</w:t>
      </w:r>
      <w:r>
        <w:rPr>
          <w:spacing w:val="54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49"/>
          <w:sz w:val="24"/>
        </w:rPr>
        <w:t xml:space="preserve"> </w:t>
      </w:r>
      <w:r>
        <w:rPr>
          <w:sz w:val="24"/>
        </w:rPr>
        <w:t>детей</w:t>
      </w:r>
      <w:r>
        <w:rPr>
          <w:spacing w:val="50"/>
          <w:sz w:val="24"/>
        </w:rPr>
        <w:t xml:space="preserve"> </w:t>
      </w:r>
      <w:r>
        <w:rPr>
          <w:sz w:val="24"/>
        </w:rPr>
        <w:t>"группы</w:t>
      </w:r>
      <w:r>
        <w:rPr>
          <w:spacing w:val="53"/>
          <w:sz w:val="24"/>
        </w:rPr>
        <w:t xml:space="preserve"> </w:t>
      </w:r>
      <w:r>
        <w:rPr>
          <w:sz w:val="24"/>
        </w:rPr>
        <w:t>риска"</w:t>
      </w:r>
      <w:r>
        <w:rPr>
          <w:spacing w:val="48"/>
          <w:sz w:val="24"/>
        </w:rPr>
        <w:t xml:space="preserve"> </w:t>
      </w:r>
      <w:r>
        <w:rPr>
          <w:sz w:val="24"/>
        </w:rPr>
        <w:t>своевременное оказание</w:t>
      </w:r>
      <w:r>
        <w:rPr>
          <w:spacing w:val="48"/>
          <w:sz w:val="24"/>
        </w:rPr>
        <w:t xml:space="preserve"> </w:t>
      </w:r>
      <w:r>
        <w:rPr>
          <w:sz w:val="24"/>
        </w:rPr>
        <w:t>им</w:t>
      </w:r>
      <w:r>
        <w:rPr>
          <w:spacing w:val="-57"/>
          <w:sz w:val="24"/>
        </w:rPr>
        <w:t xml:space="preserve">                      </w:t>
      </w:r>
      <w:r>
        <w:rPr>
          <w:sz w:val="24"/>
        </w:rPr>
        <w:t>помощи,</w:t>
      </w:r>
    </w:p>
    <w:p>
      <w:pPr>
        <w:pStyle w:val="28"/>
        <w:numPr>
          <w:ilvl w:val="0"/>
          <w:numId w:val="8"/>
        </w:numPr>
        <w:tabs>
          <w:tab w:val="left" w:pos="351"/>
        </w:tabs>
        <w:spacing w:before="8" w:line="252" w:lineRule="auto"/>
        <w:ind w:left="0" w:right="3450" w:firstLine="0"/>
        <w:rPr>
          <w:sz w:val="24"/>
        </w:rPr>
      </w:pPr>
      <w:r>
        <w:rPr>
          <w:spacing w:val="-1"/>
          <w:sz w:val="24"/>
        </w:rPr>
        <w:t xml:space="preserve">оказывалась необходимая помощь детям из малообеспеченных </w:t>
      </w:r>
      <w:r>
        <w:rPr>
          <w:sz w:val="24"/>
        </w:rPr>
        <w:t>семей.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проблемы:</w:t>
      </w:r>
    </w:p>
    <w:p>
      <w:pPr>
        <w:pStyle w:val="28"/>
        <w:numPr>
          <w:ilvl w:val="0"/>
          <w:numId w:val="8"/>
        </w:numPr>
        <w:tabs>
          <w:tab w:val="left" w:pos="355"/>
        </w:tabs>
        <w:spacing w:before="1"/>
        <w:ind w:left="354" w:hanging="145"/>
        <w:rPr>
          <w:sz w:val="24"/>
        </w:rPr>
      </w:pPr>
      <w:r>
        <w:rPr>
          <w:sz w:val="24"/>
        </w:rPr>
        <w:t>снижается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8"/>
          <w:sz w:val="24"/>
        </w:rPr>
        <w:t xml:space="preserve"> </w:t>
      </w:r>
      <w:r>
        <w:rPr>
          <w:sz w:val="24"/>
        </w:rPr>
        <w:t>детей,</w:t>
      </w:r>
    </w:p>
    <w:p>
      <w:pPr>
        <w:pStyle w:val="28"/>
        <w:numPr>
          <w:ilvl w:val="0"/>
          <w:numId w:val="8"/>
        </w:numPr>
        <w:tabs>
          <w:tab w:val="left" w:pos="355"/>
        </w:tabs>
        <w:spacing w:before="12"/>
        <w:ind w:left="354" w:hanging="145"/>
        <w:rPr>
          <w:sz w:val="24"/>
        </w:rPr>
      </w:pPr>
      <w:r>
        <w:rPr>
          <w:sz w:val="24"/>
        </w:rPr>
        <w:t>низкий</w:t>
      </w:r>
      <w:r>
        <w:rPr>
          <w:spacing w:val="-6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семьях,</w:t>
      </w:r>
    </w:p>
    <w:p>
      <w:pPr>
        <w:pStyle w:val="28"/>
        <w:numPr>
          <w:ilvl w:val="0"/>
          <w:numId w:val="8"/>
        </w:numPr>
        <w:tabs>
          <w:tab w:val="left" w:pos="355"/>
        </w:tabs>
        <w:spacing w:before="16" w:line="252" w:lineRule="auto"/>
        <w:ind w:left="0" w:right="5381" w:firstLine="0"/>
        <w:rPr>
          <w:sz w:val="24"/>
        </w:rPr>
      </w:pPr>
      <w:r>
        <w:rPr>
          <w:sz w:val="24"/>
        </w:rPr>
        <w:t>нарушение правил поведения на уроке, переменах.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пути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проблем:</w:t>
      </w:r>
    </w:p>
    <w:p>
      <w:pPr>
        <w:pStyle w:val="28"/>
        <w:numPr>
          <w:ilvl w:val="0"/>
          <w:numId w:val="29"/>
        </w:numPr>
        <w:tabs>
          <w:tab w:val="left" w:pos="394"/>
        </w:tabs>
        <w:spacing w:line="276" w:lineRule="auto"/>
        <w:ind w:left="0" w:right="252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22"/>
          <w:sz w:val="24"/>
        </w:rPr>
        <w:t xml:space="preserve"> </w:t>
      </w:r>
      <w:r>
        <w:rPr>
          <w:sz w:val="24"/>
        </w:rPr>
        <w:t>социально-педагогического</w:t>
      </w:r>
      <w:r>
        <w:rPr>
          <w:spacing w:val="24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2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7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9"/>
          <w:sz w:val="24"/>
        </w:rPr>
        <w:t xml:space="preserve"> </w:t>
      </w:r>
      <w:r>
        <w:rPr>
          <w:sz w:val="24"/>
        </w:rPr>
        <w:t>в социально-опасном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положении.</w:t>
      </w:r>
    </w:p>
    <w:p>
      <w:pPr>
        <w:sectPr>
          <w:pgSz w:w="11910" w:h="16840"/>
          <w:pgMar w:top="760" w:right="440" w:bottom="540" w:left="500" w:header="0" w:footer="265" w:gutter="0"/>
          <w:cols w:space="720" w:num="1"/>
        </w:sectPr>
      </w:pPr>
    </w:p>
    <w:p>
      <w:pPr>
        <w:pStyle w:val="28"/>
        <w:numPr>
          <w:ilvl w:val="0"/>
          <w:numId w:val="29"/>
        </w:numPr>
        <w:tabs>
          <w:tab w:val="left" w:pos="394"/>
          <w:tab w:val="left" w:pos="1371"/>
          <w:tab w:val="left" w:pos="3116"/>
          <w:tab w:val="left" w:pos="3466"/>
          <w:tab w:val="left" w:pos="4583"/>
          <w:tab w:val="left" w:pos="5945"/>
          <w:tab w:val="left" w:pos="7187"/>
          <w:tab w:val="left" w:pos="8950"/>
        </w:tabs>
        <w:spacing w:before="68" w:line="264" w:lineRule="auto"/>
        <w:ind w:left="0" w:right="256" w:firstLine="0"/>
        <w:rPr>
          <w:sz w:val="24"/>
        </w:rPr>
      </w:pPr>
      <w:r>
        <w:rPr>
          <w:sz w:val="24"/>
        </w:rPr>
        <w:t>Полное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2"/>
          <w:sz w:val="24"/>
        </w:rPr>
        <w:t xml:space="preserve"> </w:t>
      </w:r>
      <w:r>
        <w:rPr>
          <w:sz w:val="24"/>
        </w:rPr>
        <w:t>совместного плана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 школы.</w:t>
      </w:r>
    </w:p>
    <w:p>
      <w:pPr>
        <w:pStyle w:val="28"/>
        <w:rPr>
          <w:spacing w:val="1"/>
          <w:sz w:val="24"/>
        </w:rPr>
      </w:pPr>
    </w:p>
    <w:p>
      <w:pPr>
        <w:pStyle w:val="28"/>
        <w:tabs>
          <w:tab w:val="left" w:pos="394"/>
          <w:tab w:val="left" w:pos="1371"/>
          <w:tab w:val="left" w:pos="3116"/>
          <w:tab w:val="left" w:pos="3466"/>
          <w:tab w:val="left" w:pos="4583"/>
          <w:tab w:val="left" w:pos="5945"/>
          <w:tab w:val="left" w:pos="7187"/>
          <w:tab w:val="left" w:pos="8950"/>
        </w:tabs>
        <w:spacing w:before="68" w:line="264" w:lineRule="auto"/>
        <w:ind w:left="0" w:right="256" w:firstLine="0"/>
        <w:rPr>
          <w:sz w:val="24"/>
        </w:rPr>
      </w:pPr>
      <w:r>
        <w:rPr>
          <w:spacing w:val="1"/>
          <w:sz w:val="24"/>
        </w:rPr>
        <w:t xml:space="preserve"> </w:t>
      </w:r>
      <w:r>
        <w:rPr>
          <w:sz w:val="24"/>
        </w:rPr>
        <w:t>3.Классным</w:t>
      </w:r>
      <w:r>
        <w:rPr>
          <w:spacing w:val="18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19"/>
          <w:sz w:val="24"/>
        </w:rPr>
        <w:t xml:space="preserve"> </w:t>
      </w:r>
      <w:r>
        <w:rPr>
          <w:sz w:val="24"/>
        </w:rPr>
        <w:t>усилить</w:t>
      </w:r>
      <w:r>
        <w:rPr>
          <w:spacing w:val="19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9"/>
          <w:sz w:val="24"/>
        </w:rPr>
        <w:t xml:space="preserve"> </w:t>
      </w:r>
      <w:r>
        <w:rPr>
          <w:sz w:val="24"/>
        </w:rPr>
        <w:t>за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20"/>
          <w:sz w:val="24"/>
        </w:rPr>
        <w:t xml:space="preserve"> </w:t>
      </w:r>
      <w:r>
        <w:rPr>
          <w:sz w:val="24"/>
        </w:rPr>
        <w:t>склонными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правонарушениям,</w:t>
      </w:r>
      <w:r>
        <w:rPr>
          <w:spacing w:val="9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семьями,</w:t>
      </w:r>
      <w:r>
        <w:rPr>
          <w:sz w:val="24"/>
        </w:rPr>
        <w:tab/>
      </w:r>
      <w:r>
        <w:rPr>
          <w:sz w:val="24"/>
        </w:rPr>
        <w:t>находящимися</w:t>
      </w:r>
      <w:r>
        <w:rPr>
          <w:sz w:val="24"/>
        </w:rPr>
        <w:tab/>
      </w:r>
      <w:r>
        <w:rPr>
          <w:sz w:val="24"/>
        </w:rPr>
        <w:t>в</w:t>
      </w:r>
      <w:r>
        <w:rPr>
          <w:sz w:val="24"/>
        </w:rPr>
        <w:tab/>
      </w:r>
      <w:r>
        <w:rPr>
          <w:sz w:val="24"/>
        </w:rPr>
        <w:t>сложной</w:t>
      </w:r>
      <w:r>
        <w:rPr>
          <w:sz w:val="24"/>
        </w:rPr>
        <w:tab/>
      </w:r>
      <w:r>
        <w:rPr>
          <w:sz w:val="24"/>
        </w:rPr>
        <w:t>жизненной</w:t>
      </w:r>
      <w:r>
        <w:rPr>
          <w:sz w:val="24"/>
        </w:rPr>
        <w:tab/>
      </w:r>
      <w:r>
        <w:rPr>
          <w:sz w:val="24"/>
        </w:rPr>
        <w:t>ситуации,</w:t>
      </w:r>
      <w:r>
        <w:rPr>
          <w:sz w:val="24"/>
        </w:rPr>
        <w:tab/>
      </w:r>
      <w:r>
        <w:rPr>
          <w:sz w:val="24"/>
        </w:rPr>
        <w:t>своевременное</w:t>
      </w:r>
      <w:r>
        <w:rPr>
          <w:sz w:val="24"/>
        </w:rPr>
        <w:tab/>
      </w:r>
      <w:r>
        <w:rPr>
          <w:spacing w:val="-1"/>
          <w:sz w:val="24"/>
        </w:rPr>
        <w:t>информирование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>
      <w:pPr>
        <w:pStyle w:val="2"/>
        <w:spacing w:before="13"/>
        <w:ind w:left="90" w:firstLine="0"/>
        <w:jc w:val="center"/>
      </w:pPr>
      <w:r>
        <w:t>Работа с</w:t>
      </w:r>
      <w:r>
        <w:rPr>
          <w:spacing w:val="-1"/>
        </w:rPr>
        <w:t xml:space="preserve"> </w:t>
      </w:r>
      <w:r>
        <w:t>родителями</w:t>
      </w:r>
    </w:p>
    <w:p>
      <w:pPr>
        <w:pStyle w:val="14"/>
        <w:spacing w:before="8"/>
        <w:ind w:left="0" w:firstLine="0"/>
        <w:rPr>
          <w:b/>
          <w:sz w:val="20"/>
        </w:rPr>
      </w:pPr>
    </w:p>
    <w:p>
      <w:pPr>
        <w:pStyle w:val="14"/>
        <w:spacing w:line="252" w:lineRule="auto"/>
        <w:ind w:right="255"/>
        <w:jc w:val="both"/>
      </w:pPr>
      <w:r>
        <w:t>Со стороны школы родителям обучающихся постоянно оказывается возможная помощь. Это, прежде</w:t>
      </w:r>
      <w:r>
        <w:rPr>
          <w:spacing w:val="1"/>
        </w:rPr>
        <w:t xml:space="preserve"> </w:t>
      </w:r>
      <w:r>
        <w:rPr>
          <w:spacing w:val="-1"/>
        </w:rPr>
        <w:t>всего,</w:t>
      </w:r>
      <w:r>
        <w:rPr>
          <w:spacing w:val="-10"/>
        </w:rPr>
        <w:t xml:space="preserve"> </w:t>
      </w:r>
      <w:r>
        <w:rPr>
          <w:spacing w:val="-1"/>
        </w:rPr>
        <w:t>педагогические</w:t>
      </w:r>
      <w:r>
        <w:rPr>
          <w:spacing w:val="-9"/>
        </w:rPr>
        <w:t xml:space="preserve"> </w:t>
      </w:r>
      <w:r>
        <w:rPr>
          <w:spacing w:val="-1"/>
        </w:rPr>
        <w:t>консультации,</w:t>
      </w:r>
      <w:r>
        <w:rPr>
          <w:spacing w:val="-6"/>
        </w:rPr>
        <w:t xml:space="preserve"> </w:t>
      </w:r>
      <w:r>
        <w:rPr>
          <w:spacing w:val="-1"/>
        </w:rPr>
        <w:t>родительские</w:t>
      </w:r>
      <w:r>
        <w:rPr>
          <w:spacing w:val="-9"/>
        </w:rPr>
        <w:t xml:space="preserve"> </w:t>
      </w:r>
      <w:r>
        <w:rPr>
          <w:spacing w:val="-1"/>
        </w:rPr>
        <w:t>собрание</w:t>
      </w:r>
      <w:r>
        <w:rPr>
          <w:spacing w:val="-13"/>
        </w:rPr>
        <w:t xml:space="preserve"> </w:t>
      </w:r>
      <w:r>
        <w:t>индивидуальные</w:t>
      </w:r>
      <w:r>
        <w:rPr>
          <w:spacing w:val="-9"/>
        </w:rPr>
        <w:t xml:space="preserve"> </w:t>
      </w:r>
      <w:r>
        <w:t>беседы</w:t>
      </w:r>
      <w:r>
        <w:rPr>
          <w:spacing w:val="5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особенностях</w:t>
      </w:r>
      <w:r>
        <w:rPr>
          <w:spacing w:val="-58"/>
        </w:rPr>
        <w:t xml:space="preserve"> </w:t>
      </w:r>
      <w:r>
        <w:rPr>
          <w:spacing w:val="-1"/>
        </w:rPr>
        <w:t xml:space="preserve">возраста и методах подхода к воспитанию ребёнка, по профилактике суицида, употребления </w:t>
      </w:r>
      <w:r>
        <w:t>ПAB,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2"/>
        </w:rPr>
        <w:t xml:space="preserve"> </w:t>
      </w:r>
      <w:r>
        <w:t>родителей.</w:t>
      </w:r>
    </w:p>
    <w:p>
      <w:pPr>
        <w:pStyle w:val="14"/>
        <w:spacing w:before="125" w:line="252" w:lineRule="auto"/>
        <w:ind w:right="261"/>
        <w:jc w:val="both"/>
      </w:pPr>
      <w:r>
        <w:rPr>
          <w:spacing w:val="-1"/>
        </w:rPr>
        <w:t>Анализ</w:t>
      </w:r>
      <w:r>
        <w:rPr>
          <w:spacing w:val="-11"/>
        </w:rPr>
        <w:t xml:space="preserve"> </w:t>
      </w:r>
      <w:r>
        <w:rPr>
          <w:spacing w:val="-1"/>
        </w:rPr>
        <w:t>посещаемости</w:t>
      </w:r>
      <w:r>
        <w:rPr>
          <w:spacing w:val="-14"/>
        </w:rPr>
        <w:t xml:space="preserve"> </w:t>
      </w:r>
      <w:r>
        <w:rPr>
          <w:spacing w:val="-1"/>
        </w:rPr>
        <w:t>родителями</w:t>
      </w:r>
      <w:r>
        <w:rPr>
          <w:spacing w:val="-15"/>
        </w:rPr>
        <w:t xml:space="preserve"> </w:t>
      </w:r>
      <w:r>
        <w:rPr>
          <w:spacing w:val="-1"/>
        </w:rPr>
        <w:t>школьных</w:t>
      </w:r>
      <w:r>
        <w:rPr>
          <w:spacing w:val="-16"/>
        </w:rPr>
        <w:t xml:space="preserve"> </w:t>
      </w:r>
      <w:r>
        <w:rPr>
          <w:spacing w:val="-1"/>
        </w:rPr>
        <w:t>собраний</w:t>
      </w:r>
      <w:r>
        <w:rPr>
          <w:spacing w:val="-10"/>
        </w:rPr>
        <w:t xml:space="preserve"> </w:t>
      </w:r>
      <w:r>
        <w:t>показал,</w:t>
      </w:r>
      <w:r>
        <w:rPr>
          <w:spacing w:val="-9"/>
        </w:rPr>
        <w:t xml:space="preserve"> </w:t>
      </w:r>
      <w:r>
        <w:t>что</w:t>
      </w:r>
      <w:r>
        <w:rPr>
          <w:spacing w:val="31"/>
        </w:rPr>
        <w:t xml:space="preserve"> </w:t>
      </w:r>
      <w:r>
        <w:t>посещаемость</w:t>
      </w:r>
      <w:r>
        <w:rPr>
          <w:spacing w:val="-10"/>
        </w:rPr>
        <w:t xml:space="preserve"> </w:t>
      </w:r>
      <w:r>
        <w:t>классных</w:t>
      </w:r>
      <w:r>
        <w:rPr>
          <w:spacing w:val="-16"/>
        </w:rPr>
        <w:t xml:space="preserve"> </w:t>
      </w:r>
      <w:r>
        <w:t>собраний</w:t>
      </w:r>
      <w:r>
        <w:rPr>
          <w:spacing w:val="-58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учебный</w:t>
      </w:r>
      <w:r>
        <w:rPr>
          <w:spacing w:val="4"/>
        </w:rPr>
        <w:t xml:space="preserve"> </w:t>
      </w:r>
      <w:r>
        <w:t>год составляет</w:t>
      </w:r>
      <w:r>
        <w:rPr>
          <w:spacing w:val="4"/>
        </w:rPr>
        <w:t xml:space="preserve"> </w:t>
      </w:r>
      <w:r>
        <w:t>90</w:t>
      </w:r>
      <w:r>
        <w:rPr>
          <w:spacing w:val="-27"/>
        </w:rPr>
        <w:t xml:space="preserve"> </w:t>
      </w:r>
      <w:r>
        <w:t>%.</w:t>
      </w:r>
    </w:p>
    <w:p>
      <w:pPr>
        <w:pStyle w:val="14"/>
        <w:spacing w:before="199"/>
        <w:jc w:val="both"/>
      </w:pPr>
      <w:r>
        <w:t>Целью</w:t>
      </w:r>
      <w:r>
        <w:rPr>
          <w:spacing w:val="-5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является:</w:t>
      </w:r>
    </w:p>
    <w:p>
      <w:pPr>
        <w:pStyle w:val="14"/>
        <w:spacing w:before="117" w:line="252" w:lineRule="auto"/>
        <w:ind w:right="250"/>
        <w:jc w:val="both"/>
      </w:pPr>
      <w:r>
        <w:t>Формирование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благоприятной среды для</w:t>
      </w:r>
      <w:r>
        <w:rPr>
          <w:spacing w:val="1"/>
        </w:rPr>
        <w:t xml:space="preserve"> </w:t>
      </w:r>
      <w:r>
        <w:t>сплочения детей в единый дружный коллектив, создание</w:t>
      </w:r>
      <w:r>
        <w:rPr>
          <w:spacing w:val="1"/>
        </w:rPr>
        <w:t xml:space="preserve"> </w:t>
      </w:r>
      <w:r>
        <w:t>в школе</w:t>
      </w:r>
      <w:r>
        <w:rPr>
          <w:spacing w:val="1"/>
        </w:rPr>
        <w:t xml:space="preserve"> </w:t>
      </w:r>
      <w:r>
        <w:rPr>
          <w:spacing w:val="-1"/>
        </w:rPr>
        <w:t>благоприятных</w:t>
      </w:r>
      <w:r>
        <w:rPr>
          <w:spacing w:val="-17"/>
        </w:rPr>
        <w:t xml:space="preserve"> </w:t>
      </w:r>
      <w:r>
        <w:rPr>
          <w:spacing w:val="-1"/>
        </w:rPr>
        <w:t>условий</w:t>
      </w:r>
      <w:r>
        <w:rPr>
          <w:spacing w:val="-7"/>
        </w:rPr>
        <w:t xml:space="preserve"> </w:t>
      </w:r>
      <w:r>
        <w:rPr>
          <w:spacing w:val="-1"/>
        </w:rPr>
        <w:t>для</w:t>
      </w:r>
      <w:r>
        <w:rPr>
          <w:spacing w:val="-6"/>
        </w:rPr>
        <w:t xml:space="preserve"> </w:t>
      </w:r>
      <w:r>
        <w:rPr>
          <w:spacing w:val="-1"/>
        </w:rPr>
        <w:t>свободного</w:t>
      </w:r>
      <w:r>
        <w:rPr>
          <w:spacing w:val="-5"/>
        </w:rPr>
        <w:t xml:space="preserve"> </w:t>
      </w:r>
      <w:r>
        <w:rPr>
          <w:spacing w:val="-1"/>
        </w:rPr>
        <w:t>развития</w:t>
      </w:r>
      <w:r>
        <w:rPr>
          <w:spacing w:val="-6"/>
        </w:rPr>
        <w:t xml:space="preserve"> </w:t>
      </w:r>
      <w:r>
        <w:rPr>
          <w:spacing w:val="-1"/>
        </w:rPr>
        <w:t>личности,</w:t>
      </w:r>
      <w:r>
        <w:rPr>
          <w:spacing w:val="-9"/>
        </w:rPr>
        <w:t xml:space="preserve"> </w:t>
      </w:r>
      <w:r>
        <w:rPr>
          <w:spacing w:val="-1"/>
        </w:rPr>
        <w:t>духовнобогатой,</w:t>
      </w:r>
      <w:r>
        <w:rPr>
          <w:spacing w:val="-8"/>
        </w:rPr>
        <w:t xml:space="preserve"> </w:t>
      </w:r>
      <w:r>
        <w:t>способной</w:t>
      </w:r>
      <w:r>
        <w:rPr>
          <w:spacing w:val="-9"/>
        </w:rPr>
        <w:t xml:space="preserve"> </w:t>
      </w:r>
      <w:r>
        <w:t>строить</w:t>
      </w:r>
      <w:r>
        <w:rPr>
          <w:spacing w:val="-10"/>
        </w:rPr>
        <w:t xml:space="preserve"> </w:t>
      </w:r>
      <w:r>
        <w:t>жизнь</w:t>
      </w:r>
      <w:r>
        <w:rPr>
          <w:spacing w:val="-58"/>
        </w:rPr>
        <w:t xml:space="preserve"> </w:t>
      </w:r>
      <w:r>
        <w:t>достойную</w:t>
      </w:r>
    </w:p>
    <w:p>
      <w:pPr>
        <w:pStyle w:val="14"/>
        <w:spacing w:before="126" w:line="252" w:lineRule="auto"/>
        <w:ind w:right="257"/>
        <w:jc w:val="both"/>
      </w:pPr>
      <w:r>
        <w:rPr>
          <w:b/>
        </w:rPr>
        <w:t xml:space="preserve">Формы </w:t>
      </w:r>
      <w:r>
        <w:t>и методы работы с родителями должны быть направлены на повышение педагогической</w:t>
      </w:r>
      <w:r>
        <w:rPr>
          <w:spacing w:val="1"/>
        </w:rPr>
        <w:t xml:space="preserve"> </w:t>
      </w:r>
      <w:r>
        <w:t>культуры родителей, на укрепление взаимодействия школы и семьи, на усиление ее воспитательного</w:t>
      </w:r>
      <w:r>
        <w:rPr>
          <w:spacing w:val="1"/>
        </w:rPr>
        <w:t xml:space="preserve"> </w:t>
      </w:r>
      <w:r>
        <w:t>потенциала.</w:t>
      </w:r>
    </w:p>
    <w:p>
      <w:pPr>
        <w:pStyle w:val="14"/>
        <w:spacing w:before="2"/>
      </w:pPr>
      <w:r>
        <w:t>Методы</w:t>
      </w:r>
      <w:r>
        <w:rPr>
          <w:spacing w:val="-13"/>
        </w:rPr>
        <w:t xml:space="preserve"> </w:t>
      </w:r>
      <w:r>
        <w:t>работы:</w:t>
      </w:r>
      <w:r>
        <w:rPr>
          <w:spacing w:val="-15"/>
        </w:rPr>
        <w:t xml:space="preserve"> </w:t>
      </w:r>
      <w:r>
        <w:t>наблюдение;</w:t>
      </w:r>
      <w:r>
        <w:rPr>
          <w:spacing w:val="-14"/>
        </w:rPr>
        <w:t xml:space="preserve"> </w:t>
      </w:r>
      <w:r>
        <w:t>беседа;</w:t>
      </w:r>
      <w:r>
        <w:rPr>
          <w:spacing w:val="-14"/>
        </w:rPr>
        <w:t xml:space="preserve"> </w:t>
      </w:r>
      <w:r>
        <w:t>тестирование;</w:t>
      </w:r>
      <w:r>
        <w:rPr>
          <w:spacing w:val="-14"/>
        </w:rPr>
        <w:t xml:space="preserve"> </w:t>
      </w:r>
      <w:r>
        <w:t>анкетирование</w:t>
      </w:r>
    </w:p>
    <w:p>
      <w:pPr>
        <w:pStyle w:val="2"/>
        <w:spacing w:before="17"/>
      </w:pPr>
      <w:r>
        <w:t>Результаты:</w:t>
      </w:r>
    </w:p>
    <w:p>
      <w:pPr>
        <w:pStyle w:val="14"/>
        <w:spacing w:before="5"/>
        <w:ind w:right="3848"/>
      </w:pPr>
      <w:r>
        <w:t>Повысился</w:t>
      </w:r>
      <w:r>
        <w:rPr>
          <w:spacing w:val="-2"/>
        </w:rPr>
        <w:t xml:space="preserve"> </w:t>
      </w:r>
      <w:r>
        <w:t>уровень</w:t>
      </w:r>
      <w:r>
        <w:rPr>
          <w:spacing w:val="-10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родителей</w:t>
      </w:r>
      <w:r>
        <w:rPr>
          <w:spacing w:val="-15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школой.</w:t>
      </w:r>
      <w:r>
        <w:rPr>
          <w:spacing w:val="-57"/>
        </w:rPr>
        <w:t xml:space="preserve"> </w:t>
      </w:r>
      <w:r>
        <w:t>Выявленные</w:t>
      </w:r>
      <w:r>
        <w:rPr>
          <w:spacing w:val="-5"/>
        </w:rPr>
        <w:t xml:space="preserve"> </w:t>
      </w:r>
      <w:r>
        <w:t>проблемы:</w:t>
      </w:r>
    </w:p>
    <w:p>
      <w:pPr>
        <w:pStyle w:val="28"/>
        <w:numPr>
          <w:ilvl w:val="0"/>
          <w:numId w:val="8"/>
        </w:numPr>
        <w:tabs>
          <w:tab w:val="left" w:pos="355"/>
        </w:tabs>
        <w:spacing w:before="3" w:line="275" w:lineRule="exact"/>
        <w:ind w:left="354" w:hanging="145"/>
        <w:rPr>
          <w:sz w:val="24"/>
        </w:rPr>
      </w:pPr>
      <w:r>
        <w:rPr>
          <w:sz w:val="24"/>
        </w:rPr>
        <w:t>слабо</w:t>
      </w:r>
      <w:r>
        <w:rPr>
          <w:spacing w:val="-7"/>
          <w:sz w:val="24"/>
        </w:rPr>
        <w:t xml:space="preserve"> </w:t>
      </w:r>
      <w:r>
        <w:rPr>
          <w:sz w:val="24"/>
        </w:rPr>
        <w:t>привлекаются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8"/>
          <w:sz w:val="24"/>
        </w:rPr>
        <w:t xml:space="preserve"> </w:t>
      </w:r>
      <w:r>
        <w:rPr>
          <w:sz w:val="24"/>
        </w:rPr>
        <w:t>во</w:t>
      </w:r>
      <w:r>
        <w:rPr>
          <w:spacing w:val="-7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деятельность.</w:t>
      </w:r>
    </w:p>
    <w:p>
      <w:pPr>
        <w:pStyle w:val="28"/>
        <w:numPr>
          <w:ilvl w:val="0"/>
          <w:numId w:val="8"/>
        </w:numPr>
        <w:tabs>
          <w:tab w:val="left" w:pos="351"/>
        </w:tabs>
        <w:spacing w:line="275" w:lineRule="exact"/>
        <w:ind w:left="350" w:hanging="141"/>
        <w:rPr>
          <w:sz w:val="24"/>
        </w:rPr>
      </w:pPr>
      <w:r>
        <w:rPr>
          <w:spacing w:val="-1"/>
          <w:sz w:val="24"/>
        </w:rPr>
        <w:t>организовать</w:t>
      </w:r>
      <w:r>
        <w:rPr>
          <w:sz w:val="24"/>
        </w:rPr>
        <w:t xml:space="preserve"> </w:t>
      </w:r>
      <w:r>
        <w:rPr>
          <w:spacing w:val="-1"/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родительского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всеобуча.</w:t>
      </w:r>
    </w:p>
    <w:p>
      <w:pPr>
        <w:pStyle w:val="14"/>
        <w:spacing w:before="5"/>
        <w:ind w:left="0" w:firstLine="0"/>
      </w:pPr>
    </w:p>
    <w:p>
      <w:pPr>
        <w:pStyle w:val="2"/>
        <w:spacing w:before="1" w:line="275" w:lineRule="exact"/>
      </w:pPr>
      <w:r>
        <w:t>Возможные</w:t>
      </w:r>
      <w:r>
        <w:rPr>
          <w:spacing w:val="-3"/>
        </w:rPr>
        <w:t xml:space="preserve"> </w:t>
      </w:r>
      <w:r>
        <w:t>пути преодоления</w:t>
      </w:r>
      <w:r>
        <w:rPr>
          <w:spacing w:val="-7"/>
        </w:rPr>
        <w:t xml:space="preserve"> </w:t>
      </w:r>
      <w:r>
        <w:t>недостатков:</w:t>
      </w:r>
    </w:p>
    <w:p>
      <w:pPr>
        <w:pStyle w:val="28"/>
        <w:numPr>
          <w:ilvl w:val="0"/>
          <w:numId w:val="30"/>
        </w:numPr>
        <w:tabs>
          <w:tab w:val="left" w:pos="777"/>
          <w:tab w:val="left" w:pos="778"/>
          <w:tab w:val="left" w:pos="2043"/>
          <w:tab w:val="left" w:pos="3818"/>
          <w:tab w:val="left" w:pos="4950"/>
          <w:tab w:val="left" w:pos="6326"/>
          <w:tab w:val="left" w:pos="7607"/>
          <w:tab w:val="left" w:pos="7947"/>
          <w:tab w:val="left" w:pos="9027"/>
          <w:tab w:val="left" w:pos="9487"/>
        </w:tabs>
        <w:spacing w:line="252" w:lineRule="auto"/>
        <w:ind w:left="0" w:right="271" w:firstLine="0"/>
        <w:rPr>
          <w:sz w:val="24"/>
        </w:rPr>
      </w:pPr>
      <w:r>
        <w:rPr>
          <w:sz w:val="24"/>
        </w:rPr>
        <w:t>Классным</w:t>
      </w:r>
      <w:r>
        <w:rPr>
          <w:sz w:val="24"/>
        </w:rPr>
        <w:tab/>
      </w:r>
      <w:r>
        <w:rPr>
          <w:sz w:val="24"/>
        </w:rPr>
        <w:t>руководителям</w:t>
      </w:r>
      <w:r>
        <w:rPr>
          <w:sz w:val="24"/>
        </w:rPr>
        <w:tab/>
      </w:r>
      <w:r>
        <w:rPr>
          <w:sz w:val="24"/>
        </w:rPr>
        <w:t>активнее</w:t>
      </w:r>
      <w:r>
        <w:rPr>
          <w:sz w:val="24"/>
        </w:rPr>
        <w:tab/>
      </w:r>
      <w:r>
        <w:rPr>
          <w:sz w:val="24"/>
        </w:rPr>
        <w:t>привлекать</w:t>
      </w:r>
      <w:r>
        <w:rPr>
          <w:sz w:val="24"/>
        </w:rPr>
        <w:tab/>
      </w:r>
      <w:r>
        <w:rPr>
          <w:sz w:val="24"/>
        </w:rPr>
        <w:t>родителей</w:t>
      </w:r>
      <w:r>
        <w:rPr>
          <w:sz w:val="24"/>
        </w:rPr>
        <w:tab/>
      </w:r>
      <w:r>
        <w:rPr>
          <w:sz w:val="24"/>
        </w:rPr>
        <w:t>к</w:t>
      </w:r>
      <w:r>
        <w:rPr>
          <w:sz w:val="24"/>
        </w:rPr>
        <w:tab/>
      </w:r>
      <w:r>
        <w:rPr>
          <w:sz w:val="24"/>
        </w:rPr>
        <w:t>участию</w:t>
      </w:r>
      <w:r>
        <w:rPr>
          <w:sz w:val="24"/>
        </w:rPr>
        <w:tab/>
      </w:r>
      <w:r>
        <w:rPr>
          <w:sz w:val="24"/>
        </w:rPr>
        <w:t>во</w:t>
      </w:r>
      <w:r>
        <w:rPr>
          <w:sz w:val="24"/>
        </w:rPr>
        <w:tab/>
      </w:r>
      <w:r>
        <w:rPr>
          <w:spacing w:val="-1"/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>
      <w:pPr>
        <w:pStyle w:val="28"/>
        <w:numPr>
          <w:ilvl w:val="0"/>
          <w:numId w:val="30"/>
        </w:numPr>
        <w:tabs>
          <w:tab w:val="left" w:pos="777"/>
          <w:tab w:val="left" w:pos="778"/>
        </w:tabs>
        <w:spacing w:line="274" w:lineRule="exact"/>
        <w:ind w:left="777" w:hanging="568"/>
        <w:rPr>
          <w:sz w:val="24"/>
        </w:rPr>
      </w:pPr>
      <w:r>
        <w:rPr>
          <w:sz w:val="24"/>
        </w:rPr>
        <w:t>Уделять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большое</w:t>
      </w:r>
      <w:r>
        <w:rPr>
          <w:spacing w:val="-1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9"/>
          <w:sz w:val="24"/>
        </w:rPr>
        <w:t xml:space="preserve"> </w:t>
      </w:r>
      <w:r>
        <w:rPr>
          <w:sz w:val="24"/>
        </w:rPr>
        <w:t>собраний.</w:t>
      </w:r>
    </w:p>
    <w:p>
      <w:pPr>
        <w:spacing w:before="6" w:line="252" w:lineRule="auto"/>
        <w:ind w:left="210" w:firstLine="604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целях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профилактики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суицидальных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настроений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МБОУ</w:t>
      </w:r>
      <w:r>
        <w:rPr>
          <w:spacing w:val="-6"/>
          <w:sz w:val="24"/>
        </w:rPr>
        <w:t xml:space="preserve"> </w:t>
      </w:r>
      <w:r>
        <w:rPr>
          <w:sz w:val="24"/>
        </w:rPr>
        <w:t>«</w:t>
      </w:r>
      <w:r>
        <w:rPr>
          <w:spacing w:val="57"/>
          <w:sz w:val="24"/>
        </w:rPr>
        <w:t xml:space="preserve"> </w:t>
      </w:r>
      <w:r>
        <w:rPr>
          <w:sz w:val="24"/>
        </w:rPr>
        <w:t>ОOШ № 4»</w:t>
      </w:r>
      <w:r>
        <w:rPr>
          <w:spacing w:val="-8"/>
          <w:sz w:val="24"/>
        </w:rPr>
        <w:t xml:space="preserve"> </w:t>
      </w:r>
      <w:r>
        <w:rPr>
          <w:sz w:val="24"/>
        </w:rPr>
        <w:t>проводилась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следующая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работа:</w:t>
      </w:r>
    </w:p>
    <w:p>
      <w:pPr>
        <w:pStyle w:val="14"/>
        <w:spacing w:before="3" w:line="252" w:lineRule="auto"/>
        <w:ind w:right="256"/>
        <w:jc w:val="both"/>
      </w:pPr>
      <w:r>
        <w:t>-ознакомление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суицидального</w:t>
      </w:r>
      <w:r>
        <w:rPr>
          <w:spacing w:val="1"/>
        </w:rPr>
        <w:t xml:space="preserve"> </w:t>
      </w:r>
      <w:r>
        <w:rPr>
          <w:spacing w:val="-1"/>
        </w:rPr>
        <w:t xml:space="preserve">поведения и способами взаимодействия с ребенком по предупреждению </w:t>
      </w:r>
      <w:r>
        <w:t>суицида, формирование у</w:t>
      </w:r>
      <w:r>
        <w:rPr>
          <w:spacing w:val="1"/>
        </w:rPr>
        <w:t xml:space="preserve"> </w:t>
      </w:r>
      <w:r>
        <w:t>взрослых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 профилактике суицида.</w:t>
      </w:r>
      <w:r>
        <w:rPr>
          <w:spacing w:val="2"/>
        </w:rPr>
        <w:t xml:space="preserve"> </w:t>
      </w:r>
      <w:r>
        <w:t>(Всеобучи,</w:t>
      </w:r>
      <w:r>
        <w:rPr>
          <w:spacing w:val="3"/>
        </w:rPr>
        <w:t xml:space="preserve"> </w:t>
      </w:r>
      <w:r>
        <w:t>МО классных руководителей);</w:t>
      </w:r>
    </w:p>
    <w:p>
      <w:pPr>
        <w:pStyle w:val="28"/>
        <w:numPr>
          <w:ilvl w:val="0"/>
          <w:numId w:val="8"/>
        </w:numPr>
        <w:tabs>
          <w:tab w:val="left" w:pos="355"/>
        </w:tabs>
        <w:spacing w:before="1"/>
        <w:ind w:left="354" w:hanging="14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выпускников,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</w:p>
    <w:p>
      <w:pPr>
        <w:pStyle w:val="14"/>
        <w:spacing w:before="8"/>
        <w:jc w:val="both"/>
      </w:pPr>
      <w:r>
        <w:t>трудной жизненной</w:t>
      </w:r>
      <w:r>
        <w:rPr>
          <w:spacing w:val="-8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(беседы,</w:t>
      </w:r>
      <w:r>
        <w:rPr>
          <w:spacing w:val="-2"/>
        </w:rPr>
        <w:t xml:space="preserve"> </w:t>
      </w:r>
      <w:r>
        <w:t>классные</w:t>
      </w:r>
      <w:r>
        <w:rPr>
          <w:spacing w:val="-7"/>
        </w:rPr>
        <w:t xml:space="preserve"> </w:t>
      </w:r>
      <w:r>
        <w:t>часы,</w:t>
      </w:r>
      <w:r>
        <w:rPr>
          <w:spacing w:val="2"/>
        </w:rPr>
        <w:t xml:space="preserve"> </w:t>
      </w:r>
      <w:r>
        <w:t>вовлечение</w:t>
      </w:r>
      <w:r>
        <w:rPr>
          <w:spacing w:val="43"/>
        </w:rPr>
        <w:t xml:space="preserve"> </w:t>
      </w:r>
      <w:r>
        <w:t>во</w:t>
      </w:r>
      <w:r>
        <w:rPr>
          <w:spacing w:val="48"/>
        </w:rPr>
        <w:t xml:space="preserve"> </w:t>
      </w:r>
      <w:r>
        <w:t>внеурочную</w:t>
      </w:r>
      <w:r>
        <w:rPr>
          <w:spacing w:val="-6"/>
        </w:rPr>
        <w:t xml:space="preserve"> </w:t>
      </w:r>
      <w:r>
        <w:t>деятельность);</w:t>
      </w:r>
    </w:p>
    <w:p>
      <w:pPr>
        <w:pStyle w:val="28"/>
        <w:numPr>
          <w:ilvl w:val="0"/>
          <w:numId w:val="8"/>
        </w:numPr>
        <w:tabs>
          <w:tab w:val="left" w:pos="351"/>
        </w:tabs>
        <w:spacing w:before="41"/>
        <w:ind w:left="350" w:hanging="141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каникулярное</w:t>
      </w:r>
      <w:r>
        <w:rPr>
          <w:spacing w:val="-8"/>
          <w:sz w:val="24"/>
        </w:rPr>
        <w:t xml:space="preserve"> </w:t>
      </w:r>
      <w:r>
        <w:rPr>
          <w:sz w:val="24"/>
        </w:rPr>
        <w:t>время;</w:t>
      </w:r>
    </w:p>
    <w:p>
      <w:pPr>
        <w:pStyle w:val="28"/>
        <w:numPr>
          <w:ilvl w:val="0"/>
          <w:numId w:val="8"/>
        </w:numPr>
        <w:tabs>
          <w:tab w:val="left" w:pos="355"/>
        </w:tabs>
        <w:spacing w:before="7"/>
        <w:ind w:left="354" w:hanging="145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46"/>
          <w:sz w:val="24"/>
        </w:rPr>
        <w:t xml:space="preserve"> </w:t>
      </w:r>
      <w:r>
        <w:rPr>
          <w:sz w:val="24"/>
        </w:rPr>
        <w:t>здоровья.</w:t>
      </w:r>
    </w:p>
    <w:p>
      <w:pPr>
        <w:pStyle w:val="14"/>
        <w:spacing w:before="122" w:line="252" w:lineRule="auto"/>
      </w:pPr>
      <w:r>
        <w:t>Реализация</w:t>
      </w:r>
      <w:r>
        <w:rPr>
          <w:spacing w:val="9"/>
        </w:rPr>
        <w:t xml:space="preserve"> </w:t>
      </w:r>
      <w:r>
        <w:t>программ</w:t>
      </w:r>
      <w:r>
        <w:rPr>
          <w:spacing w:val="9"/>
        </w:rPr>
        <w:t xml:space="preserve"> </w:t>
      </w:r>
      <w:r>
        <w:t>пo</w:t>
      </w:r>
      <w:r>
        <w:rPr>
          <w:spacing w:val="4"/>
        </w:rPr>
        <w:t xml:space="preserve"> </w:t>
      </w:r>
      <w:r>
        <w:t>профилактике</w:t>
      </w:r>
      <w:r>
        <w:rPr>
          <w:spacing w:val="10"/>
        </w:rPr>
        <w:t xml:space="preserve"> </w:t>
      </w:r>
      <w:r>
        <w:t>различных</w:t>
      </w:r>
      <w:r>
        <w:rPr>
          <w:spacing w:val="9"/>
        </w:rPr>
        <w:t xml:space="preserve"> </w:t>
      </w:r>
      <w:r>
        <w:t>видов</w:t>
      </w:r>
      <w:r>
        <w:rPr>
          <w:spacing w:val="7"/>
        </w:rPr>
        <w:t xml:space="preserve"> </w:t>
      </w:r>
      <w:r>
        <w:t>зависимостей,</w:t>
      </w:r>
      <w:r>
        <w:rPr>
          <w:spacing w:val="1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том</w:t>
      </w:r>
      <w:r>
        <w:rPr>
          <w:spacing w:val="8"/>
        </w:rPr>
        <w:t xml:space="preserve"> </w:t>
      </w:r>
      <w:r>
        <w:t>числе</w:t>
      </w:r>
      <w:r>
        <w:rPr>
          <w:spacing w:val="9"/>
        </w:rPr>
        <w:t xml:space="preserve"> </w:t>
      </w:r>
      <w:r>
        <w:t>программ</w:t>
      </w:r>
      <w:r>
        <w:rPr>
          <w:spacing w:val="9"/>
        </w:rPr>
        <w:t xml:space="preserve"> </w:t>
      </w:r>
      <w:r>
        <w:t>и</w:t>
      </w:r>
      <w:r>
        <w:rPr>
          <w:spacing w:val="-60"/>
        </w:rPr>
        <w:t xml:space="preserve"> </w:t>
      </w:r>
      <w:r>
        <w:t>методик,</w:t>
      </w:r>
      <w:r>
        <w:rPr>
          <w:spacing w:val="40"/>
        </w:rPr>
        <w:t xml:space="preserve"> </w:t>
      </w:r>
      <w:r>
        <w:t>направленных</w:t>
      </w:r>
      <w:r>
        <w:rPr>
          <w:spacing w:val="45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формирование</w:t>
      </w:r>
      <w:r>
        <w:rPr>
          <w:spacing w:val="41"/>
        </w:rPr>
        <w:t xml:space="preserve"> </w:t>
      </w:r>
      <w:r>
        <w:t>законопослушного</w:t>
      </w:r>
      <w:r>
        <w:rPr>
          <w:spacing w:val="41"/>
        </w:rPr>
        <w:t xml:space="preserve"> </w:t>
      </w:r>
      <w:r>
        <w:t>поведения</w:t>
      </w:r>
      <w:r>
        <w:rPr>
          <w:spacing w:val="42"/>
        </w:rPr>
        <w:t xml:space="preserve"> </w:t>
      </w:r>
      <w:r>
        <w:t>несовершеннолетних:</w:t>
      </w:r>
    </w:p>
    <w:p>
      <w:pPr>
        <w:pStyle w:val="14"/>
        <w:spacing w:before="1"/>
      </w:pPr>
      <w:r>
        <w:t>«Полезные</w:t>
      </w:r>
      <w:r>
        <w:rPr>
          <w:spacing w:val="19"/>
        </w:rPr>
        <w:t xml:space="preserve"> </w:t>
      </w:r>
      <w:r>
        <w:t>привычки.</w:t>
      </w:r>
      <w:r>
        <w:rPr>
          <w:spacing w:val="20"/>
        </w:rPr>
        <w:t xml:space="preserve"> </w:t>
      </w:r>
      <w:r>
        <w:t>Полезные</w:t>
      </w:r>
      <w:r>
        <w:rPr>
          <w:spacing w:val="20"/>
        </w:rPr>
        <w:t xml:space="preserve"> </w:t>
      </w:r>
      <w:r>
        <w:t>навыки.</w:t>
      </w:r>
      <w:r>
        <w:rPr>
          <w:spacing w:val="12"/>
        </w:rPr>
        <w:t xml:space="preserve"> </w:t>
      </w:r>
      <w:r>
        <w:t>Полезный</w:t>
      </w:r>
      <w:r>
        <w:rPr>
          <w:spacing w:val="34"/>
        </w:rPr>
        <w:t xml:space="preserve"> </w:t>
      </w:r>
      <w:r>
        <w:t>выбор»;</w:t>
      </w:r>
      <w:r>
        <w:rPr>
          <w:spacing w:val="-3"/>
        </w:rPr>
        <w:t xml:space="preserve"> </w:t>
      </w:r>
      <w:r>
        <w:t>«Разговор</w:t>
      </w:r>
      <w:r>
        <w:rPr>
          <w:spacing w:val="-10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правильном</w:t>
      </w:r>
      <w:r>
        <w:rPr>
          <w:spacing w:val="34"/>
        </w:rPr>
        <w:t xml:space="preserve"> </w:t>
      </w:r>
      <w:r>
        <w:t>питании».</w:t>
      </w:r>
    </w:p>
    <w:p>
      <w:pPr>
        <w:pStyle w:val="14"/>
        <w:spacing w:before="142" w:line="252" w:lineRule="auto"/>
      </w:pPr>
      <w:r>
        <w:t>Школьный</w:t>
      </w:r>
      <w:r>
        <w:rPr>
          <w:spacing w:val="6"/>
        </w:rPr>
        <w:t xml:space="preserve"> </w:t>
      </w:r>
      <w:r>
        <w:t>психолог</w:t>
      </w:r>
      <w:r>
        <w:rPr>
          <w:spacing w:val="7"/>
        </w:rPr>
        <w:t xml:space="preserve"> </w:t>
      </w:r>
      <w:r>
        <w:t>проводил</w:t>
      </w:r>
      <w:r>
        <w:rPr>
          <w:spacing w:val="10"/>
        </w:rPr>
        <w:t xml:space="preserve"> </w:t>
      </w:r>
      <w:r>
        <w:t>наблюдения</w:t>
      </w:r>
      <w:r>
        <w:rPr>
          <w:spacing w:val="10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поведением</w:t>
      </w:r>
      <w:r>
        <w:rPr>
          <w:spacing w:val="12"/>
        </w:rPr>
        <w:t xml:space="preserve"> </w:t>
      </w:r>
      <w:r>
        <w:t>подростков,</w:t>
      </w:r>
      <w:r>
        <w:rPr>
          <w:spacing w:val="12"/>
        </w:rPr>
        <w:t xml:space="preserve"> </w:t>
      </w:r>
      <w:r>
        <w:t>беседовал</w:t>
      </w:r>
      <w:r>
        <w:rPr>
          <w:spacing w:val="9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обучающимися</w:t>
      </w:r>
      <w:r>
        <w:rPr>
          <w:spacing w:val="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классными</w:t>
      </w:r>
      <w:r>
        <w:rPr>
          <w:spacing w:val="43"/>
        </w:rPr>
        <w:t xml:space="preserve"> </w:t>
      </w:r>
      <w:r>
        <w:t>руководителями,</w:t>
      </w:r>
      <w:r>
        <w:rPr>
          <w:spacing w:val="44"/>
        </w:rPr>
        <w:t xml:space="preserve"> </w:t>
      </w:r>
      <w:r>
        <w:t>проводил</w:t>
      </w:r>
      <w:r>
        <w:rPr>
          <w:spacing w:val="38"/>
        </w:rPr>
        <w:t xml:space="preserve"> </w:t>
      </w:r>
      <w:r>
        <w:t>тренинги</w:t>
      </w:r>
      <w:r>
        <w:rPr>
          <w:spacing w:val="42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преодолению</w:t>
      </w:r>
      <w:r>
        <w:rPr>
          <w:spacing w:val="41"/>
        </w:rPr>
        <w:t xml:space="preserve"> </w:t>
      </w:r>
      <w:r>
        <w:t>тревожности,</w:t>
      </w:r>
      <w:r>
        <w:rPr>
          <w:spacing w:val="44"/>
        </w:rPr>
        <w:t xml:space="preserve"> </w:t>
      </w:r>
      <w:r>
        <w:t>агрессии.</w:t>
      </w:r>
      <w:r>
        <w:rPr>
          <w:spacing w:val="44"/>
        </w:rPr>
        <w:t xml:space="preserve"> </w:t>
      </w:r>
      <w:r>
        <w:t>Большое</w:t>
      </w:r>
    </w:p>
    <w:p>
      <w:pPr>
        <w:sectPr>
          <w:pgSz w:w="11910" w:h="16840"/>
          <w:pgMar w:top="760" w:right="440" w:bottom="540" w:left="500" w:header="0" w:footer="265" w:gutter="0"/>
          <w:cols w:space="720" w:num="1"/>
        </w:sectPr>
      </w:pPr>
    </w:p>
    <w:p>
      <w:pPr>
        <w:pStyle w:val="14"/>
        <w:spacing w:before="63" w:line="252" w:lineRule="auto"/>
        <w:ind w:right="255"/>
        <w:jc w:val="both"/>
      </w:pPr>
      <w:r>
        <w:t>внимание уделялось работе с выпускниками. Классными руководителями проводилась работа по</w:t>
      </w:r>
      <w:r>
        <w:rPr>
          <w:spacing w:val="1"/>
        </w:rPr>
        <w:t xml:space="preserve"> </w:t>
      </w:r>
      <w:r>
        <w:t>разрешению конфликтов в классе, привлекались специалисты службы школьной медиации. Большое</w:t>
      </w:r>
      <w:r>
        <w:rPr>
          <w:spacing w:val="1"/>
        </w:rPr>
        <w:t xml:space="preserve"> </w:t>
      </w:r>
      <w:r>
        <w:t>внимание уделялось</w:t>
      </w:r>
      <w:r>
        <w:rPr>
          <w:spacing w:val="3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-2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обстановки</w:t>
      </w:r>
      <w:r>
        <w:rPr>
          <w:spacing w:val="-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классе.</w:t>
      </w:r>
    </w:p>
    <w:p>
      <w:pPr>
        <w:pStyle w:val="2"/>
        <w:spacing w:before="146"/>
        <w:ind w:left="3259" w:firstLine="0"/>
        <w:jc w:val="both"/>
      </w:pPr>
      <w:r>
        <w:t>Развитие</w:t>
      </w:r>
      <w:r>
        <w:rPr>
          <w:spacing w:val="-2"/>
        </w:rPr>
        <w:t xml:space="preserve"> </w:t>
      </w:r>
      <w:r>
        <w:t>ученического самоуправления</w:t>
      </w:r>
    </w:p>
    <w:p>
      <w:pPr>
        <w:pStyle w:val="14"/>
        <w:spacing w:before="122" w:line="252" w:lineRule="auto"/>
        <w:ind w:right="254"/>
        <w:jc w:val="both"/>
      </w:pPr>
      <w:r>
        <w:t>В учебном году продолжили работу над вопросами организации самоуправления как на школьном</w:t>
      </w:r>
      <w:r>
        <w:rPr>
          <w:spacing w:val="1"/>
        </w:rPr>
        <w:t xml:space="preserve"> </w:t>
      </w:r>
      <w:r>
        <w:t>уровне, так и в классных</w:t>
      </w:r>
      <w:r>
        <w:rPr>
          <w:spacing w:val="1"/>
        </w:rPr>
        <w:t xml:space="preserve"> </w:t>
      </w:r>
      <w:r>
        <w:t>коллективах. Ребятами была</w:t>
      </w:r>
      <w:r>
        <w:rPr>
          <w:spacing w:val="1"/>
        </w:rPr>
        <w:t xml:space="preserve"> </w:t>
      </w:r>
      <w:r>
        <w:t>спланирована деятельность на год, проведены</w:t>
      </w:r>
      <w:r>
        <w:rPr>
          <w:spacing w:val="-57"/>
        </w:rPr>
        <w:t xml:space="preserve"> </w:t>
      </w:r>
      <w:r>
        <w:t>заседания Совета дела по вопросам организации проведения общешкольных мероприятий,</w:t>
      </w:r>
      <w:r>
        <w:rPr>
          <w:spacing w:val="1"/>
        </w:rPr>
        <w:t xml:space="preserve"> </w:t>
      </w:r>
      <w:r>
        <w:t>анализ проведённых дел, отчёт о работе ШУС. В сентябре были проведены выборы. Лидером был</w:t>
      </w:r>
      <w:r>
        <w:rPr>
          <w:spacing w:val="1"/>
        </w:rPr>
        <w:t xml:space="preserve"> </w:t>
      </w:r>
      <w:r>
        <w:t>избран ученица 7 класса Кондратюк Глория. Актив ученического самоуправления активно принимал</w:t>
      </w:r>
      <w:r>
        <w:rPr>
          <w:spacing w:val="1"/>
        </w:rPr>
        <w:t xml:space="preserve"> </w:t>
      </w:r>
      <w:r>
        <w:t>участие в</w:t>
      </w:r>
      <w:r>
        <w:rPr>
          <w:spacing w:val="-1"/>
        </w:rPr>
        <w:t xml:space="preserve"> </w:t>
      </w:r>
      <w:r>
        <w:t>организации</w:t>
      </w:r>
      <w:r>
        <w:rPr>
          <w:spacing w:val="5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школьных</w:t>
      </w:r>
      <w:r>
        <w:rPr>
          <w:spacing w:val="-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внешкольных</w:t>
      </w:r>
      <w:r>
        <w:rPr>
          <w:spacing w:val="41"/>
        </w:rPr>
        <w:t xml:space="preserve"> </w:t>
      </w:r>
      <w:r>
        <w:t>мероприятиях.</w:t>
      </w:r>
    </w:p>
    <w:p>
      <w:pPr>
        <w:pStyle w:val="14"/>
        <w:spacing w:before="118"/>
      </w:pPr>
      <w:r>
        <w:t>Результат:</w:t>
      </w:r>
    </w:p>
    <w:p>
      <w:pPr>
        <w:pStyle w:val="14"/>
        <w:tabs>
          <w:tab w:val="left" w:pos="1290"/>
          <w:tab w:val="left" w:pos="3048"/>
          <w:tab w:val="left" w:pos="4829"/>
          <w:tab w:val="left" w:pos="6700"/>
          <w:tab w:val="left" w:pos="7115"/>
          <w:tab w:val="left" w:pos="8330"/>
          <w:tab w:val="left" w:pos="8882"/>
          <w:tab w:val="left" w:pos="9785"/>
        </w:tabs>
        <w:spacing w:before="127" w:line="252" w:lineRule="auto"/>
        <w:ind w:right="257"/>
      </w:pPr>
      <w:r>
        <w:t>Работу</w:t>
      </w:r>
      <w:r>
        <w:tab/>
      </w:r>
      <w:r>
        <w:t>школьного</w:t>
      </w:r>
      <w:r>
        <w:tab/>
      </w:r>
      <w:r>
        <w:t>ученического</w:t>
      </w:r>
      <w:r>
        <w:tab/>
      </w:r>
      <w:r>
        <w:t>самоуправления</w:t>
      </w:r>
      <w:r>
        <w:tab/>
      </w:r>
      <w:r>
        <w:t>за</w:t>
      </w:r>
      <w:r>
        <w:tab/>
      </w:r>
      <w:r>
        <w:t>истекший</w:t>
      </w:r>
      <w:r>
        <w:tab/>
      </w:r>
      <w:r>
        <w:t>год</w:t>
      </w:r>
      <w:r>
        <w:tab/>
      </w:r>
      <w:r>
        <w:t>можно</w:t>
      </w:r>
      <w:r>
        <w:tab/>
      </w:r>
      <w:r>
        <w:rPr>
          <w:spacing w:val="-1"/>
        </w:rPr>
        <w:t>признать</w:t>
      </w:r>
      <w:r>
        <w:rPr>
          <w:spacing w:val="-57"/>
        </w:rPr>
        <w:t xml:space="preserve"> </w:t>
      </w:r>
      <w:r>
        <w:t>удовлетворительной.</w:t>
      </w:r>
    </w:p>
    <w:p>
      <w:pPr>
        <w:pStyle w:val="14"/>
        <w:spacing w:before="118"/>
      </w:pPr>
      <w:r>
        <w:t>Возможные</w:t>
      </w:r>
      <w:r>
        <w:rPr>
          <w:spacing w:val="-8"/>
        </w:rPr>
        <w:t xml:space="preserve"> </w:t>
      </w:r>
      <w:r>
        <w:t>пути преодоления</w:t>
      </w:r>
      <w:r>
        <w:rPr>
          <w:spacing w:val="-6"/>
        </w:rPr>
        <w:t xml:space="preserve"> </w:t>
      </w:r>
      <w:r>
        <w:t>проблем:</w:t>
      </w:r>
    </w:p>
    <w:p>
      <w:pPr>
        <w:pStyle w:val="28"/>
        <w:numPr>
          <w:ilvl w:val="0"/>
          <w:numId w:val="8"/>
        </w:numPr>
        <w:tabs>
          <w:tab w:val="left" w:pos="355"/>
        </w:tabs>
        <w:spacing w:before="127"/>
        <w:ind w:left="354" w:hanging="145"/>
        <w:rPr>
          <w:sz w:val="24"/>
        </w:rPr>
      </w:pPr>
      <w:r>
        <w:rPr>
          <w:spacing w:val="-1"/>
          <w:sz w:val="24"/>
        </w:rPr>
        <w:t>необходимо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активизировать</w:t>
      </w:r>
      <w:r>
        <w:rPr>
          <w:spacing w:val="42"/>
          <w:sz w:val="24"/>
        </w:rPr>
        <w:t xml:space="preserve"> </w:t>
      </w:r>
      <w:r>
        <w:rPr>
          <w:spacing w:val="-1"/>
          <w:sz w:val="24"/>
        </w:rPr>
        <w:t>работу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министерств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 xml:space="preserve">ученического </w:t>
      </w:r>
      <w:r>
        <w:rPr>
          <w:sz w:val="24"/>
        </w:rPr>
        <w:t>самоуправления,</w:t>
      </w:r>
    </w:p>
    <w:p>
      <w:pPr>
        <w:pStyle w:val="28"/>
        <w:numPr>
          <w:ilvl w:val="0"/>
          <w:numId w:val="8"/>
        </w:numPr>
        <w:tabs>
          <w:tab w:val="left" w:pos="384"/>
        </w:tabs>
        <w:spacing w:before="22" w:line="252" w:lineRule="auto"/>
        <w:ind w:left="0" w:right="259" w:firstLine="0"/>
        <w:rPr>
          <w:sz w:val="24"/>
        </w:rPr>
      </w:pPr>
      <w:r>
        <w:rPr>
          <w:sz w:val="24"/>
        </w:rPr>
        <w:t>воспитывать</w:t>
      </w:r>
      <w:r>
        <w:rPr>
          <w:spacing w:val="29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инициативность</w:t>
      </w:r>
      <w:r>
        <w:rPr>
          <w:spacing w:val="25"/>
          <w:sz w:val="24"/>
        </w:rPr>
        <w:t xml:space="preserve"> </w:t>
      </w:r>
      <w:r>
        <w:rPr>
          <w:sz w:val="24"/>
        </w:rPr>
        <w:t>у</w:t>
      </w:r>
      <w:r>
        <w:rPr>
          <w:spacing w:val="18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0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30"/>
          <w:sz w:val="24"/>
        </w:rPr>
        <w:t xml:space="preserve"> </w:t>
      </w:r>
      <w:r>
        <w:rPr>
          <w:sz w:val="24"/>
        </w:rPr>
        <w:t>большеечисло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20"/>
          <w:sz w:val="24"/>
        </w:rPr>
        <w:t xml:space="preserve"> </w:t>
      </w:r>
      <w:r>
        <w:rPr>
          <w:sz w:val="24"/>
        </w:rPr>
        <w:t>самоуправлении,</w:t>
      </w:r>
    </w:p>
    <w:p>
      <w:pPr>
        <w:pStyle w:val="28"/>
        <w:numPr>
          <w:ilvl w:val="0"/>
          <w:numId w:val="8"/>
        </w:numPr>
        <w:tabs>
          <w:tab w:val="left" w:pos="355"/>
        </w:tabs>
        <w:spacing w:before="2"/>
        <w:ind w:left="354" w:hanging="145"/>
        <w:rPr>
          <w:sz w:val="24"/>
        </w:rPr>
      </w:pPr>
      <w:r>
        <w:rPr>
          <w:spacing w:val="-1"/>
          <w:sz w:val="24"/>
        </w:rPr>
        <w:t>классным</w:t>
      </w:r>
      <w:r>
        <w:rPr>
          <w:sz w:val="24"/>
        </w:rPr>
        <w:t xml:space="preserve"> </w:t>
      </w:r>
      <w:r>
        <w:rPr>
          <w:spacing w:val="-1"/>
          <w:sz w:val="24"/>
        </w:rPr>
        <w:t>руководителям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активизировать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работу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классных</w:t>
      </w:r>
      <w:r>
        <w:rPr>
          <w:spacing w:val="4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самоуправлений.</w:t>
      </w:r>
    </w:p>
    <w:p>
      <w:pPr>
        <w:pStyle w:val="14"/>
        <w:spacing w:before="10"/>
        <w:ind w:left="0" w:firstLine="0"/>
        <w:rPr>
          <w:sz w:val="25"/>
        </w:rPr>
      </w:pPr>
    </w:p>
    <w:p>
      <w:pPr>
        <w:pStyle w:val="2"/>
        <w:ind w:left="3456" w:right="715" w:hanging="2790"/>
        <w:jc w:val="both"/>
      </w:pPr>
      <w:r>
        <w:t>Общероссийское общественно-государственное движение детей имолодежи (Российское</w:t>
      </w:r>
      <w:r>
        <w:rPr>
          <w:spacing w:val="-57"/>
        </w:rPr>
        <w:t xml:space="preserve"> </w:t>
      </w:r>
      <w:r>
        <w:t>Движение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молодёжи</w:t>
      </w:r>
      <w:r>
        <w:rPr>
          <w:spacing w:val="-1"/>
        </w:rPr>
        <w:t xml:space="preserve"> </w:t>
      </w:r>
      <w:r>
        <w:t>(РДДМ)</w:t>
      </w:r>
    </w:p>
    <w:p>
      <w:pPr>
        <w:pStyle w:val="2"/>
        <w:ind w:left="3456" w:right="715" w:hanging="2790"/>
        <w:jc w:val="both"/>
      </w:pPr>
    </w:p>
    <w:p>
      <w:pPr>
        <w:pStyle w:val="14"/>
        <w:spacing w:line="276" w:lineRule="auto"/>
        <w:ind w:right="255"/>
        <w:jc w:val="both"/>
      </w:pPr>
      <w:r>
        <w:rPr>
          <w:b/>
        </w:rPr>
        <w:t xml:space="preserve">РДДМ </w:t>
      </w:r>
      <w:r>
        <w:t>— Общероссийское общественно-государственное движение детей и молодежи (Российское</w:t>
      </w:r>
      <w:r>
        <w:rPr>
          <w:spacing w:val="1"/>
        </w:rPr>
        <w:t xml:space="preserve"> </w:t>
      </w:r>
      <w:r>
        <w:t>Движение детей и молодёжи (РДДМ)) —</w:t>
      </w:r>
      <w:r>
        <w:rPr>
          <w:spacing w:val="1"/>
        </w:rPr>
        <w:t xml:space="preserve"> </w:t>
      </w:r>
      <w:r>
        <w:t>это единое движение, создающееся совместно с детьми.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соединяет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детские организации,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наибольшее количество детей и подростков, даёт им огромную поддержку. Оно позволяет каждому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полезное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интересное</w:t>
      </w:r>
      <w:r>
        <w:rPr>
          <w:spacing w:val="1"/>
        </w:rPr>
        <w:t xml:space="preserve"> </w:t>
      </w:r>
      <w:r>
        <w:t>дело,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многогранной</w:t>
      </w:r>
      <w:r>
        <w:rPr>
          <w:spacing w:val="1"/>
        </w:rPr>
        <w:t xml:space="preserve"> </w:t>
      </w:r>
      <w:r>
        <w:t>палитре</w:t>
      </w:r>
      <w:r>
        <w:rPr>
          <w:spacing w:val="1"/>
        </w:rPr>
        <w:t xml:space="preserve"> </w:t>
      </w:r>
      <w:r>
        <w:t>возможностей.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молодёжи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 педагогов.</w:t>
      </w:r>
      <w:r>
        <w:rPr>
          <w:spacing w:val="1"/>
        </w:rPr>
        <w:t xml:space="preserve"> </w:t>
      </w:r>
      <w:r>
        <w:t>Каждый из</w:t>
      </w:r>
      <w:r>
        <w:rPr>
          <w:spacing w:val="1"/>
        </w:rPr>
        <w:t xml:space="preserve"> </w:t>
      </w:r>
      <w:r>
        <w:t>них самостоятельно по</w:t>
      </w:r>
      <w:r>
        <w:rPr>
          <w:spacing w:val="1"/>
        </w:rPr>
        <w:t xml:space="preserve"> </w:t>
      </w:r>
      <w:r>
        <w:t>своему желанию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зарегистрироваться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сайте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принимать участие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проектах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акциях</w:t>
      </w:r>
      <w:r>
        <w:rPr>
          <w:spacing w:val="-7"/>
        </w:rPr>
        <w:t xml:space="preserve"> </w:t>
      </w:r>
      <w:r>
        <w:t>РДДМ.</w:t>
      </w:r>
    </w:p>
    <w:p>
      <w:pPr>
        <w:pStyle w:val="14"/>
        <w:spacing w:before="115" w:line="276" w:lineRule="auto"/>
        <w:ind w:right="251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Движения:</w:t>
      </w:r>
      <w:r>
        <w:rPr>
          <w:b/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 обществе,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формирование их мировоззрения на основе традиционных российских духовных и нравственных</w:t>
      </w:r>
      <w:r>
        <w:rPr>
          <w:spacing w:val="1"/>
        </w:rPr>
        <w:t xml:space="preserve"> </w:t>
      </w:r>
      <w:r>
        <w:t>ценностей, а также развитие у детей и молодежи общественно значимой и творческой активности,</w:t>
      </w:r>
      <w:r>
        <w:rPr>
          <w:spacing w:val="1"/>
        </w:rPr>
        <w:t xml:space="preserve"> </w:t>
      </w:r>
      <w:r>
        <w:t>высоких</w:t>
      </w:r>
      <w:r>
        <w:rPr>
          <w:spacing w:val="-8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любви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уважения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Отечеству.</w:t>
      </w:r>
    </w:p>
    <w:p>
      <w:pPr>
        <w:pStyle w:val="2"/>
        <w:spacing w:before="128"/>
        <w:jc w:val="both"/>
      </w:pPr>
      <w:r>
        <w:t>Задачи</w:t>
      </w:r>
      <w:r>
        <w:rPr>
          <w:spacing w:val="-7"/>
        </w:rPr>
        <w:t xml:space="preserve"> </w:t>
      </w:r>
      <w:r>
        <w:t>Движения:</w:t>
      </w:r>
    </w:p>
    <w:p>
      <w:pPr>
        <w:pStyle w:val="28"/>
        <w:numPr>
          <w:ilvl w:val="0"/>
          <w:numId w:val="8"/>
        </w:numPr>
        <w:tabs>
          <w:tab w:val="left" w:pos="466"/>
        </w:tabs>
        <w:spacing w:before="113"/>
        <w:ind w:left="465" w:hanging="198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1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5"/>
          <w:sz w:val="24"/>
        </w:rPr>
        <w:t xml:space="preserve"> </w:t>
      </w:r>
      <w:r>
        <w:rPr>
          <w:sz w:val="24"/>
        </w:rPr>
        <w:t>в интересах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молодежи;</w:t>
      </w:r>
    </w:p>
    <w:p>
      <w:pPr>
        <w:pStyle w:val="28"/>
        <w:numPr>
          <w:ilvl w:val="0"/>
          <w:numId w:val="8"/>
        </w:numPr>
        <w:tabs>
          <w:tab w:val="left" w:pos="442"/>
        </w:tabs>
        <w:spacing w:before="127"/>
        <w:ind w:left="0" w:right="250" w:firstLine="0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ориентации,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молодежи;</w:t>
      </w:r>
    </w:p>
    <w:p>
      <w:pPr>
        <w:pStyle w:val="14"/>
        <w:spacing w:line="275" w:lineRule="exact"/>
        <w:jc w:val="both"/>
      </w:pPr>
      <w:r>
        <w:t>-создание</w:t>
      </w:r>
      <w:r>
        <w:rPr>
          <w:spacing w:val="-12"/>
        </w:rPr>
        <w:t xml:space="preserve"> </w:t>
      </w:r>
      <w:r>
        <w:t>равных</w:t>
      </w:r>
      <w:r>
        <w:rPr>
          <w:spacing w:val="-10"/>
        </w:rPr>
        <w:t xml:space="preserve"> </w:t>
      </w:r>
      <w:r>
        <w:t>возможностей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всестороннего</w:t>
      </w:r>
      <w:r>
        <w:rPr>
          <w:spacing w:val="-1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молодежи.</w:t>
      </w:r>
    </w:p>
    <w:p>
      <w:pPr>
        <w:pStyle w:val="14"/>
        <w:ind w:left="0" w:firstLine="0"/>
        <w:rPr>
          <w:sz w:val="34"/>
        </w:rPr>
      </w:pPr>
    </w:p>
    <w:p>
      <w:pPr>
        <w:pStyle w:val="14"/>
        <w:spacing w:line="276" w:lineRule="auto"/>
        <w:ind w:right="256"/>
        <w:jc w:val="both"/>
      </w:pPr>
      <w:r>
        <w:t>В школе продолжалась осуществляться целенаправленная работа по реализации задач конкретного</w:t>
      </w:r>
      <w:r>
        <w:rPr>
          <w:spacing w:val="1"/>
        </w:rPr>
        <w:t xml:space="preserve"> </w:t>
      </w:r>
      <w:r>
        <w:t>этапа жизнедеятельности школы. Основой жизнедеятельности воспитательного процесса являлось</w:t>
      </w:r>
      <w:r>
        <w:rPr>
          <w:spacing w:val="1"/>
        </w:rPr>
        <w:t xml:space="preserve"> </w:t>
      </w:r>
      <w:r>
        <w:t>построение целостного образовательно-воспитательного процесса, необходимой составной частью</w:t>
      </w:r>
      <w:r>
        <w:rPr>
          <w:spacing w:val="1"/>
        </w:rPr>
        <w:t xml:space="preserve"> </w:t>
      </w:r>
      <w:r>
        <w:t>которого</w:t>
      </w:r>
      <w:r>
        <w:rPr>
          <w:spacing w:val="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воспитание.</w:t>
      </w:r>
    </w:p>
    <w:p>
      <w:pPr>
        <w:pStyle w:val="14"/>
        <w:spacing w:before="123" w:line="276" w:lineRule="auto"/>
        <w:ind w:right="254"/>
        <w:jc w:val="both"/>
      </w:pP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нравственной,</w:t>
      </w:r>
      <w:r>
        <w:rPr>
          <w:spacing w:val="1"/>
        </w:rPr>
        <w:t xml:space="preserve"> </w:t>
      </w:r>
      <w:r>
        <w:t>гармоничной,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здоровой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самоопределению.</w:t>
      </w:r>
      <w:r>
        <w:rPr>
          <w:spacing w:val="21"/>
        </w:rPr>
        <w:t xml:space="preserve"> </w:t>
      </w:r>
      <w:r>
        <w:t>Следуя</w:t>
      </w:r>
      <w:r>
        <w:rPr>
          <w:spacing w:val="16"/>
        </w:rPr>
        <w:t xml:space="preserve"> </w:t>
      </w:r>
      <w:r>
        <w:t>Указу</w:t>
      </w:r>
      <w:r>
        <w:rPr>
          <w:spacing w:val="14"/>
        </w:rPr>
        <w:t xml:space="preserve"> </w:t>
      </w:r>
      <w:r>
        <w:t>Президента</w:t>
      </w:r>
      <w:r>
        <w:rPr>
          <w:spacing w:val="21"/>
        </w:rPr>
        <w:t xml:space="preserve"> </w:t>
      </w:r>
      <w:r>
        <w:t>РФ</w:t>
      </w:r>
      <w:r>
        <w:rPr>
          <w:spacing w:val="9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29</w:t>
      </w:r>
      <w:r>
        <w:rPr>
          <w:spacing w:val="12"/>
        </w:rPr>
        <w:t xml:space="preserve"> </w:t>
      </w:r>
      <w:r>
        <w:t>октября</w:t>
      </w:r>
      <w:r>
        <w:rPr>
          <w:spacing w:val="20"/>
        </w:rPr>
        <w:t xml:space="preserve"> </w:t>
      </w:r>
      <w:r>
        <w:t>2015</w:t>
      </w:r>
      <w:r>
        <w:rPr>
          <w:spacing w:val="12"/>
        </w:rPr>
        <w:t xml:space="preserve"> </w:t>
      </w:r>
      <w:r>
        <w:t>года</w:t>
      </w:r>
      <w:r>
        <w:rPr>
          <w:spacing w:val="16"/>
        </w:rPr>
        <w:t xml:space="preserve"> </w:t>
      </w:r>
      <w:r>
        <w:t>No536</w:t>
      </w:r>
      <w:r>
        <w:rPr>
          <w:spacing w:val="12"/>
        </w:rPr>
        <w:t xml:space="preserve"> </w:t>
      </w:r>
      <w:r>
        <w:t>«О</w:t>
      </w:r>
      <w:r>
        <w:rPr>
          <w:spacing w:val="16"/>
        </w:rPr>
        <w:t xml:space="preserve"> </w:t>
      </w:r>
      <w:r>
        <w:t>создании</w:t>
      </w:r>
    </w:p>
    <w:p>
      <w:pPr>
        <w:sectPr>
          <w:pgSz w:w="11910" w:h="16840"/>
          <w:pgMar w:top="760" w:right="440" w:bottom="540" w:left="500" w:header="0" w:footer="265" w:gutter="0"/>
          <w:cols w:space="720" w:num="1"/>
        </w:sectPr>
      </w:pPr>
    </w:p>
    <w:p>
      <w:pPr>
        <w:pStyle w:val="14"/>
        <w:spacing w:before="63" w:line="276" w:lineRule="auto"/>
        <w:ind w:right="257"/>
        <w:jc w:val="both"/>
      </w:pPr>
      <w:r>
        <w:t>общероссийской</w:t>
      </w:r>
      <w:r>
        <w:rPr>
          <w:spacing w:val="1"/>
        </w:rPr>
        <w:t xml:space="preserve"> </w:t>
      </w:r>
      <w:r>
        <w:t>общественно-государственной</w:t>
      </w:r>
      <w:r>
        <w:rPr>
          <w:spacing w:val="1"/>
        </w:rPr>
        <w:t xml:space="preserve"> </w:t>
      </w:r>
      <w:r>
        <w:t>детско-юношеской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«Российское</w:t>
      </w:r>
      <w:r>
        <w:rPr>
          <w:spacing w:val="1"/>
        </w:rPr>
        <w:t xml:space="preserve"> </w:t>
      </w:r>
      <w:r>
        <w:t>движение детей и молодежи» (РДДМ), целью которого является совершенствование государственной</w:t>
      </w:r>
      <w:r>
        <w:rPr>
          <w:spacing w:val="-57"/>
        </w:rPr>
        <w:t xml:space="preserve"> </w:t>
      </w:r>
      <w:r>
        <w:t>политики в области воспитания подрастающего поколения и должно содействовать формированию</w:t>
      </w:r>
      <w:r>
        <w:rPr>
          <w:spacing w:val="1"/>
        </w:rPr>
        <w:t xml:space="preserve"> </w:t>
      </w:r>
      <w:r>
        <w:t>личностина основе присущей российскому обществу системы ценностей. Российское движение детей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молодежи,</w:t>
      </w:r>
      <w:r>
        <w:rPr>
          <w:spacing w:val="1"/>
        </w:rPr>
        <w:t xml:space="preserve"> </w:t>
      </w:r>
      <w:r>
        <w:t>реализуя</w:t>
      </w:r>
      <w:r>
        <w:rPr>
          <w:spacing w:val="-2"/>
        </w:rPr>
        <w:t xml:space="preserve"> </w:t>
      </w:r>
      <w:r>
        <w:t>избранные</w:t>
      </w:r>
      <w:r>
        <w:rPr>
          <w:spacing w:val="-3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ведущих</w:t>
      </w:r>
      <w:r>
        <w:rPr>
          <w:spacing w:val="4"/>
        </w:rPr>
        <w:t xml:space="preserve"> </w:t>
      </w:r>
      <w:r>
        <w:t>направления:</w:t>
      </w:r>
    </w:p>
    <w:p>
      <w:pPr>
        <w:pStyle w:val="14"/>
        <w:spacing w:before="123" w:line="264" w:lineRule="auto"/>
        <w:ind w:right="7966"/>
      </w:pPr>
      <w:r>
        <w:t>Личностное развитие</w:t>
      </w:r>
      <w:r>
        <w:rPr>
          <w:spacing w:val="1"/>
        </w:rPr>
        <w:t xml:space="preserve"> </w:t>
      </w:r>
      <w:r>
        <w:t>Гражданская активность</w:t>
      </w:r>
      <w:r>
        <w:rPr>
          <w:spacing w:val="1"/>
        </w:rPr>
        <w:t xml:space="preserve"> </w:t>
      </w:r>
      <w:r>
        <w:t>Военно-патриотическое</w:t>
      </w:r>
      <w:r>
        <w:rPr>
          <w:spacing w:val="1"/>
        </w:rPr>
        <w:t xml:space="preserve"> </w:t>
      </w:r>
      <w:r>
        <w:t>Информационно-медийное</w:t>
      </w:r>
    </w:p>
    <w:p>
      <w:pPr>
        <w:pStyle w:val="14"/>
        <w:spacing w:before="97" w:line="276" w:lineRule="auto"/>
        <w:ind w:right="703"/>
      </w:pPr>
      <w:r>
        <w:t>Все направления позволяют удовлетворять жизненные потребности частников РДДМ в общении,</w:t>
      </w:r>
      <w:r>
        <w:rPr>
          <w:spacing w:val="-57"/>
        </w:rPr>
        <w:t xml:space="preserve"> </w:t>
      </w:r>
      <w:r>
        <w:t>понимании,</w:t>
      </w:r>
      <w:r>
        <w:rPr>
          <w:spacing w:val="-2"/>
        </w:rPr>
        <w:t xml:space="preserve"> </w:t>
      </w:r>
      <w:r>
        <w:t>защите,</w:t>
      </w:r>
      <w:r>
        <w:rPr>
          <w:spacing w:val="4"/>
        </w:rPr>
        <w:t xml:space="preserve"> </w:t>
      </w:r>
      <w:r>
        <w:t>разнообразной</w:t>
      </w:r>
      <w:r>
        <w:rPr>
          <w:spacing w:val="8"/>
        </w:rPr>
        <w:t xml:space="preserve"> </w:t>
      </w:r>
      <w:r>
        <w:t>деятельности.</w:t>
      </w:r>
    </w:p>
    <w:p>
      <w:pPr>
        <w:pStyle w:val="14"/>
        <w:spacing w:before="208"/>
        <w:ind w:right="256"/>
      </w:pPr>
      <w:r>
        <w:t>В</w:t>
      </w:r>
      <w:r>
        <w:rPr>
          <w:spacing w:val="-12"/>
        </w:rPr>
        <w:t xml:space="preserve"> </w:t>
      </w:r>
      <w:r>
        <w:t>феврале</w:t>
      </w:r>
      <w:r>
        <w:rPr>
          <w:spacing w:val="-6"/>
        </w:rPr>
        <w:t xml:space="preserve"> </w:t>
      </w:r>
      <w:r>
        <w:t>2023</w:t>
      </w:r>
      <w:r>
        <w:rPr>
          <w:spacing w:val="-14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инициативе</w:t>
      </w:r>
      <w:r>
        <w:rPr>
          <w:spacing w:val="-14"/>
        </w:rPr>
        <w:t xml:space="preserve"> </w:t>
      </w:r>
      <w:r>
        <w:t>учащихся</w:t>
      </w:r>
      <w:r>
        <w:rPr>
          <w:spacing w:val="-9"/>
        </w:rPr>
        <w:t xml:space="preserve"> </w:t>
      </w:r>
      <w:r>
        <w:t>7-9</w:t>
      </w:r>
      <w:r>
        <w:rPr>
          <w:spacing w:val="-10"/>
        </w:rPr>
        <w:t xml:space="preserve"> </w:t>
      </w:r>
      <w:r>
        <w:t>классов,</w:t>
      </w:r>
      <w:r>
        <w:rPr>
          <w:spacing w:val="-13"/>
        </w:rPr>
        <w:t xml:space="preserve"> </w:t>
      </w:r>
      <w:r>
        <w:t>школа</w:t>
      </w:r>
      <w:r>
        <w:rPr>
          <w:spacing w:val="-10"/>
        </w:rPr>
        <w:t xml:space="preserve"> </w:t>
      </w:r>
      <w:r>
        <w:t>присоединилась</w:t>
      </w:r>
      <w:r>
        <w:rPr>
          <w:spacing w:val="-9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Общероссийскому</w:t>
      </w:r>
      <w:r>
        <w:rPr>
          <w:spacing w:val="-57"/>
        </w:rPr>
        <w:t xml:space="preserve"> </w:t>
      </w:r>
      <w:r>
        <w:t>общественно-государственному</w:t>
      </w:r>
      <w:r>
        <w:rPr>
          <w:spacing w:val="-2"/>
        </w:rPr>
        <w:t xml:space="preserve"> </w:t>
      </w:r>
      <w:r>
        <w:t>движению</w:t>
      </w:r>
      <w:r>
        <w:rPr>
          <w:spacing w:val="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молодежи,все</w:t>
      </w:r>
      <w:r>
        <w:rPr>
          <w:spacing w:val="-13"/>
        </w:rPr>
        <w:t xml:space="preserve"> </w:t>
      </w:r>
      <w:r>
        <w:t>зарегистрированы</w:t>
      </w:r>
      <w:r>
        <w:rPr>
          <w:spacing w:val="-5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официальном</w:t>
      </w:r>
      <w:r>
        <w:rPr>
          <w:spacing w:val="3"/>
        </w:rPr>
        <w:t xml:space="preserve"> </w:t>
      </w:r>
      <w:r>
        <w:t>сайте</w:t>
      </w:r>
      <w:r>
        <w:rPr>
          <w:spacing w:val="-3"/>
        </w:rPr>
        <w:t xml:space="preserve"> </w:t>
      </w:r>
      <w:r>
        <w:t>(</w:t>
      </w:r>
      <w:r>
        <w:rPr>
          <w:u w:val="single"/>
        </w:rPr>
        <w:t>https://рддм</w:t>
      </w:r>
      <w:r>
        <w:rPr>
          <w:spacing w:val="3"/>
          <w:u w:val="single"/>
        </w:rPr>
        <w:t xml:space="preserve"> </w:t>
      </w:r>
      <w:r>
        <w:rPr>
          <w:u w:val="single"/>
        </w:rPr>
        <w:t>Движение</w:t>
      </w:r>
      <w:r>
        <w:rPr>
          <w:spacing w:val="-1"/>
        </w:rPr>
        <w:t xml:space="preserve"> </w:t>
      </w:r>
      <w:r>
        <w:rPr>
          <w:u w:val="single"/>
        </w:rPr>
        <w:t>Первых.рф</w:t>
      </w:r>
      <w:r>
        <w:t>).</w:t>
      </w:r>
    </w:p>
    <w:p>
      <w:pPr>
        <w:pStyle w:val="14"/>
        <w:spacing w:before="120" w:line="276" w:lineRule="auto"/>
        <w:ind w:right="255"/>
        <w:jc w:val="both"/>
      </w:pPr>
      <w:r>
        <w:t>Первичное</w:t>
      </w:r>
      <w:r>
        <w:rPr>
          <w:spacing w:val="1"/>
        </w:rPr>
        <w:t xml:space="preserve"> </w:t>
      </w:r>
      <w:r>
        <w:t>отделение</w:t>
      </w:r>
      <w:r>
        <w:rPr>
          <w:spacing w:val="1"/>
        </w:rPr>
        <w:t xml:space="preserve"> </w:t>
      </w:r>
      <w:r>
        <w:t>РДДМ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 путём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разносторонние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Общероссийской общественно-государственной детско-юношеской организации РДДМ предполагает</w:t>
      </w:r>
      <w:r>
        <w:rPr>
          <w:spacing w:val="-57"/>
        </w:rPr>
        <w:t xml:space="preserve"> </w:t>
      </w:r>
      <w:r>
        <w:rPr>
          <w:spacing w:val="-1"/>
        </w:rPr>
        <w:t>гибкую,</w:t>
      </w:r>
      <w:r>
        <w:rPr>
          <w:spacing w:val="-10"/>
        </w:rPr>
        <w:t xml:space="preserve"> </w:t>
      </w:r>
      <w:r>
        <w:rPr>
          <w:spacing w:val="-1"/>
        </w:rPr>
        <w:t>постоянно</w:t>
      </w:r>
      <w:r>
        <w:rPr>
          <w:spacing w:val="-13"/>
        </w:rPr>
        <w:t xml:space="preserve"> </w:t>
      </w:r>
      <w:r>
        <w:rPr>
          <w:spacing w:val="-1"/>
        </w:rPr>
        <w:t>обновляющуюся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развивающуюся</w:t>
      </w:r>
      <w:r>
        <w:rPr>
          <w:spacing w:val="-11"/>
        </w:rPr>
        <w:t xml:space="preserve"> </w:t>
      </w:r>
      <w:r>
        <w:rPr>
          <w:spacing w:val="-1"/>
        </w:rPr>
        <w:t>структуру</w:t>
      </w:r>
      <w:r>
        <w:rPr>
          <w:spacing w:val="-26"/>
        </w:rPr>
        <w:t xml:space="preserve"> </w:t>
      </w:r>
      <w:r>
        <w:t>поддержки</w:t>
      </w:r>
      <w:r>
        <w:rPr>
          <w:spacing w:val="-15"/>
        </w:rPr>
        <w:t xml:space="preserve"> </w:t>
      </w:r>
      <w:r>
        <w:t>инициатив</w:t>
      </w:r>
      <w:r>
        <w:rPr>
          <w:spacing w:val="-19"/>
        </w:rPr>
        <w:t xml:space="preserve"> </w:t>
      </w:r>
      <w:r>
        <w:t>обучающихся,</w:t>
      </w:r>
      <w:r>
        <w:rPr>
          <w:spacing w:val="-5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 сложившегося</w:t>
      </w:r>
      <w:r>
        <w:rPr>
          <w:spacing w:val="-6"/>
        </w:rPr>
        <w:t xml:space="preserve"> </w:t>
      </w:r>
      <w:r>
        <w:t>опыта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традиций</w:t>
      </w:r>
      <w:r>
        <w:rPr>
          <w:spacing w:val="4"/>
        </w:rPr>
        <w:t xml:space="preserve"> </w:t>
      </w:r>
      <w:r>
        <w:t>воспитательной</w:t>
      </w:r>
      <w:r>
        <w:rPr>
          <w:spacing w:val="4"/>
        </w:rPr>
        <w:t xml:space="preserve"> </w:t>
      </w:r>
      <w:r>
        <w:t>деятельности.</w:t>
      </w:r>
    </w:p>
    <w:p>
      <w:pPr>
        <w:pStyle w:val="2"/>
        <w:spacing w:before="124"/>
        <w:ind w:left="3682" w:firstLine="0"/>
        <w:jc w:val="both"/>
      </w:pPr>
      <w:r>
        <w:t>Работа классных</w:t>
      </w:r>
      <w:r>
        <w:rPr>
          <w:spacing w:val="-6"/>
        </w:rPr>
        <w:t xml:space="preserve"> </w:t>
      </w:r>
      <w:r>
        <w:t>руководителей</w:t>
      </w:r>
    </w:p>
    <w:p>
      <w:pPr>
        <w:pStyle w:val="14"/>
        <w:spacing w:before="112" w:line="252" w:lineRule="auto"/>
        <w:ind w:right="265"/>
        <w:jc w:val="both"/>
      </w:pPr>
      <w:r>
        <w:t>В состав школьного методического объединения классных руководителей входят 10 педагогов, 9 из</w:t>
      </w:r>
      <w:r>
        <w:rPr>
          <w:spacing w:val="1"/>
        </w:rPr>
        <w:t xml:space="preserve"> </w:t>
      </w:r>
      <w:r>
        <w:t xml:space="preserve">которых являются классными руководителями. </w:t>
      </w:r>
    </w:p>
    <w:p>
      <w:pPr>
        <w:pStyle w:val="14"/>
        <w:spacing w:before="116"/>
        <w:ind w:right="260"/>
        <w:jc w:val="both"/>
      </w:pPr>
      <w:r>
        <w:t>Целью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1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повышение</w:t>
      </w:r>
      <w:r>
        <w:rPr>
          <w:spacing w:val="-6"/>
        </w:rPr>
        <w:t xml:space="preserve"> </w:t>
      </w:r>
      <w:r>
        <w:t>мастерства классного руководителя.</w:t>
      </w:r>
    </w:p>
    <w:p>
      <w:pPr>
        <w:pStyle w:val="14"/>
        <w:spacing w:before="128" w:line="252" w:lineRule="auto"/>
        <w:ind w:right="259"/>
        <w:jc w:val="both"/>
      </w:pPr>
      <w:r>
        <w:t xml:space="preserve">Большое внимание в работе методического объединения уделялось построению системы работы </w:t>
      </w:r>
      <w:r>
        <w:rPr>
          <w:spacing w:val="-60"/>
        </w:rPr>
        <w:t xml:space="preserve"> </w:t>
      </w:r>
      <w:r>
        <w:t>над воспитательной компонентой. Определение целей, задач и содержания работы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rPr>
          <w:spacing w:val="-1"/>
        </w:rPr>
        <w:t>руководителей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основе</w:t>
      </w:r>
      <w:r>
        <w:rPr>
          <w:spacing w:val="-10"/>
        </w:rPr>
        <w:t xml:space="preserve"> </w:t>
      </w:r>
      <w:r>
        <w:rPr>
          <w:spacing w:val="-1"/>
        </w:rPr>
        <w:t>результатов</w:t>
      </w:r>
      <w:r>
        <w:rPr>
          <w:spacing w:val="-12"/>
        </w:rPr>
        <w:t xml:space="preserve"> </w:t>
      </w:r>
      <w:r>
        <w:rPr>
          <w:spacing w:val="-1"/>
        </w:rPr>
        <w:t>диагностики,</w:t>
      </w:r>
      <w:r>
        <w:rPr>
          <w:spacing w:val="-13"/>
        </w:rPr>
        <w:t xml:space="preserve"> </w:t>
      </w:r>
      <w:r>
        <w:rPr>
          <w:spacing w:val="-1"/>
        </w:rPr>
        <w:t>индивидуальные</w:t>
      </w:r>
      <w:r>
        <w:rPr>
          <w:spacing w:val="-14"/>
        </w:rPr>
        <w:t xml:space="preserve"> </w:t>
      </w:r>
      <w:r>
        <w:rPr>
          <w:spacing w:val="-1"/>
        </w:rPr>
        <w:t>собеседования</w:t>
      </w:r>
      <w:r>
        <w:rPr>
          <w:spacing w:val="-8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проблемам</w:t>
      </w:r>
      <w:r>
        <w:rPr>
          <w:spacing w:val="-6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классных</w:t>
      </w:r>
      <w:r>
        <w:rPr>
          <w:spacing w:val="-5"/>
        </w:rPr>
        <w:t xml:space="preserve"> </w:t>
      </w:r>
      <w:r>
        <w:t>коллективов проведено в</w:t>
      </w:r>
      <w:r>
        <w:rPr>
          <w:spacing w:val="-2"/>
        </w:rPr>
        <w:t xml:space="preserve"> </w:t>
      </w:r>
      <w:r>
        <w:t>начале учебного</w:t>
      </w:r>
      <w:r>
        <w:rPr>
          <w:spacing w:val="-3"/>
        </w:rPr>
        <w:t xml:space="preserve"> </w:t>
      </w:r>
      <w:r>
        <w:t>года.</w:t>
      </w:r>
      <w:r>
        <w:rPr>
          <w:spacing w:val="-3"/>
        </w:rPr>
        <w:t xml:space="preserve"> </w:t>
      </w:r>
      <w:r>
        <w:t>Рассмотрены</w:t>
      </w:r>
      <w:r>
        <w:rPr>
          <w:spacing w:val="-3"/>
        </w:rPr>
        <w:t xml:space="preserve"> </w:t>
      </w:r>
      <w:r>
        <w:t>вопросы:</w:t>
      </w:r>
    </w:p>
    <w:p>
      <w:pPr>
        <w:pStyle w:val="28"/>
        <w:numPr>
          <w:ilvl w:val="0"/>
          <w:numId w:val="8"/>
        </w:numPr>
        <w:tabs>
          <w:tab w:val="left" w:pos="355"/>
        </w:tabs>
        <w:spacing w:before="111"/>
        <w:ind w:left="0" w:right="256" w:firstLine="0"/>
        <w:jc w:val="center"/>
        <w:rPr>
          <w:sz w:val="24"/>
        </w:rPr>
      </w:pPr>
      <w:r>
        <w:rPr>
          <w:sz w:val="24"/>
        </w:rPr>
        <w:t>Внедрение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компоненты: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 пути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задач.</w:t>
      </w:r>
    </w:p>
    <w:p>
      <w:pPr>
        <w:pStyle w:val="28"/>
        <w:numPr>
          <w:ilvl w:val="0"/>
          <w:numId w:val="8"/>
        </w:numPr>
        <w:tabs>
          <w:tab w:val="left" w:pos="355"/>
        </w:tabs>
        <w:spacing w:before="114"/>
        <w:ind w:left="354" w:hanging="145"/>
        <w:rPr>
          <w:sz w:val="24"/>
        </w:rPr>
      </w:pPr>
      <w:r>
        <w:rPr>
          <w:spacing w:val="-2"/>
          <w:sz w:val="24"/>
        </w:rPr>
        <w:t>Методическая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лаборатория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«Школьное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ученическое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самоуправления.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Регулятивные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УУД»:</w:t>
      </w:r>
    </w:p>
    <w:p>
      <w:pPr>
        <w:pStyle w:val="28"/>
        <w:numPr>
          <w:ilvl w:val="0"/>
          <w:numId w:val="8"/>
        </w:numPr>
        <w:tabs>
          <w:tab w:val="left" w:pos="355"/>
        </w:tabs>
        <w:spacing w:before="123"/>
        <w:ind w:left="354" w:hanging="145"/>
        <w:rPr>
          <w:sz w:val="24"/>
        </w:rPr>
      </w:pPr>
      <w:r>
        <w:rPr>
          <w:sz w:val="24"/>
        </w:rPr>
        <w:t>содержание,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работы;</w:t>
      </w:r>
    </w:p>
    <w:p>
      <w:pPr>
        <w:pStyle w:val="28"/>
        <w:numPr>
          <w:ilvl w:val="0"/>
          <w:numId w:val="8"/>
        </w:numPr>
        <w:tabs>
          <w:tab w:val="left" w:pos="351"/>
        </w:tabs>
        <w:spacing w:before="17"/>
        <w:ind w:left="350" w:hanging="141"/>
        <w:rPr>
          <w:sz w:val="24"/>
        </w:rPr>
      </w:pPr>
      <w:r>
        <w:rPr>
          <w:spacing w:val="-1"/>
          <w:sz w:val="24"/>
        </w:rPr>
        <w:t>направления</w:t>
      </w:r>
      <w:r>
        <w:rPr>
          <w:sz w:val="24"/>
        </w:rPr>
        <w:t xml:space="preserve"> </w:t>
      </w:r>
      <w:r>
        <w:rPr>
          <w:spacing w:val="-1"/>
          <w:sz w:val="24"/>
        </w:rPr>
        <w:t>совместной</w:t>
      </w:r>
      <w:r>
        <w:rPr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родителей».</w:t>
      </w:r>
    </w:p>
    <w:p>
      <w:pPr>
        <w:pStyle w:val="28"/>
        <w:numPr>
          <w:ilvl w:val="0"/>
          <w:numId w:val="8"/>
        </w:numPr>
        <w:tabs>
          <w:tab w:val="left" w:pos="508"/>
          <w:tab w:val="left" w:pos="509"/>
          <w:tab w:val="left" w:pos="1947"/>
          <w:tab w:val="left" w:pos="3448"/>
          <w:tab w:val="left" w:pos="3778"/>
          <w:tab w:val="left" w:pos="5356"/>
          <w:tab w:val="left" w:pos="6531"/>
          <w:tab w:val="left" w:pos="8272"/>
          <w:tab w:val="left" w:pos="8598"/>
          <w:tab w:val="left" w:pos="9529"/>
        </w:tabs>
        <w:spacing w:before="9"/>
        <w:ind w:left="0" w:right="263" w:firstLine="0"/>
        <w:jc w:val="center"/>
        <w:rPr>
          <w:sz w:val="24"/>
        </w:rPr>
      </w:pPr>
      <w:r>
        <w:rPr>
          <w:sz w:val="24"/>
        </w:rPr>
        <w:t>мониторинг</w:t>
      </w:r>
      <w:r>
        <w:rPr>
          <w:sz w:val="24"/>
        </w:rPr>
        <w:tab/>
      </w:r>
      <w:r>
        <w:rPr>
          <w:sz w:val="24"/>
        </w:rPr>
        <w:t>затруднений</w:t>
      </w:r>
      <w:r>
        <w:rPr>
          <w:sz w:val="24"/>
        </w:rPr>
        <w:tab/>
      </w:r>
      <w:r>
        <w:rPr>
          <w:sz w:val="24"/>
        </w:rPr>
        <w:t>в</w:t>
      </w:r>
      <w:r>
        <w:rPr>
          <w:sz w:val="24"/>
        </w:rPr>
        <w:tab/>
      </w:r>
      <w:r>
        <w:rPr>
          <w:sz w:val="24"/>
        </w:rPr>
        <w:t>деятельности</w:t>
      </w:r>
      <w:r>
        <w:rPr>
          <w:sz w:val="24"/>
        </w:rPr>
        <w:tab/>
      </w:r>
      <w:r>
        <w:rPr>
          <w:sz w:val="24"/>
        </w:rPr>
        <w:t>классных</w:t>
      </w:r>
      <w:r>
        <w:rPr>
          <w:sz w:val="24"/>
        </w:rPr>
        <w:tab/>
      </w:r>
      <w:r>
        <w:rPr>
          <w:sz w:val="24"/>
        </w:rPr>
        <w:t>руководителей</w:t>
      </w:r>
      <w:r>
        <w:rPr>
          <w:sz w:val="24"/>
        </w:rPr>
        <w:tab/>
      </w:r>
      <w:r>
        <w:rPr>
          <w:sz w:val="24"/>
        </w:rPr>
        <w:t>в</w:t>
      </w:r>
      <w:r>
        <w:rPr>
          <w:sz w:val="24"/>
        </w:rPr>
        <w:tab/>
      </w:r>
      <w:r>
        <w:rPr>
          <w:sz w:val="24"/>
        </w:rPr>
        <w:t>рамках</w:t>
      </w:r>
      <w:r>
        <w:rPr>
          <w:sz w:val="24"/>
        </w:rPr>
        <w:tab/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компоненты;</w:t>
      </w:r>
    </w:p>
    <w:p>
      <w:pPr>
        <w:pStyle w:val="14"/>
        <w:spacing w:before="124" w:line="252" w:lineRule="auto"/>
        <w:ind w:right="254"/>
        <w:jc w:val="both"/>
      </w:pPr>
      <w:r>
        <w:t>Проведен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продолжать работу по проблеме: «Сотрудничество семьи и школы для становления родителей 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субъекта</w:t>
      </w:r>
      <w:r>
        <w:rPr>
          <w:spacing w:val="61"/>
        </w:rPr>
        <w:t xml:space="preserve"> </w:t>
      </w:r>
      <w:r>
        <w:t>педагогической</w:t>
      </w:r>
      <w:r>
        <w:rPr>
          <w:spacing w:val="61"/>
        </w:rPr>
        <w:t xml:space="preserve"> </w:t>
      </w:r>
      <w:r>
        <w:t>системы».</w:t>
      </w:r>
      <w:r>
        <w:rPr>
          <w:spacing w:val="61"/>
        </w:rPr>
        <w:t xml:space="preserve"> </w:t>
      </w:r>
      <w:r>
        <w:t>Уделялось</w:t>
      </w:r>
      <w:r>
        <w:rPr>
          <w:spacing w:val="61"/>
        </w:rPr>
        <w:t xml:space="preserve"> </w:t>
      </w:r>
      <w:r>
        <w:t>особое</w:t>
      </w:r>
      <w:r>
        <w:rPr>
          <w:spacing w:val="61"/>
        </w:rPr>
        <w:t xml:space="preserve"> </w:t>
      </w:r>
      <w:r>
        <w:t>внимание</w:t>
      </w:r>
      <w:r>
        <w:rPr>
          <w:spacing w:val="61"/>
        </w:rPr>
        <w:t xml:space="preserve"> </w:t>
      </w:r>
      <w:r>
        <w:t>ознакомлению</w:t>
      </w:r>
      <w:r>
        <w:rPr>
          <w:spacing w:val="1"/>
        </w:rPr>
        <w:t xml:space="preserve"> </w:t>
      </w:r>
      <w:r>
        <w:t>пeдaгoгoв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«Воспитание»,</w:t>
      </w:r>
      <w:r>
        <w:rPr>
          <w:spacing w:val="1"/>
        </w:rPr>
        <w:t xml:space="preserve"> </w:t>
      </w:r>
      <w:r>
        <w:t>«Самоуправление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классном</w:t>
      </w:r>
      <w:r>
        <w:rPr>
          <w:spacing w:val="1"/>
        </w:rPr>
        <w:t xml:space="preserve"> </w:t>
      </w:r>
      <w:r>
        <w:t>коллективе».</w:t>
      </w:r>
      <w:r>
        <w:rPr>
          <w:spacing w:val="5"/>
        </w:rPr>
        <w:t xml:space="preserve"> </w:t>
      </w:r>
      <w:r>
        <w:t>Рассматривались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профилактики:</w:t>
      </w:r>
    </w:p>
    <w:p>
      <w:pPr>
        <w:pStyle w:val="14"/>
        <w:spacing w:before="111"/>
        <w:jc w:val="both"/>
      </w:pPr>
      <w:r>
        <w:t>-Адаптация,</w:t>
      </w:r>
      <w:r>
        <w:rPr>
          <w:spacing w:val="-6"/>
        </w:rPr>
        <w:t xml:space="preserve"> </w:t>
      </w:r>
      <w:r>
        <w:t>тревожность.</w:t>
      </w:r>
      <w:r>
        <w:rPr>
          <w:spacing w:val="-6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проведённых</w:t>
      </w:r>
      <w:r>
        <w:rPr>
          <w:spacing w:val="-12"/>
        </w:rPr>
        <w:t xml:space="preserve"> </w:t>
      </w:r>
      <w:r>
        <w:t>исследований.</w:t>
      </w:r>
    </w:p>
    <w:p>
      <w:pPr>
        <w:pStyle w:val="14"/>
        <w:spacing w:before="113"/>
        <w:jc w:val="both"/>
      </w:pPr>
      <w:r>
        <w:rPr>
          <w:spacing w:val="-1"/>
        </w:rPr>
        <w:t>-Работа</w:t>
      </w:r>
      <w:r>
        <w:rPr>
          <w:spacing w:val="-3"/>
        </w:rPr>
        <w:t xml:space="preserve"> </w:t>
      </w: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семьями</w:t>
      </w:r>
      <w:r>
        <w:rPr>
          <w:spacing w:val="-4"/>
        </w:rPr>
        <w:t xml:space="preserve"> </w:t>
      </w:r>
      <w:r>
        <w:rPr>
          <w:spacing w:val="-1"/>
        </w:rPr>
        <w:t>социального</w:t>
      </w:r>
      <w:r>
        <w:rPr>
          <w:spacing w:val="-2"/>
        </w:rPr>
        <w:t xml:space="preserve"> </w:t>
      </w:r>
      <w:r>
        <w:rPr>
          <w:spacing w:val="-1"/>
        </w:rPr>
        <w:t>риска.</w:t>
      </w:r>
      <w:r>
        <w:rPr>
          <w:spacing w:val="-3"/>
        </w:rPr>
        <w:t xml:space="preserve"> </w:t>
      </w:r>
      <w:r>
        <w:rPr>
          <w:spacing w:val="-1"/>
        </w:rPr>
        <w:t>Рекомендации</w:t>
      </w:r>
      <w:r>
        <w:t xml:space="preserve"> для</w:t>
      </w:r>
      <w:r>
        <w:rPr>
          <w:spacing w:val="2"/>
        </w:rPr>
        <w:t xml:space="preserve"> </w:t>
      </w:r>
      <w:r>
        <w:t>классных</w:t>
      </w:r>
      <w:r>
        <w:rPr>
          <w:spacing w:val="-15"/>
        </w:rPr>
        <w:t xml:space="preserve"> </w:t>
      </w:r>
      <w:r>
        <w:t>руководителей.</w:t>
      </w:r>
    </w:p>
    <w:p>
      <w:pPr>
        <w:sectPr>
          <w:pgSz w:w="11910" w:h="16840"/>
          <w:pgMar w:top="760" w:right="440" w:bottom="540" w:left="500" w:header="0" w:footer="265" w:gutter="0"/>
          <w:cols w:space="720" w:num="1"/>
        </w:sectPr>
      </w:pPr>
    </w:p>
    <w:p>
      <w:pPr>
        <w:pStyle w:val="2"/>
        <w:spacing w:before="68"/>
        <w:ind w:left="4047" w:firstLine="0"/>
        <w:jc w:val="both"/>
      </w:pPr>
      <w:r>
        <w:t>Внеурочная</w:t>
      </w:r>
      <w:r>
        <w:rPr>
          <w:spacing w:val="-4"/>
        </w:rPr>
        <w:t xml:space="preserve"> </w:t>
      </w:r>
      <w:r>
        <w:t>деятельность</w:t>
      </w:r>
    </w:p>
    <w:p>
      <w:pPr>
        <w:pStyle w:val="14"/>
        <w:spacing w:before="118" w:line="252" w:lineRule="auto"/>
        <w:ind w:right="252"/>
        <w:jc w:val="both"/>
      </w:pPr>
      <w:r>
        <w:t>Внеурочная деятельность является составной частью учебно-воспитательного процесса и одной из</w:t>
      </w:r>
      <w:r>
        <w:rPr>
          <w:spacing w:val="1"/>
        </w:rPr>
        <w:t xml:space="preserve"> </w:t>
      </w:r>
      <w:r>
        <w:t>форм организации свободного времени обучающихся. Внеурочная деятельность понимается сегодня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организуемая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внeypoчнoe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потребностей обучающихся в содержательном досуге,</w:t>
      </w:r>
      <w:r>
        <w:rPr>
          <w:spacing w:val="1"/>
        </w:rPr>
        <w:t xml:space="preserve"> </w:t>
      </w:r>
      <w:r>
        <w:t>их участии в самоуправлении и общественно</w:t>
      </w:r>
      <w:r>
        <w:rPr>
          <w:spacing w:val="1"/>
        </w:rPr>
        <w:t xml:space="preserve"> </w:t>
      </w:r>
      <w:r>
        <w:t>полезной деятельности. В настоящее время в связи с переходом на</w:t>
      </w:r>
      <w:r>
        <w:rPr>
          <w:spacing w:val="1"/>
        </w:rPr>
        <w:t xml:space="preserve"> </w:t>
      </w:r>
      <w:r>
        <w:t>обновленные стандарты ФГОС</w:t>
      </w:r>
      <w:r>
        <w:rPr>
          <w:spacing w:val="1"/>
        </w:rPr>
        <w:t xml:space="preserve"> </w:t>
      </w:r>
      <w:r>
        <w:t>происходит</w:t>
      </w:r>
      <w:r>
        <w:rPr>
          <w:spacing w:val="3"/>
        </w:rPr>
        <w:t xml:space="preserve"> </w:t>
      </w:r>
      <w:r>
        <w:t>совершенствование</w:t>
      </w:r>
      <w:r>
        <w:rPr>
          <w:spacing w:val="-4"/>
        </w:rPr>
        <w:t xml:space="preserve"> </w:t>
      </w:r>
      <w:r>
        <w:t>внеурочной</w:t>
      </w:r>
      <w:r>
        <w:rPr>
          <w:spacing w:val="26"/>
        </w:rPr>
        <w:t xml:space="preserve"> </w:t>
      </w:r>
      <w:r>
        <w:t>деятельности.</w:t>
      </w:r>
    </w:p>
    <w:p>
      <w:pPr>
        <w:pStyle w:val="14"/>
        <w:spacing w:before="124" w:line="252" w:lineRule="auto"/>
        <w:ind w:right="259"/>
        <w:jc w:val="both"/>
      </w:pPr>
      <w:r>
        <w:t>Для организации внеурочной деятельности в школе используется спортивный зал, библиотека,</w:t>
      </w:r>
      <w:r>
        <w:rPr>
          <w:spacing w:val="1"/>
        </w:rPr>
        <w:t xml:space="preserve"> </w:t>
      </w:r>
      <w:r>
        <w:t>музей,</w:t>
      </w:r>
      <w:r>
        <w:rPr>
          <w:spacing w:val="-11"/>
        </w:rPr>
        <w:t xml:space="preserve"> </w:t>
      </w:r>
      <w:r>
        <w:t>столовая,</w:t>
      </w:r>
      <w:r>
        <w:rPr>
          <w:spacing w:val="-5"/>
        </w:rPr>
        <w:t xml:space="preserve"> </w:t>
      </w:r>
      <w:r>
        <w:t>кабинеты.</w:t>
      </w:r>
      <w:r>
        <w:rPr>
          <w:spacing w:val="-11"/>
        </w:rPr>
        <w:t xml:space="preserve"> </w:t>
      </w:r>
      <w:r>
        <w:t>Кабинеты</w:t>
      </w:r>
      <w:r>
        <w:rPr>
          <w:spacing w:val="-9"/>
        </w:rPr>
        <w:t xml:space="preserve"> </w:t>
      </w:r>
      <w:r>
        <w:t>оборудованы</w:t>
      </w:r>
      <w:r>
        <w:rPr>
          <w:spacing w:val="-9"/>
        </w:rPr>
        <w:t xml:space="preserve"> </w:t>
      </w:r>
      <w:r>
        <w:t>(мультимедийное</w:t>
      </w:r>
      <w:r>
        <w:rPr>
          <w:spacing w:val="-10"/>
        </w:rPr>
        <w:t xml:space="preserve"> </w:t>
      </w:r>
      <w:r>
        <w:t>оборудование,</w:t>
      </w:r>
      <w:r>
        <w:rPr>
          <w:spacing w:val="-61"/>
        </w:rPr>
        <w:t xml:space="preserve"> </w:t>
      </w:r>
      <w:r>
        <w:t>компьютер). Работа велась по разработанным педагогами школы рабочим программам, которые</w:t>
      </w:r>
      <w:r>
        <w:rPr>
          <w:spacing w:val="1"/>
        </w:rPr>
        <w:t xml:space="preserve"> </w:t>
      </w:r>
      <w:r>
        <w:t>обеспечивают включение ребенка в систему коллективных творческих дел, которые являются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руководствуется педагогической целесообразностью и ориентируется на запросы 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организовывалась 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 в таких формах как: проектная деятельность, кружки, соревнования, экскурсии,</w:t>
      </w:r>
      <w:r>
        <w:rPr>
          <w:spacing w:val="1"/>
        </w:rPr>
        <w:t xml:space="preserve"> </w:t>
      </w:r>
      <w:r>
        <w:t>конкурсы.</w:t>
      </w:r>
    </w:p>
    <w:p>
      <w:pPr>
        <w:pStyle w:val="14"/>
        <w:spacing w:before="129" w:line="252" w:lineRule="auto"/>
        <w:ind w:right="265"/>
        <w:jc w:val="both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осуществлялась</w:t>
      </w:r>
      <w:r>
        <w:rPr>
          <w:spacing w:val="4"/>
        </w:rPr>
        <w:t xml:space="preserve"> </w:t>
      </w:r>
      <w:r>
        <w:t>через</w:t>
      </w:r>
      <w:r>
        <w:rPr>
          <w:spacing w:val="3"/>
        </w:rPr>
        <w:t xml:space="preserve"> </w:t>
      </w:r>
      <w:r>
        <w:t>посещение</w:t>
      </w:r>
      <w:r>
        <w:rPr>
          <w:spacing w:val="-9"/>
        </w:rPr>
        <w:t xml:space="preserve"> </w:t>
      </w:r>
      <w:r>
        <w:t>кружков.</w:t>
      </w:r>
    </w:p>
    <w:p>
      <w:pPr>
        <w:pStyle w:val="14"/>
        <w:spacing w:before="116"/>
        <w:ind w:right="258"/>
        <w:jc w:val="both"/>
      </w:pPr>
      <w:r>
        <w:t>Каждое из направлений реализует определенные наклонности ребенка, в то время как в совокупности</w:t>
      </w:r>
      <w:r>
        <w:rPr>
          <w:spacing w:val="-57"/>
        </w:rPr>
        <w:t xml:space="preserve"> </w:t>
      </w:r>
      <w:r>
        <w:t>они способствуют</w:t>
      </w:r>
      <w:r>
        <w:rPr>
          <w:spacing w:val="1"/>
        </w:rPr>
        <w:t xml:space="preserve"> </w:t>
      </w:r>
      <w:r>
        <w:t>гармоничному развитию личности, обучающегося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собственно,</w:t>
      </w:r>
      <w:r>
        <w:rPr>
          <w:spacing w:val="1"/>
        </w:rPr>
        <w:t xml:space="preserve"> </w:t>
      </w:r>
      <w:r>
        <w:t>и является</w:t>
      </w:r>
      <w:r>
        <w:rPr>
          <w:spacing w:val="1"/>
        </w:rPr>
        <w:t xml:space="preserve"> </w:t>
      </w:r>
      <w:r>
        <w:rPr>
          <w:spacing w:val="-1"/>
        </w:rPr>
        <w:t>конечной целью</w:t>
      </w:r>
      <w:r>
        <w:rPr>
          <w:spacing w:val="1"/>
        </w:rPr>
        <w:t xml:space="preserve"> </w:t>
      </w:r>
      <w:r>
        <w:rPr>
          <w:spacing w:val="-1"/>
        </w:rPr>
        <w:t>воспитательной</w:t>
      </w:r>
      <w:r>
        <w:rPr>
          <w:spacing w:val="4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отражено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концепции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25"/>
        </w:rPr>
        <w:t xml:space="preserve"> </w:t>
      </w:r>
      <w:r>
        <w:t>системы.</w:t>
      </w:r>
    </w:p>
    <w:p>
      <w:pPr>
        <w:pStyle w:val="14"/>
        <w:spacing w:before="120" w:line="252" w:lineRule="auto"/>
        <w:ind w:right="265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(развития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 на основе добра, уважения, формирования навыков сотрудничества и коллективного</w:t>
      </w:r>
      <w:r>
        <w:rPr>
          <w:spacing w:val="1"/>
        </w:rPr>
        <w:t xml:space="preserve"> </w:t>
      </w:r>
      <w:r>
        <w:t>взаимодействия)</w:t>
      </w:r>
      <w:r>
        <w:rPr>
          <w:spacing w:val="2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классные</w:t>
      </w:r>
      <w:r>
        <w:rPr>
          <w:spacing w:val="6"/>
        </w:rPr>
        <w:t xml:space="preserve"> </w:t>
      </w:r>
      <w:r>
        <w:t>часы.</w:t>
      </w:r>
    </w:p>
    <w:p>
      <w:pPr>
        <w:pStyle w:val="14"/>
        <w:spacing w:before="118" w:line="252" w:lineRule="auto"/>
        <w:ind w:left="0" w:right="260" w:firstLine="302"/>
        <w:jc w:val="both"/>
      </w:pPr>
      <w:r>
        <w:t>В 2023 году организация и проведение внеурочной деятельности показала, как положительные</w:t>
      </w:r>
      <w:r>
        <w:rPr>
          <w:spacing w:val="1"/>
        </w:rPr>
        <w:t xml:space="preserve"> </w:t>
      </w:r>
      <w:r>
        <w:t>стороны,</w:t>
      </w:r>
      <w:r>
        <w:rPr>
          <w:spacing w:val="-2"/>
        </w:rPr>
        <w:t xml:space="preserve"> </w:t>
      </w:r>
      <w:r>
        <w:t>так и выявила</w:t>
      </w:r>
      <w:r>
        <w:rPr>
          <w:spacing w:val="3"/>
        </w:rPr>
        <w:t xml:space="preserve"> </w:t>
      </w:r>
      <w:r>
        <w:t>ряд проблем:</w:t>
      </w:r>
    </w:p>
    <w:p>
      <w:pPr>
        <w:pStyle w:val="28"/>
        <w:numPr>
          <w:ilvl w:val="0"/>
          <w:numId w:val="8"/>
        </w:numPr>
        <w:tabs>
          <w:tab w:val="left" w:pos="355"/>
        </w:tabs>
        <w:spacing w:before="122"/>
        <w:ind w:left="354" w:hanging="145"/>
        <w:jc w:val="both"/>
        <w:rPr>
          <w:sz w:val="24"/>
        </w:rPr>
      </w:pPr>
      <w:r>
        <w:rPr>
          <w:sz w:val="24"/>
        </w:rPr>
        <w:t>необходимость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занятия внеурочной</w:t>
      </w:r>
      <w:r>
        <w:rPr>
          <w:spacing w:val="28"/>
          <w:sz w:val="24"/>
        </w:rPr>
        <w:t xml:space="preserve"> </w:t>
      </w:r>
      <w:r>
        <w:rPr>
          <w:sz w:val="24"/>
        </w:rPr>
        <w:t>деятельностью;</w:t>
      </w:r>
    </w:p>
    <w:p>
      <w:pPr>
        <w:pStyle w:val="28"/>
        <w:numPr>
          <w:ilvl w:val="0"/>
          <w:numId w:val="8"/>
        </w:numPr>
        <w:tabs>
          <w:tab w:val="left" w:pos="351"/>
        </w:tabs>
        <w:spacing w:before="12"/>
        <w:ind w:left="350" w:hanging="141"/>
        <w:jc w:val="both"/>
        <w:rPr>
          <w:sz w:val="24"/>
        </w:rPr>
      </w:pPr>
      <w:r>
        <w:rPr>
          <w:sz w:val="24"/>
        </w:rPr>
        <w:t>отсутствие</w:t>
      </w:r>
      <w:r>
        <w:rPr>
          <w:spacing w:val="-1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деятельности.</w:t>
      </w:r>
    </w:p>
    <w:p>
      <w:pPr>
        <w:pStyle w:val="2"/>
        <w:spacing w:before="41"/>
        <w:ind w:left="570" w:firstLine="0"/>
        <w:rPr>
          <w:b w:val="0"/>
        </w:rPr>
      </w:pPr>
      <w:r>
        <w:t>Выводы</w:t>
      </w:r>
      <w:r>
        <w:rPr>
          <w:b w:val="0"/>
        </w:rPr>
        <w:t>:</w:t>
      </w:r>
    </w:p>
    <w:p>
      <w:pPr>
        <w:pStyle w:val="14"/>
        <w:spacing w:before="31"/>
      </w:pPr>
      <w:r>
        <w:t>занятость</w:t>
      </w:r>
      <w:r>
        <w:rPr>
          <w:spacing w:val="-8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100</w:t>
      </w:r>
      <w:r>
        <w:rPr>
          <w:spacing w:val="53"/>
        </w:rPr>
        <w:t xml:space="preserve"> </w:t>
      </w:r>
      <w:r>
        <w:t>%;</w:t>
      </w:r>
    </w:p>
    <w:p>
      <w:pPr>
        <w:pStyle w:val="28"/>
        <w:numPr>
          <w:ilvl w:val="0"/>
          <w:numId w:val="8"/>
        </w:numPr>
        <w:tabs>
          <w:tab w:val="left" w:pos="355"/>
        </w:tabs>
        <w:spacing w:before="31"/>
        <w:ind w:left="354" w:hanging="145"/>
        <w:rPr>
          <w:sz w:val="24"/>
        </w:rPr>
      </w:pPr>
      <w:r>
        <w:rPr>
          <w:sz w:val="24"/>
        </w:rPr>
        <w:t>расписание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20"/>
          <w:sz w:val="24"/>
        </w:rPr>
        <w:t xml:space="preserve"> </w:t>
      </w:r>
      <w:r>
        <w:rPr>
          <w:sz w:val="24"/>
        </w:rPr>
        <w:t>требования;</w:t>
      </w:r>
    </w:p>
    <w:p>
      <w:pPr>
        <w:pStyle w:val="28"/>
        <w:numPr>
          <w:ilvl w:val="0"/>
          <w:numId w:val="8"/>
        </w:numPr>
        <w:tabs>
          <w:tab w:val="left" w:pos="360"/>
        </w:tabs>
        <w:spacing w:before="12"/>
        <w:ind w:left="359" w:hanging="150"/>
        <w:rPr>
          <w:sz w:val="24"/>
        </w:rPr>
      </w:pPr>
      <w:r>
        <w:rPr>
          <w:sz w:val="24"/>
        </w:rPr>
        <w:t>внеурочная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охватывает</w:t>
      </w:r>
      <w:r>
        <w:rPr>
          <w:spacing w:val="3"/>
          <w:sz w:val="24"/>
        </w:rPr>
        <w:t xml:space="preserve"> </w:t>
      </w:r>
      <w:r>
        <w:rPr>
          <w:sz w:val="24"/>
        </w:rPr>
        <w:t>все</w:t>
      </w:r>
      <w:r>
        <w:rPr>
          <w:spacing w:val="2"/>
          <w:sz w:val="24"/>
        </w:rPr>
        <w:t xml:space="preserve"> </w:t>
      </w:r>
      <w:r>
        <w:rPr>
          <w:sz w:val="24"/>
        </w:rPr>
        <w:t>пять</w:t>
      </w:r>
      <w:r>
        <w:rPr>
          <w:spacing w:val="5"/>
          <w:sz w:val="24"/>
        </w:rPr>
        <w:t xml:space="preserve"> </w:t>
      </w:r>
      <w:r>
        <w:rPr>
          <w:sz w:val="24"/>
        </w:rPr>
        <w:t>направлений;</w:t>
      </w:r>
      <w:r>
        <w:rPr>
          <w:spacing w:val="3"/>
          <w:sz w:val="24"/>
        </w:rPr>
        <w:t xml:space="preserve"> </w:t>
      </w:r>
      <w:r>
        <w:rPr>
          <w:sz w:val="24"/>
        </w:rPr>
        <w:t>доминирующим</w:t>
      </w:r>
      <w:r>
        <w:rPr>
          <w:spacing w:val="9"/>
          <w:sz w:val="24"/>
        </w:rPr>
        <w:t xml:space="preserve"> </w:t>
      </w:r>
      <w:r>
        <w:rPr>
          <w:sz w:val="24"/>
        </w:rPr>
        <w:t>направлением выступает</w:t>
      </w:r>
    </w:p>
    <w:p>
      <w:pPr>
        <w:pStyle w:val="28"/>
        <w:numPr>
          <w:ilvl w:val="0"/>
          <w:numId w:val="18"/>
        </w:numPr>
        <w:tabs>
          <w:tab w:val="left" w:pos="394"/>
        </w:tabs>
        <w:spacing w:before="8"/>
        <w:ind w:left="393" w:hanging="184"/>
        <w:rPr>
          <w:sz w:val="24"/>
        </w:rPr>
      </w:pPr>
      <w:r>
        <w:rPr>
          <w:sz w:val="24"/>
        </w:rPr>
        <w:t>краеведческое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духовно-нравственное;</w:t>
      </w:r>
    </w:p>
    <w:p>
      <w:pPr>
        <w:pStyle w:val="28"/>
        <w:numPr>
          <w:ilvl w:val="0"/>
          <w:numId w:val="8"/>
        </w:numPr>
        <w:tabs>
          <w:tab w:val="left" w:pos="355"/>
        </w:tabs>
        <w:spacing w:before="22"/>
        <w:ind w:left="354" w:hanging="145"/>
        <w:rPr>
          <w:sz w:val="24"/>
        </w:rPr>
      </w:pP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интересной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29"/>
          <w:sz w:val="24"/>
        </w:rPr>
        <w:t xml:space="preserve"> </w:t>
      </w:r>
      <w:r>
        <w:rPr>
          <w:sz w:val="24"/>
        </w:rPr>
        <w:t>форме;</w:t>
      </w:r>
    </w:p>
    <w:p>
      <w:pPr>
        <w:pStyle w:val="28"/>
        <w:numPr>
          <w:ilvl w:val="0"/>
          <w:numId w:val="8"/>
        </w:numPr>
        <w:tabs>
          <w:tab w:val="left" w:pos="355"/>
        </w:tabs>
        <w:spacing w:before="12"/>
        <w:ind w:left="354" w:hanging="145"/>
        <w:rPr>
          <w:sz w:val="24"/>
        </w:rPr>
      </w:pPr>
      <w:r>
        <w:rPr>
          <w:sz w:val="24"/>
        </w:rPr>
        <w:t>удовлетворенность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1"/>
          <w:sz w:val="24"/>
        </w:rPr>
        <w:t xml:space="preserve"> </w:t>
      </w:r>
      <w:r>
        <w:rPr>
          <w:sz w:val="24"/>
        </w:rPr>
        <w:t>-100%.</w:t>
      </w:r>
    </w:p>
    <w:p>
      <w:pPr>
        <w:pStyle w:val="14"/>
        <w:spacing w:before="5"/>
        <w:ind w:left="0" w:firstLine="0"/>
        <w:rPr>
          <w:sz w:val="26"/>
        </w:rPr>
      </w:pPr>
    </w:p>
    <w:p>
      <w:pPr>
        <w:pStyle w:val="2"/>
        <w:spacing w:before="1"/>
        <w:ind w:left="551" w:firstLine="0"/>
      </w:pPr>
      <w:r>
        <w:t>Профилактика</w:t>
      </w:r>
      <w:r>
        <w:rPr>
          <w:spacing w:val="-8"/>
        </w:rPr>
        <w:t xml:space="preserve"> </w:t>
      </w:r>
      <w:r>
        <w:t>преступлений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правонарушений</w:t>
      </w:r>
      <w:r>
        <w:rPr>
          <w:spacing w:val="-3"/>
        </w:rPr>
        <w:t xml:space="preserve"> </w:t>
      </w:r>
      <w:r>
        <w:t>среди</w:t>
      </w:r>
      <w:r>
        <w:rPr>
          <w:spacing w:val="-3"/>
        </w:rPr>
        <w:t xml:space="preserve"> </w:t>
      </w:r>
      <w:r>
        <w:t>несовершеннолетних</w:t>
      </w:r>
      <w:r>
        <w:rPr>
          <w:spacing w:val="-7"/>
        </w:rPr>
        <w:t xml:space="preserve"> </w:t>
      </w:r>
      <w:r>
        <w:t>обучающихся</w:t>
      </w:r>
    </w:p>
    <w:p>
      <w:pPr>
        <w:pStyle w:val="14"/>
        <w:tabs>
          <w:tab w:val="left" w:pos="10087"/>
        </w:tabs>
        <w:spacing w:before="108"/>
        <w:ind w:right="264"/>
      </w:pPr>
      <w:r>
        <w:t>С</w:t>
      </w:r>
      <w:r>
        <w:rPr>
          <w:spacing w:val="56"/>
        </w:rPr>
        <w:t xml:space="preserve"> </w:t>
      </w:r>
      <w:r>
        <w:t>целью</w:t>
      </w:r>
      <w:r>
        <w:rPr>
          <w:spacing w:val="61"/>
        </w:rPr>
        <w:t xml:space="preserve"> </w:t>
      </w:r>
      <w:r>
        <w:t>стабилизации,  снижения</w:t>
      </w:r>
      <w:r>
        <w:rPr>
          <w:spacing w:val="56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профилактики</w:t>
      </w:r>
      <w:r>
        <w:rPr>
          <w:spacing w:val="57"/>
        </w:rPr>
        <w:t xml:space="preserve"> </w:t>
      </w:r>
      <w:r>
        <w:t>правонарушений</w:t>
      </w:r>
      <w:r>
        <w:rPr>
          <w:spacing w:val="59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преступлений</w:t>
      </w:r>
      <w:r>
        <w:tab/>
      </w:r>
      <w:r>
        <w:rPr>
          <w:spacing w:val="-1"/>
        </w:rPr>
        <w:t>среди</w:t>
      </w:r>
      <w:r>
        <w:rPr>
          <w:spacing w:val="-60"/>
        </w:rPr>
        <w:t xml:space="preserve"> </w:t>
      </w:r>
      <w:r>
        <w:t>несовершеннолетних</w:t>
      </w:r>
      <w:r>
        <w:rPr>
          <w:spacing w:val="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школах</w:t>
      </w:r>
      <w:r>
        <w:rPr>
          <w:spacing w:val="-3"/>
        </w:rPr>
        <w:t xml:space="preserve"> </w:t>
      </w:r>
      <w:r>
        <w:t>проводились</w:t>
      </w:r>
      <w:r>
        <w:rPr>
          <w:spacing w:val="9"/>
        </w:rPr>
        <w:t xml:space="preserve"> </w:t>
      </w:r>
      <w:r>
        <w:t>следующие</w:t>
      </w:r>
      <w:r>
        <w:rPr>
          <w:spacing w:val="36"/>
        </w:rPr>
        <w:t xml:space="preserve"> </w:t>
      </w:r>
      <w:r>
        <w:t>мероприятия:</w:t>
      </w:r>
    </w:p>
    <w:p>
      <w:pPr>
        <w:pStyle w:val="28"/>
        <w:numPr>
          <w:ilvl w:val="0"/>
          <w:numId w:val="31"/>
        </w:numPr>
        <w:tabs>
          <w:tab w:val="left" w:pos="446"/>
        </w:tabs>
        <w:spacing w:before="139"/>
        <w:ind w:left="0" w:right="256" w:firstLine="0"/>
        <w:rPr>
          <w:sz w:val="24"/>
        </w:rPr>
      </w:pPr>
      <w:r>
        <w:rPr>
          <w:sz w:val="24"/>
        </w:rPr>
        <w:t>Были</w:t>
      </w:r>
      <w:r>
        <w:rPr>
          <w:spacing w:val="18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составлены</w:t>
      </w:r>
      <w:r>
        <w:rPr>
          <w:spacing w:val="19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9"/>
          <w:sz w:val="24"/>
        </w:rPr>
        <w:t xml:space="preserve"> </w:t>
      </w:r>
      <w:r>
        <w:rPr>
          <w:sz w:val="24"/>
        </w:rPr>
        <w:t>планы</w:t>
      </w:r>
      <w:r>
        <w:rPr>
          <w:spacing w:val="19"/>
          <w:sz w:val="24"/>
        </w:rPr>
        <w:t xml:space="preserve"> </w:t>
      </w:r>
      <w:r>
        <w:rPr>
          <w:sz w:val="24"/>
        </w:rPr>
        <w:t>и рекомендации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22"/>
          <w:sz w:val="24"/>
        </w:rPr>
        <w:t xml:space="preserve"> </w:t>
      </w:r>
      <w:r>
        <w:rPr>
          <w:sz w:val="24"/>
        </w:rPr>
        <w:t>с подростками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6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8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5"/>
          <w:sz w:val="24"/>
        </w:rPr>
        <w:t xml:space="preserve"> </w:t>
      </w:r>
      <w:r>
        <w:rPr>
          <w:sz w:val="24"/>
        </w:rPr>
        <w:t>учителей-предметников.</w:t>
      </w:r>
    </w:p>
    <w:p>
      <w:pPr>
        <w:pStyle w:val="28"/>
        <w:numPr>
          <w:ilvl w:val="0"/>
          <w:numId w:val="31"/>
        </w:numPr>
        <w:tabs>
          <w:tab w:val="left" w:pos="460"/>
        </w:tabs>
        <w:spacing w:line="252" w:lineRule="auto"/>
        <w:ind w:left="0" w:right="256" w:firstLine="0"/>
        <w:rPr>
          <w:sz w:val="24"/>
        </w:rPr>
      </w:pPr>
      <w:r>
        <w:rPr>
          <w:sz w:val="24"/>
        </w:rPr>
        <w:t>Проведен</w:t>
      </w:r>
      <w:r>
        <w:rPr>
          <w:spacing w:val="25"/>
          <w:sz w:val="24"/>
        </w:rPr>
        <w:t xml:space="preserve"> </w:t>
      </w:r>
      <w:r>
        <w:rPr>
          <w:sz w:val="24"/>
        </w:rPr>
        <w:t>цикл</w:t>
      </w:r>
      <w:r>
        <w:rPr>
          <w:spacing w:val="20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25"/>
          <w:sz w:val="24"/>
        </w:rPr>
        <w:t xml:space="preserve"> </w:t>
      </w:r>
      <w:r>
        <w:rPr>
          <w:sz w:val="24"/>
        </w:rPr>
        <w:t>наркомании,</w:t>
      </w:r>
      <w:r>
        <w:rPr>
          <w:spacing w:val="27"/>
          <w:sz w:val="24"/>
        </w:rPr>
        <w:t xml:space="preserve"> </w:t>
      </w:r>
      <w:r>
        <w:rPr>
          <w:sz w:val="24"/>
        </w:rPr>
        <w:t>алкоголизма,</w:t>
      </w:r>
      <w:r>
        <w:rPr>
          <w:spacing w:val="23"/>
          <w:sz w:val="24"/>
        </w:rPr>
        <w:t xml:space="preserve"> </w:t>
      </w:r>
      <w:r>
        <w:rPr>
          <w:sz w:val="24"/>
        </w:rPr>
        <w:t>табакокурения ,который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себя:</w:t>
      </w:r>
    </w:p>
    <w:p>
      <w:pPr>
        <w:pStyle w:val="14"/>
        <w:spacing w:before="6" w:line="252" w:lineRule="auto"/>
      </w:pPr>
      <w:r>
        <w:t>-составление</w:t>
      </w:r>
      <w:r>
        <w:rPr>
          <w:spacing w:val="40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реализацию</w:t>
      </w:r>
      <w:r>
        <w:rPr>
          <w:spacing w:val="39"/>
        </w:rPr>
        <w:t xml:space="preserve"> </w:t>
      </w:r>
      <w:r>
        <w:t>план</w:t>
      </w:r>
      <w:r>
        <w:rPr>
          <w:spacing w:val="38"/>
        </w:rPr>
        <w:t xml:space="preserve"> </w:t>
      </w:r>
      <w:r>
        <w:t>работы</w:t>
      </w:r>
      <w:r>
        <w:rPr>
          <w:spacing w:val="38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профилактике</w:t>
      </w:r>
      <w:r>
        <w:rPr>
          <w:spacing w:val="50"/>
        </w:rPr>
        <w:t xml:space="preserve"> </w:t>
      </w:r>
      <w:r>
        <w:t>употребления</w:t>
      </w:r>
      <w:r>
        <w:rPr>
          <w:spacing w:val="46"/>
        </w:rPr>
        <w:t xml:space="preserve"> </w:t>
      </w:r>
      <w:r>
        <w:t>психически активных</w:t>
      </w:r>
      <w:r>
        <w:rPr>
          <w:spacing w:val="-57"/>
        </w:rPr>
        <w:t xml:space="preserve"> </w:t>
      </w:r>
      <w:r>
        <w:t>веществ,</w:t>
      </w:r>
      <w:r>
        <w:rPr>
          <w:spacing w:val="-6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антиалкогольной,</w:t>
      </w:r>
      <w:r>
        <w:rPr>
          <w:spacing w:val="1"/>
        </w:rPr>
        <w:t xml:space="preserve"> </w:t>
      </w:r>
      <w:r>
        <w:t>антиникотиновой</w:t>
      </w:r>
      <w:r>
        <w:rPr>
          <w:spacing w:val="-1"/>
        </w:rPr>
        <w:t xml:space="preserve"> </w:t>
      </w:r>
      <w:r>
        <w:t>пропаганде:</w:t>
      </w:r>
    </w:p>
    <w:p>
      <w:pPr>
        <w:pStyle w:val="14"/>
        <w:spacing w:before="118"/>
      </w:pPr>
      <w:r>
        <w:t>-наблюдение</w:t>
      </w:r>
      <w:r>
        <w:rPr>
          <w:spacing w:val="7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поведением</w:t>
      </w:r>
      <w:r>
        <w:rPr>
          <w:spacing w:val="6"/>
        </w:rPr>
        <w:t xml:space="preserve"> </w:t>
      </w:r>
      <w:r>
        <w:t>подростка</w:t>
      </w:r>
      <w:r>
        <w:rPr>
          <w:spacing w:val="3"/>
        </w:rPr>
        <w:t xml:space="preserve"> </w:t>
      </w:r>
      <w:r>
        <w:t>во</w:t>
      </w:r>
      <w:r>
        <w:rPr>
          <w:spacing w:val="8"/>
        </w:rPr>
        <w:t xml:space="preserve"> </w:t>
      </w:r>
      <w:r>
        <w:t>время</w:t>
      </w:r>
      <w:r>
        <w:rPr>
          <w:spacing w:val="13"/>
        </w:rPr>
        <w:t xml:space="preserve"> </w:t>
      </w:r>
      <w:r>
        <w:t>уроков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перемене,</w:t>
      </w:r>
      <w:r>
        <w:rPr>
          <w:spacing w:val="6"/>
        </w:rPr>
        <w:t xml:space="preserve"> </w:t>
      </w:r>
      <w:r>
        <w:t>общение</w:t>
      </w:r>
      <w:r>
        <w:rPr>
          <w:spacing w:val="8"/>
        </w:rPr>
        <w:t xml:space="preserve"> </w:t>
      </w:r>
      <w:r>
        <w:t>со сверстниками,</w:t>
      </w:r>
    </w:p>
    <w:p>
      <w:pPr>
        <w:pStyle w:val="14"/>
        <w:spacing w:before="118"/>
      </w:pPr>
      <w:r>
        <w:t>-проведение</w:t>
      </w:r>
      <w:r>
        <w:rPr>
          <w:spacing w:val="-7"/>
        </w:rPr>
        <w:t xml:space="preserve"> </w:t>
      </w:r>
      <w:r>
        <w:t>доверительных</w:t>
      </w:r>
      <w:r>
        <w:rPr>
          <w:spacing w:val="-10"/>
        </w:rPr>
        <w:t xml:space="preserve"> </w:t>
      </w:r>
      <w:r>
        <w:t>бесед,</w:t>
      </w:r>
    </w:p>
    <w:p>
      <w:pPr>
        <w:pStyle w:val="14"/>
        <w:spacing w:before="123"/>
      </w:pPr>
      <w:r>
        <w:t>-проведение</w:t>
      </w:r>
      <w:r>
        <w:rPr>
          <w:spacing w:val="-7"/>
        </w:rPr>
        <w:t xml:space="preserve"> </w:t>
      </w:r>
      <w:r>
        <w:t>консультации</w:t>
      </w:r>
      <w:r>
        <w:rPr>
          <w:spacing w:val="-2"/>
        </w:rPr>
        <w:t xml:space="preserve"> </w:t>
      </w:r>
      <w:r>
        <w:t>педагогом</w:t>
      </w:r>
      <w:r>
        <w:rPr>
          <w:spacing w:val="-3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психологом</w:t>
      </w:r>
      <w:r>
        <w:rPr>
          <w:spacing w:val="-5"/>
        </w:rPr>
        <w:t xml:space="preserve"> </w:t>
      </w:r>
      <w:r>
        <w:t>школы,</w:t>
      </w:r>
    </w:p>
    <w:p>
      <w:pPr>
        <w:sectPr>
          <w:pgSz w:w="11910" w:h="16840"/>
          <w:pgMar w:top="760" w:right="440" w:bottom="540" w:left="500" w:header="0" w:footer="265" w:gutter="0"/>
          <w:cols w:space="720" w:num="1"/>
        </w:sectPr>
      </w:pPr>
    </w:p>
    <w:p>
      <w:pPr>
        <w:pStyle w:val="14"/>
        <w:spacing w:before="63"/>
      </w:pPr>
      <w:r>
        <w:t>-встреча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</w:t>
      </w:r>
      <w:r>
        <w:rPr>
          <w:spacing w:val="-9"/>
        </w:rPr>
        <w:t xml:space="preserve"> </w:t>
      </w:r>
      <w:r>
        <w:t>обучающихся.</w:t>
      </w:r>
    </w:p>
    <w:p>
      <w:pPr>
        <w:pStyle w:val="14"/>
        <w:spacing w:before="142"/>
      </w:pPr>
      <w:r>
        <w:rPr>
          <w:spacing w:val="-1"/>
        </w:rPr>
        <w:t>Тематика</w:t>
      </w:r>
      <w:r>
        <w:rPr>
          <w:spacing w:val="-6"/>
        </w:rPr>
        <w:t xml:space="preserve"> </w:t>
      </w:r>
      <w:r>
        <w:t>бесед</w:t>
      </w:r>
      <w:r>
        <w:rPr>
          <w:spacing w:val="-8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обучающихся:</w:t>
      </w:r>
      <w:r>
        <w:rPr>
          <w:spacing w:val="-1"/>
        </w:rPr>
        <w:t xml:space="preserve"> </w:t>
      </w:r>
      <w:r>
        <w:t>«Наркотическая</w:t>
      </w:r>
      <w:r>
        <w:rPr>
          <w:spacing w:val="-2"/>
        </w:rPr>
        <w:t xml:space="preserve"> </w:t>
      </w:r>
      <w:r>
        <w:t>зависимость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виды»,</w:t>
      </w:r>
    </w:p>
    <w:p>
      <w:pPr>
        <w:pStyle w:val="14"/>
        <w:spacing w:before="137" w:line="348" w:lineRule="auto"/>
        <w:ind w:right="656"/>
      </w:pPr>
      <w:r>
        <w:t>«Подростковые</w:t>
      </w:r>
      <w:r>
        <w:rPr>
          <w:spacing w:val="-12"/>
        </w:rPr>
        <w:t xml:space="preserve"> </w:t>
      </w:r>
      <w:r>
        <w:t>группировки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проблема</w:t>
      </w:r>
      <w:r>
        <w:rPr>
          <w:spacing w:val="-7"/>
        </w:rPr>
        <w:t xml:space="preserve"> </w:t>
      </w:r>
      <w:r>
        <w:t>наркомании»,</w:t>
      </w:r>
      <w:r>
        <w:rPr>
          <w:spacing w:val="-2"/>
        </w:rPr>
        <w:t xml:space="preserve"> </w:t>
      </w:r>
      <w:r>
        <w:t>«Алкоголизм,</w:t>
      </w:r>
      <w:r>
        <w:rPr>
          <w:spacing w:val="-1"/>
        </w:rPr>
        <w:t xml:space="preserve"> </w:t>
      </w:r>
      <w:r>
        <w:t>подросток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закон»,</w:t>
      </w:r>
      <w:r>
        <w:rPr>
          <w:spacing w:val="-57"/>
        </w:rPr>
        <w:t xml:space="preserve"> </w:t>
      </w:r>
      <w:r>
        <w:t>Круглый</w:t>
      </w:r>
      <w:r>
        <w:rPr>
          <w:spacing w:val="-2"/>
        </w:rPr>
        <w:t xml:space="preserve"> </w:t>
      </w:r>
      <w:r>
        <w:t>стол</w:t>
      </w:r>
      <w:r>
        <w:rPr>
          <w:spacing w:val="3"/>
        </w:rPr>
        <w:t xml:space="preserve"> </w:t>
      </w:r>
      <w:r>
        <w:t>«Путь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бездну»</w:t>
      </w:r>
    </w:p>
    <w:p>
      <w:pPr>
        <w:pStyle w:val="14"/>
        <w:spacing w:before="3"/>
      </w:pPr>
      <w:r>
        <w:t>Проведены</w:t>
      </w:r>
      <w:r>
        <w:rPr>
          <w:spacing w:val="44"/>
        </w:rPr>
        <w:t xml:space="preserve"> </w:t>
      </w:r>
      <w:r>
        <w:t>беседы</w:t>
      </w:r>
      <w:r>
        <w:rPr>
          <w:spacing w:val="43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родителей</w:t>
      </w:r>
      <w:r>
        <w:rPr>
          <w:spacing w:val="33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последствиях</w:t>
      </w:r>
      <w:r>
        <w:rPr>
          <w:spacing w:val="41"/>
        </w:rPr>
        <w:t xml:space="preserve"> </w:t>
      </w:r>
      <w:r>
        <w:t>употребления</w:t>
      </w:r>
      <w:r>
        <w:rPr>
          <w:spacing w:val="42"/>
        </w:rPr>
        <w:t xml:space="preserve"> </w:t>
      </w:r>
      <w:r>
        <w:t>наркотических</w:t>
      </w:r>
      <w:r>
        <w:rPr>
          <w:spacing w:val="36"/>
        </w:rPr>
        <w:t xml:space="preserve"> </w:t>
      </w:r>
      <w:r>
        <w:t>средств</w:t>
      </w:r>
      <w:r>
        <w:rPr>
          <w:spacing w:val="43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темам:</w:t>
      </w:r>
    </w:p>
    <w:p>
      <w:pPr>
        <w:pStyle w:val="14"/>
        <w:spacing w:before="17" w:line="264" w:lineRule="auto"/>
        <w:ind w:right="255"/>
        <w:jc w:val="both"/>
      </w:pPr>
      <w:r>
        <w:t>«Здоровый образ жизни - залог жизненного успеха», «Как помочь подростку не пoпacть под влияние</w:t>
      </w:r>
      <w:r>
        <w:rPr>
          <w:spacing w:val="1"/>
        </w:rPr>
        <w:t xml:space="preserve"> </w:t>
      </w:r>
      <w:r>
        <w:t>табакокурения,</w:t>
      </w:r>
      <w:r>
        <w:rPr>
          <w:spacing w:val="3"/>
        </w:rPr>
        <w:t xml:space="preserve"> </w:t>
      </w:r>
      <w:r>
        <w:t>алкоголя</w:t>
      </w:r>
      <w:r>
        <w:rPr>
          <w:spacing w:val="-3"/>
        </w:rPr>
        <w:t xml:space="preserve"> </w:t>
      </w:r>
      <w:r>
        <w:t>наркотиков».</w:t>
      </w:r>
    </w:p>
    <w:p>
      <w:pPr>
        <w:pStyle w:val="14"/>
        <w:spacing w:before="119" w:line="252" w:lineRule="auto"/>
        <w:ind w:right="264"/>
        <w:jc w:val="both"/>
      </w:pP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rPr>
          <w:spacing w:val="-1"/>
        </w:rPr>
        <w:t xml:space="preserve">деятельности — ключевая задача школы в настоящий момент. Важнейшие </w:t>
      </w:r>
      <w:r>
        <w:t>профилактические</w:t>
      </w:r>
      <w:r>
        <w:rPr>
          <w:spacing w:val="1"/>
        </w:rPr>
        <w:t xml:space="preserve"> </w:t>
      </w:r>
      <w:r>
        <w:rPr>
          <w:spacing w:val="-1"/>
        </w:rPr>
        <w:t>задачи, стоящие</w:t>
      </w:r>
      <w:r>
        <w:rPr>
          <w:spacing w:val="3"/>
        </w:rPr>
        <w:t xml:space="preserve"> </w:t>
      </w:r>
      <w:r>
        <w:rPr>
          <w:spacing w:val="-1"/>
        </w:rPr>
        <w:t>перед</w:t>
      </w:r>
      <w:r>
        <w:rPr>
          <w:spacing w:val="1"/>
        </w:rPr>
        <w:t xml:space="preserve"> </w:t>
      </w:r>
      <w:r>
        <w:rPr>
          <w:spacing w:val="-1"/>
        </w:rPr>
        <w:t>каждым</w:t>
      </w:r>
      <w:r>
        <w:rPr>
          <w:spacing w:val="-2"/>
        </w:rPr>
        <w:t xml:space="preserve"> </w:t>
      </w:r>
      <w:r>
        <w:rPr>
          <w:spacing w:val="-1"/>
        </w:rPr>
        <w:t>педагогическим</w:t>
      </w:r>
      <w:r>
        <w:t xml:space="preserve"> коллективом образовательных</w:t>
      </w:r>
      <w:r>
        <w:rPr>
          <w:spacing w:val="-34"/>
        </w:rPr>
        <w:t xml:space="preserve"> </w:t>
      </w:r>
      <w:r>
        <w:t>учреждений:</w:t>
      </w:r>
    </w:p>
    <w:p>
      <w:pPr>
        <w:pStyle w:val="14"/>
        <w:spacing w:before="115"/>
      </w:pPr>
      <w:r>
        <w:rPr>
          <w:spacing w:val="-1"/>
        </w:rPr>
        <w:t>-содействие</w:t>
      </w:r>
      <w:r>
        <w:rPr>
          <w:spacing w:val="-2"/>
        </w:rPr>
        <w:t xml:space="preserve"> </w:t>
      </w:r>
      <w:r>
        <w:rPr>
          <w:spacing w:val="-1"/>
        </w:rPr>
        <w:t>ребенку</w:t>
      </w:r>
      <w:r>
        <w:rPr>
          <w:spacing w:val="-16"/>
        </w:rPr>
        <w:t xml:space="preserve"> </w:t>
      </w:r>
      <w:r>
        <w:rPr>
          <w:spacing w:val="-1"/>
        </w:rPr>
        <w:t>в реализации</w:t>
      </w:r>
      <w:r>
        <w:rPr>
          <w:spacing w:val="1"/>
        </w:rPr>
        <w:t xml:space="preserve"> </w:t>
      </w:r>
      <w:r>
        <w:t>и защите</w:t>
      </w:r>
      <w:r>
        <w:rPr>
          <w:spacing w:val="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законных</w:t>
      </w:r>
      <w:r>
        <w:rPr>
          <w:spacing w:val="8"/>
        </w:rPr>
        <w:t xml:space="preserve"> </w:t>
      </w:r>
      <w:r>
        <w:t>интересов,</w:t>
      </w:r>
    </w:p>
    <w:p>
      <w:pPr>
        <w:pStyle w:val="14"/>
        <w:spacing w:before="117"/>
      </w:pPr>
      <w:r>
        <w:rPr>
          <w:spacing w:val="-1"/>
        </w:rPr>
        <w:t>-контроль</w:t>
      </w:r>
      <w:r>
        <w:rPr>
          <w:spacing w:val="-10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законодательства</w:t>
      </w:r>
      <w:r>
        <w:rPr>
          <w:spacing w:val="-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области образования</w:t>
      </w:r>
      <w:r>
        <w:rPr>
          <w:spacing w:val="-4"/>
        </w:rPr>
        <w:t xml:space="preserve"> </w:t>
      </w:r>
      <w:r>
        <w:t>несовершеннолетних;</w:t>
      </w:r>
    </w:p>
    <w:p>
      <w:pPr>
        <w:pStyle w:val="14"/>
        <w:spacing w:before="123"/>
      </w:pPr>
      <w:r>
        <w:t>-формирование</w:t>
      </w:r>
      <w:r>
        <w:rPr>
          <w:spacing w:val="-8"/>
        </w:rPr>
        <w:t xml:space="preserve"> </w:t>
      </w:r>
      <w:r>
        <w:t>законопослушного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подростков;</w:t>
      </w:r>
    </w:p>
    <w:p>
      <w:pPr>
        <w:pStyle w:val="14"/>
        <w:spacing w:before="123"/>
      </w:pPr>
      <w:r>
        <w:rPr>
          <w:spacing w:val="-1"/>
        </w:rPr>
        <w:t>-оказание</w:t>
      </w:r>
      <w:r>
        <w:rPr>
          <w:spacing w:val="23"/>
        </w:rPr>
        <w:t xml:space="preserve"> </w:t>
      </w:r>
      <w:r>
        <w:t>социально-психологической</w:t>
      </w:r>
      <w:r>
        <w:rPr>
          <w:spacing w:val="-1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педагогической</w:t>
      </w:r>
      <w:r>
        <w:rPr>
          <w:spacing w:val="-8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детям,</w:t>
      </w:r>
      <w:r>
        <w:rPr>
          <w:spacing w:val="-3"/>
        </w:rPr>
        <w:t xml:space="preserve"> </w:t>
      </w:r>
      <w:r>
        <w:t>семьям, нуждающимся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ней;</w:t>
      </w:r>
    </w:p>
    <w:p>
      <w:pPr>
        <w:pStyle w:val="28"/>
        <w:numPr>
          <w:ilvl w:val="0"/>
          <w:numId w:val="8"/>
        </w:numPr>
        <w:tabs>
          <w:tab w:val="left" w:pos="355"/>
        </w:tabs>
        <w:spacing w:before="127"/>
        <w:ind w:left="354" w:hanging="145"/>
        <w:rPr>
          <w:sz w:val="24"/>
        </w:rPr>
      </w:pPr>
      <w:r>
        <w:rPr>
          <w:sz w:val="24"/>
        </w:rPr>
        <w:t>выявление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семей,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0"/>
          <w:sz w:val="24"/>
        </w:rPr>
        <w:t xml:space="preserve"> </w:t>
      </w:r>
      <w:r>
        <w:rPr>
          <w:sz w:val="24"/>
        </w:rPr>
        <w:t>опасном</w:t>
      </w:r>
      <w:r>
        <w:rPr>
          <w:spacing w:val="28"/>
          <w:sz w:val="24"/>
        </w:rPr>
        <w:t xml:space="preserve"> </w:t>
      </w:r>
      <w:r>
        <w:rPr>
          <w:sz w:val="24"/>
        </w:rPr>
        <w:t>положении.</w:t>
      </w:r>
    </w:p>
    <w:p>
      <w:pPr>
        <w:pStyle w:val="14"/>
        <w:tabs>
          <w:tab w:val="left" w:pos="9593"/>
        </w:tabs>
        <w:spacing w:before="132" w:line="252" w:lineRule="auto"/>
        <w:ind w:right="262"/>
      </w:pPr>
      <w:r>
        <w:t>Для</w:t>
      </w:r>
      <w:r>
        <w:rPr>
          <w:spacing w:val="46"/>
        </w:rPr>
        <w:t xml:space="preserve"> </w:t>
      </w:r>
      <w:r>
        <w:t>преодоления</w:t>
      </w:r>
      <w:r>
        <w:rPr>
          <w:spacing w:val="47"/>
        </w:rPr>
        <w:t xml:space="preserve"> </w:t>
      </w:r>
      <w:r>
        <w:t>девиантного</w:t>
      </w:r>
      <w:r>
        <w:rPr>
          <w:spacing w:val="51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 xml:space="preserve">обучающихся </w:t>
      </w:r>
      <w:r>
        <w:rPr>
          <w:spacing w:val="-1"/>
        </w:rPr>
        <w:t>проведены</w:t>
      </w:r>
      <w:r>
        <w:rPr>
          <w:spacing w:val="-57"/>
        </w:rPr>
        <w:t xml:space="preserve"> </w:t>
      </w:r>
      <w:r>
        <w:t>следующие мероприятия:</w:t>
      </w:r>
    </w:p>
    <w:p>
      <w:pPr>
        <w:pStyle w:val="14"/>
        <w:spacing w:before="113"/>
      </w:pPr>
      <w:r>
        <w:rPr>
          <w:spacing w:val="-1"/>
        </w:rPr>
        <w:t>-изучение</w:t>
      </w:r>
      <w:r>
        <w:rPr>
          <w:spacing w:val="-6"/>
        </w:rPr>
        <w:t xml:space="preserve"> </w:t>
      </w:r>
      <w:r>
        <w:rPr>
          <w:spacing w:val="-1"/>
        </w:rPr>
        <w:t>социального</w:t>
      </w:r>
      <w:r>
        <w:rPr>
          <w:spacing w:val="-3"/>
        </w:rPr>
        <w:t xml:space="preserve"> </w:t>
      </w:r>
      <w:r>
        <w:t>окружения</w:t>
      </w:r>
      <w:r>
        <w:rPr>
          <w:spacing w:val="-14"/>
        </w:rPr>
        <w:t xml:space="preserve"> </w:t>
      </w:r>
      <w:r>
        <w:t>обучающегося;</w:t>
      </w:r>
    </w:p>
    <w:p>
      <w:pPr>
        <w:pStyle w:val="14"/>
        <w:spacing w:before="122"/>
      </w:pPr>
      <w:r>
        <w:t>-изучение</w:t>
      </w:r>
      <w:r>
        <w:rPr>
          <w:spacing w:val="-8"/>
        </w:rPr>
        <w:t xml:space="preserve"> </w:t>
      </w:r>
      <w:r>
        <w:t>социального,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семейного</w:t>
      </w:r>
      <w:r>
        <w:rPr>
          <w:spacing w:val="-2"/>
        </w:rPr>
        <w:t xml:space="preserve"> </w:t>
      </w:r>
      <w:r>
        <w:t>портрета</w:t>
      </w:r>
      <w:r>
        <w:rPr>
          <w:spacing w:val="-8"/>
        </w:rPr>
        <w:t xml:space="preserve"> </w:t>
      </w:r>
      <w:r>
        <w:t>семьи;</w:t>
      </w:r>
    </w:p>
    <w:p>
      <w:pPr>
        <w:pStyle w:val="14"/>
        <w:spacing w:before="123" w:line="252" w:lineRule="auto"/>
      </w:pPr>
      <w:r>
        <w:rPr>
          <w:spacing w:val="-1"/>
        </w:rPr>
        <w:t>-организация</w:t>
      </w:r>
      <w:r>
        <w:t xml:space="preserve"> </w:t>
      </w:r>
      <w:r>
        <w:rPr>
          <w:spacing w:val="-1"/>
        </w:rPr>
        <w:t>взаимодействия</w:t>
      </w:r>
      <w:r>
        <w:t xml:space="preserve"> с</w:t>
      </w:r>
      <w:r>
        <w:rPr>
          <w:spacing w:val="1"/>
        </w:rPr>
        <w:t xml:space="preserve"> </w:t>
      </w:r>
      <w:r>
        <w:t>семьёй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 информирование</w:t>
      </w:r>
      <w:r>
        <w:rPr>
          <w:spacing w:val="1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успеваемости</w:t>
      </w:r>
      <w:r>
        <w:rPr>
          <w:spacing w:val="-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поведении)</w:t>
      </w:r>
    </w:p>
    <w:p>
      <w:pPr>
        <w:pStyle w:val="14"/>
        <w:spacing w:before="117"/>
      </w:pPr>
      <w:r>
        <w:t>-наблюдение</w:t>
      </w:r>
      <w:r>
        <w:rPr>
          <w:spacing w:val="-7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девиантным</w:t>
      </w:r>
      <w:r>
        <w:rPr>
          <w:spacing w:val="-4"/>
        </w:rPr>
        <w:t xml:space="preserve"> </w:t>
      </w:r>
      <w:r>
        <w:t>поведением;</w:t>
      </w:r>
    </w:p>
    <w:p>
      <w:pPr>
        <w:pStyle w:val="14"/>
        <w:spacing w:before="123" w:line="360" w:lineRule="auto"/>
        <w:ind w:left="215" w:right="3848" w:hanging="5"/>
      </w:pPr>
      <w:r>
        <w:t>-создание</w:t>
      </w:r>
      <w:r>
        <w:rPr>
          <w:spacing w:val="-8"/>
        </w:rPr>
        <w:t xml:space="preserve"> </w:t>
      </w:r>
      <w:r>
        <w:t>банка</w:t>
      </w:r>
      <w:r>
        <w:rPr>
          <w:spacing w:val="-3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детях</w:t>
      </w:r>
      <w:r>
        <w:rPr>
          <w:spacing w:val="-6"/>
        </w:rPr>
        <w:t xml:space="preserve"> </w:t>
      </w:r>
      <w:r>
        <w:t>«группы</w:t>
      </w:r>
      <w:r>
        <w:rPr>
          <w:spacing w:val="-2"/>
        </w:rPr>
        <w:t xml:space="preserve"> </w:t>
      </w:r>
      <w:r>
        <w:t>риска».</w:t>
      </w:r>
      <w:r>
        <w:rPr>
          <w:spacing w:val="-57"/>
        </w:rPr>
        <w:t xml:space="preserve"> </w:t>
      </w:r>
      <w:r>
        <w:t>Профилактическая</w:t>
      </w:r>
      <w:r>
        <w:rPr>
          <w:spacing w:val="36"/>
        </w:rPr>
        <w:t xml:space="preserve"> </w:t>
      </w:r>
      <w:r>
        <w:t>работа;</w:t>
      </w:r>
    </w:p>
    <w:p>
      <w:pPr>
        <w:pStyle w:val="28"/>
        <w:numPr>
          <w:ilvl w:val="0"/>
          <w:numId w:val="8"/>
        </w:numPr>
        <w:tabs>
          <w:tab w:val="left" w:pos="351"/>
        </w:tabs>
        <w:spacing w:line="270" w:lineRule="exact"/>
        <w:ind w:left="350" w:hanging="141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каникулярное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(запись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кружки</w:t>
      </w:r>
      <w:r>
        <w:rPr>
          <w:spacing w:val="-1"/>
          <w:sz w:val="24"/>
        </w:rPr>
        <w:t xml:space="preserve"> </w:t>
      </w:r>
      <w:r>
        <w:rPr>
          <w:sz w:val="24"/>
        </w:rPr>
        <w:t>секции);</w:t>
      </w:r>
    </w:p>
    <w:p>
      <w:pPr>
        <w:pStyle w:val="14"/>
        <w:spacing w:before="12" w:line="276" w:lineRule="auto"/>
        <w:ind w:right="1393"/>
        <w:jc w:val="both"/>
      </w:pPr>
      <w:r>
        <w:t>-формирование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пробелов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(посещения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неуспевающими</w:t>
      </w:r>
      <w:r>
        <w:rPr>
          <w:spacing w:val="1"/>
        </w:rPr>
        <w:t xml:space="preserve"> </w:t>
      </w:r>
      <w:r>
        <w:t>отслеживание</w:t>
      </w:r>
      <w:r>
        <w:rPr>
          <w:spacing w:val="-4"/>
        </w:rPr>
        <w:t xml:space="preserve"> </w:t>
      </w:r>
      <w:r>
        <w:t>систематичности</w:t>
      </w:r>
      <w:r>
        <w:rPr>
          <w:spacing w:val="-5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слабоуспевающих</w:t>
      </w:r>
      <w:r>
        <w:rPr>
          <w:spacing w:val="-2"/>
        </w:rPr>
        <w:t xml:space="preserve"> </w:t>
      </w:r>
      <w:r>
        <w:t>обучающихся и</w:t>
      </w:r>
      <w:r>
        <w:rPr>
          <w:spacing w:val="3"/>
        </w:rPr>
        <w:t xml:space="preserve"> </w:t>
      </w:r>
      <w:r>
        <w:t>т.д.);</w:t>
      </w:r>
    </w:p>
    <w:p>
      <w:pPr>
        <w:pStyle w:val="14"/>
        <w:spacing w:before="115"/>
      </w:pPr>
      <w:r>
        <w:t>-ежемесячно</w:t>
      </w:r>
      <w:r>
        <w:rPr>
          <w:spacing w:val="-2"/>
        </w:rPr>
        <w:t xml:space="preserve"> </w:t>
      </w:r>
      <w:r>
        <w:t>зам.</w:t>
      </w:r>
      <w:r>
        <w:rPr>
          <w:spacing w:val="-5"/>
        </w:rPr>
        <w:t xml:space="preserve"> </w:t>
      </w:r>
      <w:r>
        <w:t>директора</w:t>
      </w:r>
      <w:r>
        <w:rPr>
          <w:spacing w:val="-7"/>
        </w:rPr>
        <w:t xml:space="preserve"> </w:t>
      </w:r>
      <w:r>
        <w:t>разрабатывает</w:t>
      </w:r>
      <w:r>
        <w:rPr>
          <w:spacing w:val="-10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профилактической</w:t>
      </w:r>
      <w:r>
        <w:rPr>
          <w:spacing w:val="3"/>
        </w:rPr>
        <w:t xml:space="preserve"> </w:t>
      </w:r>
      <w:r>
        <w:t>работы.</w:t>
      </w:r>
    </w:p>
    <w:p>
      <w:pPr>
        <w:spacing w:before="127"/>
        <w:ind w:left="210" w:firstLine="0"/>
        <w:rPr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сознательной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6"/>
          <w:sz w:val="24"/>
        </w:rPr>
        <w:t xml:space="preserve"> </w:t>
      </w:r>
      <w:r>
        <w:rPr>
          <w:sz w:val="24"/>
        </w:rPr>
        <w:t>через:</w:t>
      </w:r>
    </w:p>
    <w:p>
      <w:pPr>
        <w:pStyle w:val="14"/>
        <w:spacing w:before="12"/>
      </w:pPr>
      <w:r>
        <w:rPr>
          <w:spacing w:val="-1"/>
        </w:rPr>
        <w:t>-систему</w:t>
      </w:r>
      <w:r>
        <w:rPr>
          <w:spacing w:val="-16"/>
        </w:rPr>
        <w:t xml:space="preserve"> </w:t>
      </w:r>
      <w:r>
        <w:rPr>
          <w:spacing w:val="-1"/>
        </w:rPr>
        <w:t>сменных</w:t>
      </w:r>
      <w:r>
        <w:rPr>
          <w:spacing w:val="-4"/>
        </w:rPr>
        <w:t xml:space="preserve"> </w:t>
      </w:r>
      <w:r>
        <w:t>поручений,</w:t>
      </w:r>
    </w:p>
    <w:p>
      <w:pPr>
        <w:pStyle w:val="14"/>
        <w:spacing w:before="118"/>
      </w:pPr>
      <w:r>
        <w:rPr>
          <w:spacing w:val="-1"/>
        </w:rPr>
        <w:t>-работу</w:t>
      </w:r>
      <w:r>
        <w:rPr>
          <w:spacing w:val="-15"/>
        </w:rPr>
        <w:t xml:space="preserve"> </w:t>
      </w:r>
      <w:r>
        <w:rPr>
          <w:spacing w:val="-1"/>
        </w:rPr>
        <w:t>общественного</w:t>
      </w:r>
      <w:r>
        <w:rPr>
          <w:spacing w:val="12"/>
        </w:rPr>
        <w:t xml:space="preserve"> </w:t>
      </w:r>
      <w:r>
        <w:t>наставника,</w:t>
      </w:r>
    </w:p>
    <w:p>
      <w:pPr>
        <w:pStyle w:val="14"/>
        <w:spacing w:before="123"/>
      </w:pPr>
      <w:r>
        <w:t>-этические</w:t>
      </w:r>
      <w:r>
        <w:rPr>
          <w:spacing w:val="-8"/>
        </w:rPr>
        <w:t xml:space="preserve"> </w:t>
      </w:r>
      <w:r>
        <w:t>беседы,</w:t>
      </w:r>
    </w:p>
    <w:p>
      <w:pPr>
        <w:pStyle w:val="14"/>
        <w:spacing w:before="122"/>
        <w:ind w:right="260"/>
        <w:jc w:val="both"/>
      </w:pPr>
      <w:r>
        <w:t>-изучение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влияния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</w:t>
      </w:r>
      <w:r>
        <w:rPr>
          <w:spacing w:val="28"/>
        </w:rPr>
        <w:t xml:space="preserve"> </w:t>
      </w:r>
      <w:r>
        <w:t>учеников.</w:t>
      </w:r>
    </w:p>
    <w:p>
      <w:pPr>
        <w:pStyle w:val="14"/>
        <w:spacing w:before="115" w:line="252" w:lineRule="auto"/>
        <w:ind w:right="257"/>
        <w:jc w:val="both"/>
      </w:pPr>
      <w:r>
        <w:t>Работа с обучающимися, состоящими на различных видах учета, требует</w:t>
      </w:r>
      <w:r>
        <w:rPr>
          <w:spacing w:val="1"/>
        </w:rPr>
        <w:t xml:space="preserve"> </w:t>
      </w:r>
      <w:r>
        <w:t>системности, но в нашей</w:t>
      </w:r>
      <w:r>
        <w:rPr>
          <w:spacing w:val="1"/>
        </w:rPr>
        <w:t xml:space="preserve"> </w:t>
      </w:r>
      <w:r>
        <w:rPr>
          <w:spacing w:val="-1"/>
        </w:rPr>
        <w:t>школе</w:t>
      </w:r>
      <w:r>
        <w:rPr>
          <w:spacing w:val="-13"/>
        </w:rPr>
        <w:t xml:space="preserve"> </w:t>
      </w:r>
      <w:r>
        <w:rPr>
          <w:spacing w:val="-1"/>
        </w:rPr>
        <w:t>таких</w:t>
      </w:r>
      <w:r>
        <w:rPr>
          <w:spacing w:val="-12"/>
        </w:rPr>
        <w:t xml:space="preserve"> </w:t>
      </w:r>
      <w:r>
        <w:rPr>
          <w:spacing w:val="-1"/>
        </w:rPr>
        <w:t>детей</w:t>
      </w:r>
      <w:r>
        <w:rPr>
          <w:spacing w:val="-7"/>
        </w:rPr>
        <w:t xml:space="preserve"> </w:t>
      </w:r>
      <w:r>
        <w:rPr>
          <w:spacing w:val="-1"/>
        </w:rPr>
        <w:t>нет.</w:t>
      </w:r>
      <w:r>
        <w:rPr>
          <w:spacing w:val="-10"/>
        </w:rPr>
        <w:t xml:space="preserve"> </w:t>
      </w:r>
      <w:r>
        <w:rPr>
          <w:spacing w:val="-1"/>
        </w:rPr>
        <w:t>Совет</w:t>
      </w:r>
      <w:r>
        <w:rPr>
          <w:spacing w:val="-12"/>
        </w:rPr>
        <w:t xml:space="preserve"> </w:t>
      </w:r>
      <w:r>
        <w:rPr>
          <w:spacing w:val="-1"/>
        </w:rPr>
        <w:t>профилактики,</w:t>
      </w:r>
      <w:r>
        <w:rPr>
          <w:spacing w:val="-10"/>
        </w:rPr>
        <w:t xml:space="preserve"> </w:t>
      </w:r>
      <w:r>
        <w:rPr>
          <w:spacing w:val="-1"/>
        </w:rPr>
        <w:t>который</w:t>
      </w:r>
      <w:r>
        <w:rPr>
          <w:spacing w:val="-11"/>
        </w:rPr>
        <w:t xml:space="preserve"> </w:t>
      </w:r>
      <w:r>
        <w:rPr>
          <w:spacing w:val="-1"/>
        </w:rPr>
        <w:t>действует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эффективно,</w:t>
      </w:r>
      <w:r>
        <w:rPr>
          <w:spacing w:val="-15"/>
        </w:rPr>
        <w:t xml:space="preserve"> </w:t>
      </w:r>
      <w:r>
        <w:t>однако</w:t>
      </w:r>
      <w:r>
        <w:rPr>
          <w:spacing w:val="-12"/>
        </w:rPr>
        <w:t xml:space="preserve"> </w:t>
      </w:r>
      <w:r>
        <w:t>следует</w:t>
      </w:r>
      <w:r>
        <w:rPr>
          <w:spacing w:val="-58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перестроить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документацию,</w:t>
      </w:r>
      <w:r>
        <w:rPr>
          <w:spacing w:val="3"/>
        </w:rPr>
        <w:t xml:space="preserve"> </w:t>
      </w:r>
      <w:r>
        <w:t>уделять</w:t>
      </w:r>
      <w:r>
        <w:rPr>
          <w:spacing w:val="2"/>
        </w:rPr>
        <w:t xml:space="preserve"> </w:t>
      </w:r>
      <w:r>
        <w:t>внимание организации</w:t>
      </w:r>
      <w:r>
        <w:rPr>
          <w:spacing w:val="-5"/>
        </w:rPr>
        <w:t xml:space="preserve"> </w:t>
      </w:r>
      <w:r>
        <w:t>досуга</w:t>
      </w:r>
      <w:r>
        <w:rPr>
          <w:spacing w:val="2"/>
        </w:rPr>
        <w:t xml:space="preserve"> </w:t>
      </w:r>
      <w:r>
        <w:t>детей.</w:t>
      </w:r>
    </w:p>
    <w:p>
      <w:pPr>
        <w:pStyle w:val="2"/>
        <w:spacing w:before="116"/>
        <w:jc w:val="both"/>
      </w:pPr>
      <w:r>
        <w:t>Показатели</w:t>
      </w:r>
      <w:r>
        <w:rPr>
          <w:spacing w:val="-2"/>
        </w:rPr>
        <w:t xml:space="preserve"> </w:t>
      </w:r>
      <w:r>
        <w:t>результативности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профилактике</w:t>
      </w:r>
      <w:r>
        <w:rPr>
          <w:spacing w:val="-3"/>
        </w:rPr>
        <w:t xml:space="preserve"> </w:t>
      </w:r>
      <w:r>
        <w:t>правонарушений:</w:t>
      </w:r>
    </w:p>
    <w:p>
      <w:pPr>
        <w:sectPr>
          <w:pgSz w:w="11910" w:h="16840"/>
          <w:pgMar w:top="760" w:right="440" w:bottom="540" w:left="500" w:header="0" w:footer="265" w:gutter="0"/>
          <w:cols w:space="720" w:num="1"/>
        </w:sectPr>
      </w:pPr>
    </w:p>
    <w:p>
      <w:pPr>
        <w:pStyle w:val="28"/>
        <w:numPr>
          <w:ilvl w:val="0"/>
          <w:numId w:val="32"/>
        </w:numPr>
        <w:tabs>
          <w:tab w:val="left" w:pos="394"/>
        </w:tabs>
        <w:spacing w:before="63" w:line="252" w:lineRule="auto"/>
        <w:ind w:left="0" w:right="984" w:firstLine="0"/>
        <w:rPr>
          <w:sz w:val="24"/>
        </w:rPr>
      </w:pPr>
      <w:r>
        <w:rPr>
          <w:spacing w:val="-1"/>
          <w:sz w:val="24"/>
        </w:rPr>
        <w:t xml:space="preserve">Отсутствие количества правонарушений, совершаемых </w:t>
      </w:r>
      <w:r>
        <w:rPr>
          <w:sz w:val="24"/>
        </w:rPr>
        <w:t>обучающимися школы во внеурочное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время;</w:t>
      </w:r>
    </w:p>
    <w:p>
      <w:pPr>
        <w:pStyle w:val="28"/>
        <w:numPr>
          <w:ilvl w:val="0"/>
          <w:numId w:val="32"/>
        </w:numPr>
        <w:tabs>
          <w:tab w:val="left" w:pos="394"/>
        </w:tabs>
        <w:spacing w:before="37"/>
        <w:ind w:left="393" w:hanging="184"/>
        <w:rPr>
          <w:sz w:val="24"/>
        </w:rPr>
      </w:pPr>
      <w:r>
        <w:rPr>
          <w:spacing w:val="-2"/>
          <w:sz w:val="24"/>
        </w:rPr>
        <w:t>Уменьшение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количества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конфликтных ситуаций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z w:val="24"/>
        </w:rPr>
        <w:t xml:space="preserve"> </w:t>
      </w:r>
      <w:r>
        <w:rPr>
          <w:spacing w:val="-1"/>
          <w:sz w:val="24"/>
        </w:rPr>
        <w:t>школьном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коллективе;</w:t>
      </w:r>
    </w:p>
    <w:p>
      <w:pPr>
        <w:pStyle w:val="28"/>
        <w:numPr>
          <w:ilvl w:val="0"/>
          <w:numId w:val="32"/>
        </w:numPr>
        <w:tabs>
          <w:tab w:val="left" w:pos="394"/>
        </w:tabs>
        <w:spacing w:before="69" w:line="252" w:lineRule="auto"/>
        <w:ind w:left="0" w:right="1433" w:firstLine="0"/>
        <w:rPr>
          <w:sz w:val="24"/>
        </w:rPr>
      </w:pPr>
      <w:r>
        <w:rPr>
          <w:sz w:val="24"/>
        </w:rPr>
        <w:t>Увеличение количества обращений родителей за социально – психолого-педагогической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к педагогу</w:t>
      </w:r>
      <w:r>
        <w:rPr>
          <w:spacing w:val="-16"/>
          <w:sz w:val="24"/>
        </w:rPr>
        <w:t xml:space="preserve"> </w:t>
      </w:r>
      <w:r>
        <w:rPr>
          <w:sz w:val="24"/>
        </w:rPr>
        <w:t>психологу</w:t>
      </w:r>
      <w:r>
        <w:rPr>
          <w:spacing w:val="-16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2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проблем.</w:t>
      </w:r>
    </w:p>
    <w:p>
      <w:pPr>
        <w:pStyle w:val="14"/>
        <w:ind w:left="0" w:firstLine="0"/>
        <w:rPr>
          <w:sz w:val="20"/>
        </w:rPr>
      </w:pPr>
    </w:p>
    <w:p>
      <w:pPr>
        <w:pStyle w:val="14"/>
        <w:spacing w:before="6"/>
        <w:ind w:left="0" w:firstLine="0"/>
        <w:rPr>
          <w:sz w:val="17"/>
        </w:rPr>
      </w:pPr>
    </w:p>
    <w:p>
      <w:pPr>
        <w:pStyle w:val="2"/>
        <w:numPr>
          <w:ilvl w:val="1"/>
          <w:numId w:val="21"/>
        </w:numPr>
        <w:tabs>
          <w:tab w:val="left" w:pos="3860"/>
        </w:tabs>
        <w:spacing w:before="90"/>
        <w:ind w:left="3859" w:hanging="361"/>
      </w:pPr>
      <w:bookmarkStart w:id="5" w:name="_TOC_250006"/>
      <w:r>
        <w:t>Востребованность</w:t>
      </w:r>
      <w:r>
        <w:rPr>
          <w:spacing w:val="-2"/>
        </w:rPr>
        <w:t xml:space="preserve"> </w:t>
      </w:r>
      <w:bookmarkEnd w:id="5"/>
      <w:r>
        <w:t>выпускников</w:t>
      </w:r>
    </w:p>
    <w:p>
      <w:pPr>
        <w:pStyle w:val="2"/>
        <w:tabs>
          <w:tab w:val="left" w:pos="3860"/>
        </w:tabs>
        <w:spacing w:before="90"/>
        <w:ind w:left="3859" w:firstLine="0"/>
      </w:pPr>
    </w:p>
    <w:tbl>
      <w:tblPr>
        <w:tblStyle w:val="8"/>
        <w:tblW w:w="0" w:type="auto"/>
        <w:tblInd w:w="0" w:type="dxa"/>
        <w:tblBorders>
          <w:top w:val="single" w:color="222222" w:sz="4" w:space="0"/>
          <w:left w:val="single" w:color="222222" w:sz="4" w:space="0"/>
          <w:bottom w:val="single" w:color="222222" w:sz="4" w:space="0"/>
          <w:right w:val="single" w:color="222222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00"/>
        <w:gridCol w:w="1804"/>
        <w:gridCol w:w="1804"/>
        <w:gridCol w:w="2460"/>
        <w:gridCol w:w="1805"/>
      </w:tblGrid>
      <w:tr>
        <w:tblPrEx>
          <w:tblBorders>
            <w:top w:val="single" w:color="222222" w:sz="4" w:space="0"/>
            <w:left w:val="single" w:color="222222" w:sz="4" w:space="0"/>
            <w:bottom w:val="single" w:color="222222" w:sz="4" w:space="0"/>
            <w:right w:val="single" w:color="222222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restart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выпуска</w:t>
            </w:r>
          </w:p>
        </w:tc>
        <w:tc>
          <w:tcPr>
            <w:tcW w:w="7468" w:type="dxa"/>
            <w:gridSpan w:val="4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Основная школа</w:t>
            </w:r>
          </w:p>
        </w:tc>
        <w:tc>
          <w:tcPr>
            <w:tcW w:w="180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000000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222222" w:sz="4" w:space="0"/>
            <w:left w:val="single" w:color="222222" w:sz="4" w:space="0"/>
            <w:bottom w:val="single" w:color="222222" w:sz="4" w:space="0"/>
            <w:right w:val="single" w:color="222222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/>
        </w:tc>
        <w:tc>
          <w:tcPr>
            <w:tcW w:w="1400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804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Перешли в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10-й класс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804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Перешли в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10-й класс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другой ОО</w:t>
            </w:r>
          </w:p>
        </w:tc>
        <w:tc>
          <w:tcPr>
            <w:tcW w:w="2460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Поступили в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СУЗ</w:t>
            </w:r>
          </w:p>
        </w:tc>
        <w:tc>
          <w:tcPr>
            <w:tcW w:w="180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>
        <w:tblPrEx>
          <w:tblBorders>
            <w:top w:val="single" w:color="222222" w:sz="4" w:space="0"/>
            <w:left w:val="single" w:color="222222" w:sz="4" w:space="0"/>
            <w:bottom w:val="single" w:color="222222" w:sz="4" w:space="0"/>
            <w:right w:val="single" w:color="222222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400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04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4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60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0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blPrEx>
          <w:tblBorders>
            <w:top w:val="single" w:color="222222" w:sz="4" w:space="0"/>
            <w:left w:val="single" w:color="222222" w:sz="4" w:space="0"/>
            <w:bottom w:val="single" w:color="222222" w:sz="4" w:space="0"/>
            <w:right w:val="single" w:color="222222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400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04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4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60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0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Borders>
            <w:top w:val="single" w:color="222222" w:sz="4" w:space="0"/>
            <w:left w:val="single" w:color="222222" w:sz="4" w:space="0"/>
            <w:bottom w:val="single" w:color="222222" w:sz="4" w:space="0"/>
            <w:right w:val="single" w:color="222222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400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04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4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60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0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</w:tbl>
    <w:p>
      <w:pPr>
        <w:pStyle w:val="28"/>
        <w:spacing w:line="360" w:lineRule="auto"/>
        <w:ind w:left="360" w:firstLine="0"/>
        <w:rPr>
          <w:color w:val="00B0F0"/>
          <w:sz w:val="24"/>
        </w:rPr>
      </w:pPr>
    </w:p>
    <w:p>
      <w:pPr>
        <w:pStyle w:val="28"/>
        <w:spacing w:line="360" w:lineRule="auto"/>
        <w:ind w:left="360" w:firstLine="0"/>
        <w:jc w:val="both"/>
        <w:rPr>
          <w:sz w:val="24"/>
        </w:rPr>
      </w:pPr>
      <w:r>
        <w:rPr>
          <w:sz w:val="24"/>
        </w:rPr>
        <w:t>Число выпускников 9-го класса, которые продолжили обучение в  средних учебных заведениях     нашего региона остается стабильным.</w:t>
      </w:r>
    </w:p>
    <w:p>
      <w:pPr>
        <w:pStyle w:val="28"/>
        <w:spacing w:line="360" w:lineRule="auto"/>
        <w:ind w:left="360" w:firstLine="0"/>
        <w:jc w:val="both"/>
        <w:rPr>
          <w:i/>
          <w:color w:val="00B0F0"/>
          <w:sz w:val="24"/>
        </w:rPr>
      </w:pPr>
      <w:r>
        <w:rPr>
          <w:i/>
          <w:color w:val="00B0F0"/>
          <w:sz w:val="24"/>
        </w:rPr>
        <w:t>.</w:t>
      </w:r>
      <w:r>
        <w:rPr>
          <w:b/>
        </w:rPr>
        <w:t>Выводы:</w:t>
      </w:r>
      <w:r>
        <w:t>.</w:t>
      </w:r>
    </w:p>
    <w:p>
      <w:pPr>
        <w:pStyle w:val="14"/>
        <w:spacing w:before="3" w:line="276" w:lineRule="auto"/>
        <w:ind w:left="0" w:right="258" w:firstLine="542"/>
        <w:jc w:val="both"/>
      </w:pPr>
      <w:r>
        <w:rPr>
          <w:spacing w:val="-1"/>
        </w:rPr>
        <w:t>Социальная</w:t>
      </w:r>
      <w:r>
        <w:rPr>
          <w:spacing w:val="-10"/>
        </w:rPr>
        <w:t xml:space="preserve"> </w:t>
      </w:r>
      <w:r>
        <w:rPr>
          <w:spacing w:val="-1"/>
        </w:rPr>
        <w:t>адаптация</w:t>
      </w:r>
      <w:r>
        <w:rPr>
          <w:spacing w:val="-9"/>
        </w:rPr>
        <w:t xml:space="preserve"> </w:t>
      </w:r>
      <w:r>
        <w:rPr>
          <w:spacing w:val="-1"/>
        </w:rPr>
        <w:t>выпускников</w:t>
      </w:r>
      <w:r>
        <w:rPr>
          <w:spacing w:val="-8"/>
        </w:rPr>
        <w:t xml:space="preserve"> </w:t>
      </w:r>
      <w:r>
        <w:t>проходит</w:t>
      </w:r>
      <w:r>
        <w:rPr>
          <w:spacing w:val="-8"/>
        </w:rPr>
        <w:t xml:space="preserve"> </w:t>
      </w:r>
      <w:r>
        <w:t>успешно:</w:t>
      </w:r>
      <w:r>
        <w:rPr>
          <w:spacing w:val="-9"/>
        </w:rPr>
        <w:t xml:space="preserve"> </w:t>
      </w:r>
      <w:r>
        <w:t>все</w:t>
      </w:r>
      <w:r>
        <w:rPr>
          <w:spacing w:val="-10"/>
        </w:rPr>
        <w:t xml:space="preserve"> </w:t>
      </w:r>
      <w:r>
        <w:t>выпускники</w:t>
      </w:r>
      <w:r>
        <w:rPr>
          <w:spacing w:val="-9"/>
        </w:rPr>
        <w:t xml:space="preserve"> </w:t>
      </w:r>
      <w:r>
        <w:t>после</w:t>
      </w:r>
      <w:r>
        <w:rPr>
          <w:spacing w:val="-14"/>
        </w:rPr>
        <w:t xml:space="preserve"> </w:t>
      </w:r>
      <w:r>
        <w:t>окончания</w:t>
      </w:r>
      <w:r>
        <w:rPr>
          <w:spacing w:val="-10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продолжают</w:t>
      </w:r>
      <w:r>
        <w:rPr>
          <w:spacing w:val="-11"/>
        </w:rPr>
        <w:t xml:space="preserve"> </w:t>
      </w:r>
      <w:r>
        <w:t>обучение,</w:t>
      </w:r>
      <w:r>
        <w:rPr>
          <w:spacing w:val="-5"/>
        </w:rPr>
        <w:t xml:space="preserve"> </w:t>
      </w:r>
      <w:r>
        <w:t>затем</w:t>
      </w:r>
      <w:r>
        <w:rPr>
          <w:spacing w:val="-5"/>
        </w:rPr>
        <w:t xml:space="preserve"> </w:t>
      </w:r>
      <w:r>
        <w:t>трудоустраиваются,</w:t>
      </w:r>
      <w:r>
        <w:rPr>
          <w:spacing w:val="-5"/>
        </w:rPr>
        <w:t xml:space="preserve"> </w:t>
      </w:r>
      <w:r>
        <w:t>создают</w:t>
      </w:r>
      <w:r>
        <w:rPr>
          <w:spacing w:val="-6"/>
        </w:rPr>
        <w:t xml:space="preserve"> </w:t>
      </w:r>
      <w:r>
        <w:t>семьи,</w:t>
      </w:r>
      <w:r>
        <w:rPr>
          <w:spacing w:val="-8"/>
        </w:rPr>
        <w:t xml:space="preserve"> </w:t>
      </w:r>
      <w:r>
        <w:t>становятся</w:t>
      </w:r>
      <w:r>
        <w:rPr>
          <w:spacing w:val="-11"/>
        </w:rPr>
        <w:t xml:space="preserve"> </w:t>
      </w:r>
      <w:r>
        <w:t>полноправными</w:t>
      </w:r>
      <w:r>
        <w:rPr>
          <w:spacing w:val="-11"/>
        </w:rPr>
        <w:t xml:space="preserve"> </w:t>
      </w:r>
      <w:r>
        <w:t>членами</w:t>
      </w:r>
      <w:r>
        <w:rPr>
          <w:spacing w:val="-57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высоким</w:t>
      </w:r>
      <w:r>
        <w:rPr>
          <w:spacing w:val="2"/>
        </w:rPr>
        <w:t xml:space="preserve"> </w:t>
      </w:r>
      <w:r>
        <w:t>уровнем</w:t>
      </w:r>
      <w:r>
        <w:rPr>
          <w:spacing w:val="-3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правовой</w:t>
      </w:r>
      <w:r>
        <w:rPr>
          <w:spacing w:val="-9"/>
        </w:rPr>
        <w:t xml:space="preserve"> </w:t>
      </w:r>
      <w:r>
        <w:t>ответственности.</w:t>
      </w:r>
    </w:p>
    <w:p>
      <w:pPr>
        <w:sectPr>
          <w:pgSz w:w="11910" w:h="16840"/>
          <w:pgMar w:top="760" w:right="440" w:bottom="540" w:left="500" w:header="0" w:footer="265" w:gutter="0"/>
          <w:cols w:space="720" w:num="1"/>
        </w:sectPr>
      </w:pPr>
    </w:p>
    <w:p>
      <w:pPr>
        <w:pStyle w:val="2"/>
        <w:numPr>
          <w:ilvl w:val="1"/>
          <w:numId w:val="21"/>
        </w:numPr>
        <w:tabs>
          <w:tab w:val="left" w:pos="4298"/>
        </w:tabs>
        <w:spacing w:before="66"/>
        <w:ind w:left="4297" w:hanging="361"/>
      </w:pPr>
      <w:bookmarkStart w:id="6" w:name="_TOC_250005"/>
      <w:r>
        <w:t>Качество</w:t>
      </w:r>
      <w:r>
        <w:rPr>
          <w:spacing w:val="-2"/>
        </w:rPr>
        <w:t xml:space="preserve"> </w:t>
      </w:r>
      <w:r>
        <w:t>кадрового</w:t>
      </w:r>
      <w:r>
        <w:rPr>
          <w:spacing w:val="-6"/>
        </w:rPr>
        <w:t xml:space="preserve"> </w:t>
      </w:r>
      <w:bookmarkEnd w:id="6"/>
      <w:r>
        <w:t>обеспечения</w:t>
      </w:r>
    </w:p>
    <w:p>
      <w:pPr>
        <w:pStyle w:val="14"/>
        <w:ind w:left="0" w:firstLine="0"/>
        <w:rPr>
          <w:b/>
        </w:rPr>
      </w:pPr>
    </w:p>
    <w:p>
      <w:pPr>
        <w:spacing w:line="360" w:lineRule="auto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На период самообследования в Школе работают 10 педагогов, из них 1 – внешний совместитель. Из них 10 человек имеет высшее педагогическое образование. Из них 1 педагог имеет высшую квалификационную категорию, 8 педагогов имеют  первую квалификационную категорию.</w:t>
      </w:r>
    </w:p>
    <w:p>
      <w:pPr>
        <w:spacing w:line="360" w:lineRule="auto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</w:t>
      </w:r>
    </w:p>
    <w:p>
      <w:pPr>
        <w:spacing w:line="360" w:lineRule="auto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Основные принципы кадровой политики направлены:</w:t>
      </w:r>
    </w:p>
    <w:p>
      <w:pPr>
        <w:widowControl/>
        <w:numPr>
          <w:ilvl w:val="0"/>
          <w:numId w:val="33"/>
        </w:numPr>
        <w:spacing w:line="360" w:lineRule="auto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на сохранение, укрепление и развитие кадрового потенциала;</w:t>
      </w:r>
    </w:p>
    <w:p>
      <w:pPr>
        <w:widowControl/>
        <w:numPr>
          <w:ilvl w:val="0"/>
          <w:numId w:val="33"/>
        </w:numPr>
        <w:spacing w:line="360" w:lineRule="auto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создание квалифицированного коллектива, способного работать в современных условиях;</w:t>
      </w:r>
    </w:p>
    <w:p>
      <w:pPr>
        <w:widowControl/>
        <w:numPr>
          <w:ilvl w:val="0"/>
          <w:numId w:val="33"/>
        </w:numPr>
        <w:spacing w:line="360" w:lineRule="auto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повышения уровня квалификации персонала.</w:t>
      </w:r>
    </w:p>
    <w:p>
      <w:pPr>
        <w:spacing w:line="360" w:lineRule="auto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>
      <w:pPr>
        <w:widowControl/>
        <w:numPr>
          <w:ilvl w:val="0"/>
          <w:numId w:val="33"/>
        </w:numPr>
        <w:spacing w:line="360" w:lineRule="auto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образовательная деятельность в школе обеспечена квалифицированным профессиональным педагогическим составом;</w:t>
      </w:r>
    </w:p>
    <w:p>
      <w:pPr>
        <w:widowControl/>
        <w:numPr>
          <w:ilvl w:val="0"/>
          <w:numId w:val="33"/>
        </w:numPr>
        <w:spacing w:line="360" w:lineRule="auto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в Школе создана устойчивая целевая кадровая система; </w:t>
      </w:r>
    </w:p>
    <w:p>
      <w:pPr>
        <w:widowControl/>
        <w:numPr>
          <w:ilvl w:val="0"/>
          <w:numId w:val="33"/>
        </w:numPr>
        <w:spacing w:line="360" w:lineRule="auto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кадровый потенциал Школы динамично развивается на основе целенаправленной работы по</w:t>
      </w:r>
      <w:r>
        <w:rPr>
          <w:b/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повышению квалификации педагогов.</w:t>
      </w:r>
    </w:p>
    <w:p>
      <w:pPr>
        <w:spacing w:line="360" w:lineRule="auto"/>
        <w:jc w:val="both"/>
        <w:rPr>
          <w:color w:val="222222"/>
          <w:sz w:val="24"/>
        </w:rPr>
      </w:pPr>
      <w:r>
        <w:rPr>
          <w:color w:val="000000" w:themeColor="text1"/>
          <w:sz w:val="24"/>
        </w:rPr>
        <w:t>Из 10 педагогических  работников  Школы все педагогические работники  соответствуют квалификационным требованиям профстандарта.</w:t>
      </w:r>
      <w:r>
        <w:rPr>
          <w:color w:val="222222"/>
          <w:sz w:val="24"/>
        </w:rPr>
        <w:t xml:space="preserve"> Все педагоги Школы успешно прошли курсы по обновленным ФГОС НОО и ООО. </w:t>
      </w:r>
    </w:p>
    <w:p>
      <w:pPr>
        <w:pStyle w:val="14"/>
        <w:ind w:left="856" w:firstLine="0"/>
      </w:pPr>
    </w:p>
    <w:p>
      <w:pPr>
        <w:pStyle w:val="14"/>
        <w:spacing w:line="264" w:lineRule="auto"/>
        <w:ind w:left="0" w:right="259" w:firstLine="360"/>
        <w:jc w:val="both"/>
      </w:pPr>
      <w:r>
        <w:rPr>
          <w:b/>
        </w:rPr>
        <w:t xml:space="preserve">Вывод: </w:t>
      </w:r>
      <w:r>
        <w:t>школа укомплектовано кадрами полностью.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посещают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коллег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учреждений, приобретают и изучают новинки периодической и методической литературы. Все это в</w:t>
      </w:r>
      <w:r>
        <w:rPr>
          <w:spacing w:val="1"/>
        </w:rPr>
        <w:t xml:space="preserve"> </w:t>
      </w:r>
      <w:r>
        <w:t>комплексе</w:t>
      </w:r>
      <w:r>
        <w:rPr>
          <w:spacing w:val="-14"/>
        </w:rPr>
        <w:t xml:space="preserve"> </w:t>
      </w:r>
      <w:r>
        <w:t>дает</w:t>
      </w:r>
      <w:r>
        <w:rPr>
          <w:spacing w:val="-11"/>
        </w:rPr>
        <w:t xml:space="preserve"> </w:t>
      </w:r>
      <w:r>
        <w:t>хороший</w:t>
      </w:r>
      <w:r>
        <w:rPr>
          <w:spacing w:val="-11"/>
        </w:rPr>
        <w:t xml:space="preserve"> </w:t>
      </w:r>
      <w:r>
        <w:t>результат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педагогической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улучшении</w:t>
      </w:r>
      <w:r>
        <w:rPr>
          <w:spacing w:val="-11"/>
        </w:rPr>
        <w:t xml:space="preserve"> </w:t>
      </w:r>
      <w:r>
        <w:t>качества</w:t>
      </w:r>
      <w:r>
        <w:rPr>
          <w:spacing w:val="-58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дошкольников.</w:t>
      </w:r>
    </w:p>
    <w:p>
      <w:pPr>
        <w:pStyle w:val="2"/>
        <w:spacing w:before="120"/>
        <w:rPr>
          <w:b w:val="0"/>
        </w:rPr>
      </w:pPr>
      <w:r>
        <w:t>Рекомендации</w:t>
      </w:r>
      <w:r>
        <w:rPr>
          <w:b w:val="0"/>
        </w:rPr>
        <w:t>:</w:t>
      </w:r>
    </w:p>
    <w:p>
      <w:pPr>
        <w:pStyle w:val="28"/>
        <w:tabs>
          <w:tab w:val="left" w:pos="777"/>
          <w:tab w:val="left" w:pos="778"/>
          <w:tab w:val="left" w:pos="2702"/>
          <w:tab w:val="left" w:pos="3643"/>
          <w:tab w:val="left" w:pos="4153"/>
          <w:tab w:val="left" w:pos="5569"/>
          <w:tab w:val="left" w:pos="5953"/>
          <w:tab w:val="left" w:pos="7485"/>
          <w:tab w:val="left" w:pos="9554"/>
        </w:tabs>
        <w:spacing w:before="125"/>
        <w:ind w:left="0" w:right="254" w:firstLine="0"/>
        <w:rPr>
          <w:sz w:val="24"/>
        </w:rPr>
      </w:pPr>
      <w:r>
        <w:rPr>
          <w:sz w:val="24"/>
        </w:rPr>
        <w:t>1.Активизировать</w:t>
      </w:r>
      <w:r>
        <w:rPr>
          <w:sz w:val="24"/>
        </w:rPr>
        <w:tab/>
      </w:r>
      <w:r>
        <w:rPr>
          <w:sz w:val="24"/>
        </w:rPr>
        <w:t>работу</w:t>
      </w:r>
      <w:r>
        <w:rPr>
          <w:sz w:val="24"/>
        </w:rPr>
        <w:tab/>
      </w:r>
      <w:r>
        <w:rPr>
          <w:sz w:val="24"/>
        </w:rPr>
        <w:t>по</w:t>
      </w:r>
      <w:r>
        <w:rPr>
          <w:sz w:val="24"/>
        </w:rPr>
        <w:tab/>
      </w:r>
      <w:r>
        <w:rPr>
          <w:sz w:val="24"/>
        </w:rPr>
        <w:t>выявлению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>обобщению,</w:t>
      </w:r>
      <w:r>
        <w:rPr>
          <w:sz w:val="24"/>
        </w:rPr>
        <w:tab/>
      </w:r>
      <w:r>
        <w:rPr>
          <w:sz w:val="24"/>
        </w:rPr>
        <w:t>распространению</w:t>
      </w:r>
      <w:r>
        <w:rPr>
          <w:sz w:val="24"/>
        </w:rPr>
        <w:tab/>
      </w:r>
      <w:r>
        <w:rPr>
          <w:spacing w:val="-1"/>
          <w:sz w:val="24"/>
        </w:rPr>
        <w:t>передового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18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педагогов.</w:t>
      </w:r>
    </w:p>
    <w:p>
      <w:pPr>
        <w:pStyle w:val="28"/>
        <w:tabs>
          <w:tab w:val="left" w:pos="777"/>
          <w:tab w:val="left" w:pos="778"/>
        </w:tabs>
        <w:spacing w:before="6"/>
        <w:ind w:left="0" w:right="270" w:firstLine="0"/>
        <w:rPr>
          <w:sz w:val="24"/>
        </w:rPr>
      </w:pPr>
      <w:r>
        <w:rPr>
          <w:sz w:val="24"/>
        </w:rPr>
        <w:t>2.Продолжить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опыта на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3"/>
          <w:sz w:val="24"/>
        </w:rPr>
        <w:t xml:space="preserve"> </w:t>
      </w:r>
      <w:r>
        <w:rPr>
          <w:sz w:val="24"/>
        </w:rPr>
        <w:t>уровне.</w:t>
      </w:r>
    </w:p>
    <w:p>
      <w:pPr>
        <w:tabs>
          <w:tab w:val="left" w:pos="777"/>
          <w:tab w:val="left" w:pos="778"/>
        </w:tabs>
        <w:spacing w:before="3"/>
        <w:rPr>
          <w:sz w:val="24"/>
        </w:rPr>
      </w:pPr>
      <w:r>
        <w:rPr>
          <w:sz w:val="24"/>
        </w:rPr>
        <w:t>3.Применять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поддерживающие</w:t>
      </w:r>
      <w:r>
        <w:rPr>
          <w:spacing w:val="-8"/>
          <w:sz w:val="24"/>
        </w:rPr>
        <w:t xml:space="preserve"> </w:t>
      </w:r>
      <w:r>
        <w:rPr>
          <w:sz w:val="24"/>
        </w:rPr>
        <w:t>компетентностный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обучении.</w:t>
      </w:r>
    </w:p>
    <w:p>
      <w:pPr>
        <w:pStyle w:val="14"/>
        <w:spacing w:before="1"/>
        <w:ind w:left="0" w:firstLine="0"/>
      </w:pPr>
    </w:p>
    <w:p>
      <w:pPr>
        <w:pStyle w:val="14"/>
        <w:ind w:left="0" w:right="256" w:firstLine="604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целенаправленная кадровая политика, основная цель которой – обеспечение оптимального баланса</w:t>
      </w:r>
      <w:r>
        <w:rPr>
          <w:spacing w:val="1"/>
        </w:rPr>
        <w:t xml:space="preserve"> </w:t>
      </w:r>
      <w:r>
        <w:t>процессов обновления и сохранения численного и качественного состава кадров в его развитии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потребностями</w:t>
      </w:r>
      <w:r>
        <w:rPr>
          <w:spacing w:val="-3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требованиями</w:t>
      </w:r>
      <w:r>
        <w:rPr>
          <w:spacing w:val="2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законодательства.</w:t>
      </w:r>
    </w:p>
    <w:p>
      <w:pPr>
        <w:pStyle w:val="14"/>
        <w:spacing w:before="1" w:line="275" w:lineRule="exact"/>
      </w:pPr>
      <w:r>
        <w:t>Основные</w:t>
      </w:r>
      <w:r>
        <w:rPr>
          <w:spacing w:val="-6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кадровой</w:t>
      </w:r>
      <w:r>
        <w:rPr>
          <w:spacing w:val="-3"/>
        </w:rPr>
        <w:t xml:space="preserve"> </w:t>
      </w:r>
      <w:r>
        <w:t>политики</w:t>
      </w:r>
      <w:r>
        <w:rPr>
          <w:spacing w:val="-4"/>
        </w:rPr>
        <w:t xml:space="preserve"> </w:t>
      </w:r>
      <w:r>
        <w:t>направлены:</w:t>
      </w:r>
    </w:p>
    <w:p>
      <w:pPr>
        <w:pStyle w:val="14"/>
        <w:spacing w:line="275" w:lineRule="exact"/>
      </w:pPr>
      <w:r>
        <w:t>−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сохранение, укрепление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кадрового</w:t>
      </w:r>
      <w:r>
        <w:rPr>
          <w:spacing w:val="-3"/>
        </w:rPr>
        <w:t xml:space="preserve"> </w:t>
      </w:r>
      <w:r>
        <w:t>потенциала;</w:t>
      </w:r>
    </w:p>
    <w:p>
      <w:pPr>
        <w:pStyle w:val="14"/>
        <w:spacing w:before="2" w:line="275" w:lineRule="exact"/>
      </w:pPr>
      <w:r>
        <w:t>−</w:t>
      </w:r>
      <w:r>
        <w:rPr>
          <w:spacing w:val="-4"/>
        </w:rPr>
        <w:t xml:space="preserve"> </w:t>
      </w:r>
      <w:r>
        <w:t>создание</w:t>
      </w:r>
      <w:r>
        <w:rPr>
          <w:spacing w:val="-8"/>
        </w:rPr>
        <w:t xml:space="preserve"> </w:t>
      </w:r>
      <w:r>
        <w:t>квалифицированного</w:t>
      </w:r>
      <w:r>
        <w:rPr>
          <w:spacing w:val="-3"/>
        </w:rPr>
        <w:t xml:space="preserve"> </w:t>
      </w:r>
      <w:r>
        <w:t>коллектива,</w:t>
      </w:r>
      <w:r>
        <w:rPr>
          <w:spacing w:val="-5"/>
        </w:rPr>
        <w:t xml:space="preserve"> </w:t>
      </w:r>
      <w:r>
        <w:t>способного</w:t>
      </w:r>
      <w:r>
        <w:rPr>
          <w:spacing w:val="-3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современных</w:t>
      </w:r>
      <w:r>
        <w:rPr>
          <w:spacing w:val="-7"/>
        </w:rPr>
        <w:t xml:space="preserve"> </w:t>
      </w:r>
      <w:r>
        <w:t>условиях;</w:t>
      </w:r>
    </w:p>
    <w:p>
      <w:pPr>
        <w:pStyle w:val="14"/>
        <w:spacing w:line="275" w:lineRule="exact"/>
      </w:pPr>
      <w:r>
        <w:t>−</w:t>
      </w:r>
      <w:r>
        <w:rPr>
          <w:spacing w:val="-3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квалификации</w:t>
      </w:r>
      <w:r>
        <w:rPr>
          <w:spacing w:val="-4"/>
        </w:rPr>
        <w:t xml:space="preserve"> </w:t>
      </w:r>
      <w:r>
        <w:t>персонала.</w:t>
      </w:r>
    </w:p>
    <w:p>
      <w:pPr>
        <w:pStyle w:val="14"/>
        <w:spacing w:before="63"/>
        <w:ind w:right="256"/>
        <w:jc w:val="both"/>
      </w:pPr>
      <w:r>
        <w:rPr>
          <w:b/>
        </w:rPr>
        <w:t>Выводы:</w:t>
      </w:r>
      <w:r>
        <w:rPr>
          <w:b/>
          <w:spacing w:val="1"/>
        </w:rPr>
        <w:t xml:space="preserve"> </w:t>
      </w:r>
      <w:r>
        <w:t>Оценивая</w:t>
      </w:r>
      <w:r>
        <w:rPr>
          <w:spacing w:val="1"/>
        </w:rPr>
        <w:t xml:space="preserve"> </w:t>
      </w:r>
      <w:r>
        <w:t>кадровое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являющееся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констатировать</w:t>
      </w:r>
      <w:r>
        <w:rPr>
          <w:spacing w:val="1"/>
        </w:rPr>
        <w:t xml:space="preserve"> </w:t>
      </w:r>
      <w:r>
        <w:t>следующее:</w:t>
      </w:r>
    </w:p>
    <w:p>
      <w:pPr>
        <w:pStyle w:val="14"/>
        <w:spacing w:before="3"/>
        <w:ind w:right="263"/>
        <w:jc w:val="both"/>
      </w:pPr>
      <w:r>
        <w:t>−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квалифицированным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педагогическим составом (все педагоги имеют высшее или среднее профессиональное образование,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имеется</w:t>
      </w:r>
      <w:r>
        <w:rPr>
          <w:spacing w:val="-3"/>
        </w:rPr>
        <w:t xml:space="preserve"> </w:t>
      </w:r>
      <w:r>
        <w:t>вакансия</w:t>
      </w:r>
      <w:r>
        <w:rPr>
          <w:spacing w:val="2"/>
        </w:rPr>
        <w:t xml:space="preserve"> </w:t>
      </w:r>
      <w:r>
        <w:t>педагога начальных классов);</w:t>
      </w:r>
    </w:p>
    <w:p>
      <w:pPr>
        <w:pStyle w:val="14"/>
        <w:ind w:right="273"/>
        <w:jc w:val="both"/>
      </w:pPr>
      <w:r>
        <w:t>−</w:t>
      </w:r>
      <w:r>
        <w:rPr>
          <w:spacing w:val="1"/>
        </w:rPr>
        <w:t xml:space="preserve"> </w:t>
      </w:r>
      <w:r>
        <w:t>кадровый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-1"/>
        </w:rPr>
        <w:t xml:space="preserve"> </w:t>
      </w:r>
      <w:r>
        <w:t>квалификации</w:t>
      </w:r>
      <w:r>
        <w:rPr>
          <w:spacing w:val="-2"/>
        </w:rPr>
        <w:t xml:space="preserve"> </w:t>
      </w:r>
      <w:r>
        <w:t>педагогов;</w:t>
      </w:r>
    </w:p>
    <w:p>
      <w:pPr>
        <w:pStyle w:val="14"/>
        <w:ind w:right="273"/>
        <w:jc w:val="both"/>
      </w:pPr>
    </w:p>
    <w:p>
      <w:pPr>
        <w:pStyle w:val="2"/>
        <w:spacing w:line="273" w:lineRule="exact"/>
        <w:jc w:val="both"/>
      </w:pPr>
      <w:r>
        <w:t>Задачи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развитию</w:t>
      </w:r>
      <w:r>
        <w:rPr>
          <w:spacing w:val="-7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коллектива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год:</w:t>
      </w:r>
    </w:p>
    <w:p>
      <w:pPr>
        <w:pStyle w:val="28"/>
        <w:numPr>
          <w:ilvl w:val="0"/>
          <w:numId w:val="34"/>
        </w:numPr>
        <w:tabs>
          <w:tab w:val="left" w:pos="523"/>
        </w:tabs>
        <w:ind w:left="0" w:right="264" w:firstLine="0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процессов.</w:t>
      </w:r>
    </w:p>
    <w:p>
      <w:pPr>
        <w:pStyle w:val="28"/>
        <w:numPr>
          <w:ilvl w:val="0"/>
          <w:numId w:val="34"/>
        </w:numPr>
        <w:tabs>
          <w:tab w:val="left" w:pos="456"/>
        </w:tabs>
        <w:spacing w:line="275" w:lineRule="exact"/>
        <w:ind w:left="455" w:hanging="246"/>
        <w:jc w:val="both"/>
        <w:rPr>
          <w:sz w:val="24"/>
        </w:rPr>
      </w:pPr>
      <w:r>
        <w:rPr>
          <w:sz w:val="24"/>
        </w:rPr>
        <w:t>Пополнение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банка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идей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наработок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>
      <w:pPr>
        <w:pStyle w:val="28"/>
        <w:numPr>
          <w:ilvl w:val="0"/>
          <w:numId w:val="34"/>
        </w:numPr>
        <w:tabs>
          <w:tab w:val="left" w:pos="518"/>
        </w:tabs>
        <w:ind w:left="0" w:right="265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опыта.</w:t>
      </w:r>
    </w:p>
    <w:p>
      <w:pPr>
        <w:pStyle w:val="28"/>
        <w:numPr>
          <w:ilvl w:val="0"/>
          <w:numId w:val="34"/>
        </w:numPr>
        <w:tabs>
          <w:tab w:val="left" w:pos="556"/>
        </w:tabs>
        <w:ind w:left="0" w:right="257" w:firstLine="0"/>
        <w:jc w:val="both"/>
        <w:rPr>
          <w:sz w:val="24"/>
        </w:rPr>
      </w:pPr>
      <w:r>
        <w:rPr>
          <w:sz w:val="24"/>
        </w:rPr>
        <w:t>Активизация работы педагогического коллектива с обучающимися, имеющими высокий 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обучения.</w:t>
      </w:r>
    </w:p>
    <w:p>
      <w:pPr>
        <w:pStyle w:val="14"/>
        <w:spacing w:before="6"/>
        <w:ind w:left="0" w:firstLine="0"/>
        <w:rPr>
          <w:sz w:val="23"/>
        </w:rPr>
      </w:pPr>
    </w:p>
    <w:p>
      <w:pPr>
        <w:pStyle w:val="2"/>
        <w:numPr>
          <w:ilvl w:val="1"/>
          <w:numId w:val="21"/>
        </w:numPr>
        <w:tabs>
          <w:tab w:val="left" w:pos="4346"/>
        </w:tabs>
        <w:jc w:val="center"/>
      </w:pPr>
      <w:r>
        <w:t>Учебно-</w:t>
      </w:r>
      <w:r>
        <w:rPr>
          <w:spacing w:val="-5"/>
        </w:rPr>
        <w:t xml:space="preserve"> </w:t>
      </w:r>
      <w:r>
        <w:t>методическое</w:t>
      </w:r>
      <w:r>
        <w:rPr>
          <w:spacing w:val="-3"/>
        </w:rPr>
        <w:t xml:space="preserve"> </w:t>
      </w:r>
      <w:r>
        <w:t>обеспечение</w:t>
      </w:r>
    </w:p>
    <w:p>
      <w:pPr>
        <w:pStyle w:val="14"/>
        <w:ind w:left="1833" w:firstLine="0"/>
        <w:jc w:val="both"/>
      </w:pPr>
      <w:r>
        <w:t>Задачи</w:t>
      </w:r>
      <w:r>
        <w:rPr>
          <w:spacing w:val="-2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работы:</w:t>
      </w:r>
    </w:p>
    <w:p>
      <w:pPr>
        <w:pStyle w:val="28"/>
        <w:numPr>
          <w:ilvl w:val="0"/>
          <w:numId w:val="35"/>
        </w:numPr>
        <w:tabs>
          <w:tab w:val="left" w:pos="389"/>
        </w:tabs>
        <w:spacing w:before="4"/>
        <w:ind w:left="0" w:right="269" w:firstLine="0"/>
        <w:rPr>
          <w:sz w:val="24"/>
        </w:rPr>
      </w:pPr>
      <w:r>
        <w:rPr>
          <w:sz w:val="24"/>
        </w:rPr>
        <w:t>продолжить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36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3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2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0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37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прогнозирование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>
      <w:pPr>
        <w:pStyle w:val="28"/>
        <w:numPr>
          <w:ilvl w:val="0"/>
          <w:numId w:val="35"/>
        </w:numPr>
        <w:tabs>
          <w:tab w:val="left" w:pos="355"/>
        </w:tabs>
        <w:spacing w:before="4" w:line="275" w:lineRule="exact"/>
        <w:ind w:left="354" w:hanging="145"/>
        <w:rPr>
          <w:sz w:val="24"/>
        </w:rPr>
      </w:pPr>
      <w:r>
        <w:rPr>
          <w:sz w:val="24"/>
        </w:rPr>
        <w:t>совершенствовать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-8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опыта;</w:t>
      </w:r>
    </w:p>
    <w:p>
      <w:pPr>
        <w:pStyle w:val="28"/>
        <w:numPr>
          <w:ilvl w:val="0"/>
          <w:numId w:val="35"/>
        </w:numPr>
        <w:tabs>
          <w:tab w:val="left" w:pos="403"/>
        </w:tabs>
        <w:ind w:left="0" w:right="266" w:firstLine="0"/>
        <w:rPr>
          <w:sz w:val="24"/>
        </w:rPr>
      </w:pPr>
      <w:r>
        <w:rPr>
          <w:sz w:val="24"/>
        </w:rPr>
        <w:t>повышать</w:t>
      </w:r>
      <w:r>
        <w:rPr>
          <w:spacing w:val="4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4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45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целью</w:t>
      </w:r>
      <w:r>
        <w:rPr>
          <w:spacing w:val="3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46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обучающихся.</w:t>
      </w:r>
    </w:p>
    <w:p>
      <w:pPr>
        <w:pStyle w:val="14"/>
        <w:spacing w:line="271" w:lineRule="exact"/>
        <w:ind w:left="815" w:firstLine="0"/>
      </w:pPr>
      <w:r>
        <w:rPr>
          <w:spacing w:val="-1"/>
        </w:rPr>
        <w:t>Поставленные</w:t>
      </w:r>
      <w:r>
        <w:rPr>
          <w:spacing w:val="-13"/>
        </w:rPr>
        <w:t xml:space="preserve"> </w:t>
      </w:r>
      <w:r>
        <w:rPr>
          <w:spacing w:val="-1"/>
        </w:rPr>
        <w:t>перед</w:t>
      </w:r>
      <w:r>
        <w:rPr>
          <w:spacing w:val="-13"/>
        </w:rPr>
        <w:t xml:space="preserve"> </w:t>
      </w:r>
      <w:r>
        <w:t>педагогическим</w:t>
      </w:r>
      <w:r>
        <w:rPr>
          <w:spacing w:val="-9"/>
        </w:rPr>
        <w:t xml:space="preserve"> </w:t>
      </w:r>
      <w:r>
        <w:t>коллективом</w:t>
      </w:r>
      <w:r>
        <w:rPr>
          <w:spacing w:val="-9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успешно</w:t>
      </w:r>
      <w:r>
        <w:rPr>
          <w:spacing w:val="-7"/>
        </w:rPr>
        <w:t xml:space="preserve"> </w:t>
      </w:r>
      <w:r>
        <w:t>решались</w:t>
      </w:r>
      <w:r>
        <w:rPr>
          <w:spacing w:val="-1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течение</w:t>
      </w:r>
      <w:r>
        <w:rPr>
          <w:spacing w:val="-12"/>
        </w:rPr>
        <w:t xml:space="preserve"> </w:t>
      </w:r>
      <w:r>
        <w:t>учебного</w:t>
      </w:r>
    </w:p>
    <w:p>
      <w:pPr>
        <w:pStyle w:val="14"/>
        <w:spacing w:before="1" w:line="275" w:lineRule="exact"/>
      </w:pPr>
      <w:r>
        <w:t>года.</w:t>
      </w:r>
    </w:p>
    <w:p>
      <w:pPr>
        <w:pStyle w:val="14"/>
        <w:spacing w:line="275" w:lineRule="exact"/>
        <w:ind w:left="815" w:firstLine="0"/>
      </w:pPr>
      <w:r>
        <w:t>Важное</w:t>
      </w:r>
      <w:r>
        <w:rPr>
          <w:spacing w:val="54"/>
        </w:rPr>
        <w:t xml:space="preserve"> </w:t>
      </w:r>
      <w:r>
        <w:t>место</w:t>
      </w:r>
      <w:r>
        <w:rPr>
          <w:spacing w:val="2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методической</w:t>
      </w:r>
      <w:r>
        <w:rPr>
          <w:spacing w:val="62"/>
        </w:rPr>
        <w:t xml:space="preserve"> </w:t>
      </w:r>
      <w:r>
        <w:t>работе</w:t>
      </w:r>
      <w:r>
        <w:rPr>
          <w:spacing w:val="55"/>
        </w:rPr>
        <w:t xml:space="preserve"> </w:t>
      </w:r>
      <w:r>
        <w:t>отводится</w:t>
      </w:r>
      <w:r>
        <w:rPr>
          <w:spacing w:val="60"/>
        </w:rPr>
        <w:t xml:space="preserve"> </w:t>
      </w:r>
      <w:r>
        <w:t>подготовке  и</w:t>
      </w:r>
      <w:r>
        <w:rPr>
          <w:spacing w:val="56"/>
        </w:rPr>
        <w:t xml:space="preserve"> </w:t>
      </w:r>
      <w:r>
        <w:t>проведению</w:t>
      </w:r>
      <w:r>
        <w:rPr>
          <w:spacing w:val="59"/>
        </w:rPr>
        <w:t xml:space="preserve"> </w:t>
      </w:r>
      <w:r>
        <w:t>педагогических</w:t>
      </w:r>
    </w:p>
    <w:p>
      <w:pPr>
        <w:pStyle w:val="14"/>
        <w:spacing w:before="5"/>
        <w:ind w:right="268"/>
        <w:jc w:val="both"/>
      </w:pPr>
      <w:r>
        <w:t>советов, тематика которых отражает основные проблемные вопросы, стоящие перед коллективом</w:t>
      </w:r>
      <w:r>
        <w:rPr>
          <w:spacing w:val="1"/>
        </w:rPr>
        <w:t xml:space="preserve"> </w:t>
      </w:r>
      <w:r>
        <w:t>школы.</w:t>
      </w:r>
    </w:p>
    <w:p>
      <w:pPr>
        <w:pStyle w:val="14"/>
        <w:spacing w:before="3" w:line="275" w:lineRule="exact"/>
        <w:ind w:left="815" w:firstLine="0"/>
        <w:jc w:val="both"/>
      </w:pPr>
      <w:r>
        <w:t>При</w:t>
      </w:r>
      <w:r>
        <w:rPr>
          <w:spacing w:val="-5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методической</w:t>
      </w:r>
      <w:r>
        <w:rPr>
          <w:spacing w:val="-5"/>
        </w:rPr>
        <w:t xml:space="preserve"> </w:t>
      </w:r>
      <w:r>
        <w:t>темой</w:t>
      </w:r>
      <w:r>
        <w:rPr>
          <w:spacing w:val="-4"/>
        </w:rPr>
        <w:t xml:space="preserve"> </w:t>
      </w:r>
      <w:r>
        <w:t>были проведены</w:t>
      </w:r>
      <w:r>
        <w:rPr>
          <w:spacing w:val="-3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мероприятия:</w:t>
      </w:r>
    </w:p>
    <w:p>
      <w:pPr>
        <w:pStyle w:val="14"/>
        <w:ind w:left="0" w:right="260" w:firstLine="62"/>
        <w:jc w:val="both"/>
      </w:pPr>
      <w:r>
        <w:t>5</w:t>
      </w:r>
      <w:r>
        <w:rPr>
          <w:spacing w:val="-8"/>
        </w:rPr>
        <w:t xml:space="preserve"> </w:t>
      </w:r>
      <w:r>
        <w:t>заседаний</w:t>
      </w:r>
      <w:r>
        <w:rPr>
          <w:spacing w:val="-12"/>
        </w:rPr>
        <w:t xml:space="preserve"> </w:t>
      </w:r>
      <w:r>
        <w:t>ШМС:</w:t>
      </w:r>
      <w:r>
        <w:rPr>
          <w:spacing w:val="-6"/>
        </w:rPr>
        <w:t xml:space="preserve"> </w:t>
      </w:r>
      <w:r>
        <w:t>организационное</w:t>
      </w:r>
      <w:r>
        <w:rPr>
          <w:spacing w:val="-13"/>
        </w:rPr>
        <w:t xml:space="preserve"> </w:t>
      </w:r>
      <w:r>
        <w:t>заседание,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теме:</w:t>
      </w:r>
      <w:r>
        <w:rPr>
          <w:spacing w:val="-12"/>
        </w:rPr>
        <w:t xml:space="preserve"> </w:t>
      </w:r>
      <w:r>
        <w:t>Преемственность</w:t>
      </w:r>
      <w:r>
        <w:rPr>
          <w:spacing w:val="-10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переходе</w:t>
      </w:r>
      <w:r>
        <w:rPr>
          <w:spacing w:val="-8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начальной</w:t>
      </w:r>
      <w:r>
        <w:rPr>
          <w:spacing w:val="-58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школу»,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теме:</w:t>
      </w:r>
      <w:r>
        <w:rPr>
          <w:spacing w:val="1"/>
        </w:rPr>
        <w:t xml:space="preserve"> </w:t>
      </w:r>
      <w:r>
        <w:t>«Эффективные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семьёй»,</w:t>
      </w:r>
      <w:r>
        <w:rPr>
          <w:spacing w:val="1"/>
        </w:rPr>
        <w:t xml:space="preserve"> </w:t>
      </w:r>
      <w:r>
        <w:t>«Современные</w:t>
      </w:r>
      <w:r>
        <w:rPr>
          <w:spacing w:val="1"/>
        </w:rPr>
        <w:t xml:space="preserve"> </w:t>
      </w:r>
      <w:r>
        <w:rPr>
          <w:spacing w:val="-1"/>
        </w:rPr>
        <w:t>образовательные</w:t>
      </w:r>
      <w:r>
        <w:rPr>
          <w:spacing w:val="-14"/>
        </w:rPr>
        <w:t xml:space="preserve"> </w:t>
      </w:r>
      <w:r>
        <w:rPr>
          <w:spacing w:val="-1"/>
        </w:rPr>
        <w:t>технологии»,</w:t>
      </w:r>
      <w:r>
        <w:rPr>
          <w:spacing w:val="-10"/>
        </w:rPr>
        <w:t xml:space="preserve"> </w:t>
      </w:r>
      <w:r>
        <w:rPr>
          <w:spacing w:val="-1"/>
        </w:rPr>
        <w:t>заседание</w:t>
      </w:r>
      <w:r>
        <w:rPr>
          <w:spacing w:val="-14"/>
        </w:rPr>
        <w:t xml:space="preserve"> </w:t>
      </w:r>
      <w:r>
        <w:rPr>
          <w:spacing w:val="-1"/>
        </w:rPr>
        <w:t>«Круглого</w:t>
      </w:r>
      <w:r>
        <w:rPr>
          <w:spacing w:val="-8"/>
        </w:rPr>
        <w:t xml:space="preserve"> </w:t>
      </w:r>
      <w:r>
        <w:t>стола»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тематикой:</w:t>
      </w:r>
      <w:r>
        <w:rPr>
          <w:spacing w:val="-12"/>
        </w:rPr>
        <w:t xml:space="preserve"> </w:t>
      </w:r>
      <w:r>
        <w:t>«Социально-психологическое</w:t>
      </w:r>
      <w:r>
        <w:rPr>
          <w:spacing w:val="-58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t>цикла:</w:t>
      </w:r>
      <w:r>
        <w:rPr>
          <w:spacing w:val="2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дошкольное</w:t>
      </w:r>
      <w:r>
        <w:rPr>
          <w:spacing w:val="-4"/>
        </w:rPr>
        <w:t xml:space="preserve"> </w:t>
      </w:r>
      <w:r>
        <w:t>образование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школа»</w:t>
      </w:r>
    </w:p>
    <w:p>
      <w:pPr>
        <w:pStyle w:val="14"/>
        <w:ind w:left="0" w:right="261" w:firstLine="422"/>
        <w:jc w:val="both"/>
      </w:pPr>
      <w:r>
        <w:t>В рамках работы над методической темой осуществлялась деятельность школьных МО (учителей</w:t>
      </w:r>
      <w:r>
        <w:rPr>
          <w:spacing w:val="-57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 </w:t>
      </w:r>
      <w:r>
        <w:t>классных</w:t>
      </w:r>
      <w:r>
        <w:rPr>
          <w:spacing w:val="1"/>
        </w:rPr>
        <w:t xml:space="preserve"> </w:t>
      </w:r>
      <w:r>
        <w:t>руководителей) по плану.</w:t>
      </w:r>
      <w:r>
        <w:rPr>
          <w:spacing w:val="1"/>
        </w:rPr>
        <w:t xml:space="preserve"> </w:t>
      </w:r>
      <w:r>
        <w:t xml:space="preserve">Регулярно проводились заседания. </w:t>
      </w:r>
    </w:p>
    <w:p>
      <w:pPr>
        <w:pStyle w:val="14"/>
        <w:ind w:left="0" w:right="550" w:firstLine="364"/>
        <w:jc w:val="both"/>
      </w:pP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просматривалась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 при проведении уроков, классных часов, внеклассных мероприятий и отражалась в</w:t>
      </w:r>
      <w:r>
        <w:rPr>
          <w:spacing w:val="1"/>
        </w:rPr>
        <w:t xml:space="preserve"> </w:t>
      </w:r>
      <w:r>
        <w:t>конечном</w:t>
      </w:r>
      <w:r>
        <w:rPr>
          <w:spacing w:val="-2"/>
        </w:rPr>
        <w:t xml:space="preserve"> </w:t>
      </w:r>
      <w:r>
        <w:t>итоге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отчете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заседании</w:t>
      </w:r>
      <w:r>
        <w:rPr>
          <w:spacing w:val="3"/>
        </w:rPr>
        <w:t xml:space="preserve"> </w:t>
      </w:r>
      <w:r>
        <w:t>ШМО.</w:t>
      </w:r>
    </w:p>
    <w:p>
      <w:pPr>
        <w:pStyle w:val="14"/>
        <w:spacing w:before="9"/>
        <w:ind w:left="0" w:firstLine="0"/>
        <w:rPr>
          <w:sz w:val="15"/>
        </w:rPr>
      </w:pPr>
    </w:p>
    <w:p>
      <w:pPr>
        <w:pStyle w:val="14"/>
        <w:spacing w:before="6"/>
        <w:ind w:left="0" w:firstLine="0"/>
        <w:rPr>
          <w:sz w:val="14"/>
        </w:rPr>
      </w:pPr>
    </w:p>
    <w:p>
      <w:pPr>
        <w:pStyle w:val="14"/>
        <w:spacing w:before="90" w:line="276" w:lineRule="auto"/>
        <w:ind w:right="257"/>
        <w:jc w:val="both"/>
      </w:pPr>
      <w:r>
        <w:t>В течение всего учебного года велась межсекционная работа на совместных заседаниях ШМО, где</w:t>
      </w:r>
      <w:r>
        <w:rPr>
          <w:spacing w:val="1"/>
        </w:rPr>
        <w:t xml:space="preserve"> </w:t>
      </w:r>
      <w:r>
        <w:t>обсуждались</w:t>
      </w:r>
      <w:r>
        <w:rPr>
          <w:spacing w:val="-6"/>
        </w:rPr>
        <w:t xml:space="preserve"> </w:t>
      </w:r>
      <w:r>
        <w:t>многие</w:t>
      </w:r>
      <w:r>
        <w:rPr>
          <w:spacing w:val="-13"/>
        </w:rPr>
        <w:t xml:space="preserve"> </w:t>
      </w:r>
      <w:r>
        <w:t>вопросы:</w:t>
      </w:r>
      <w:r>
        <w:rPr>
          <w:spacing w:val="-5"/>
        </w:rPr>
        <w:t xml:space="preserve"> </w:t>
      </w:r>
      <w:r>
        <w:t>«Единые</w:t>
      </w:r>
      <w:r>
        <w:rPr>
          <w:spacing w:val="-8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оформлению</w:t>
      </w:r>
      <w:r>
        <w:rPr>
          <w:spacing w:val="-9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тетрадей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предметам,</w:t>
      </w:r>
      <w:r>
        <w:rPr>
          <w:spacing w:val="-58"/>
        </w:rPr>
        <w:t xml:space="preserve"> </w:t>
      </w:r>
      <w:r>
        <w:t>журналов, портфолио, «Организация «Скорой помощи» для обучающихся 9 класса при подготовке к</w:t>
      </w:r>
      <w:r>
        <w:rPr>
          <w:spacing w:val="1"/>
        </w:rPr>
        <w:t xml:space="preserve"> </w:t>
      </w:r>
      <w:r>
        <w:t>экзаменам»,</w:t>
      </w:r>
      <w:r>
        <w:rPr>
          <w:spacing w:val="1"/>
        </w:rPr>
        <w:t xml:space="preserve"> </w:t>
      </w:r>
      <w:r>
        <w:t>«Приемы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олимпиадам»,</w:t>
      </w:r>
      <w:r>
        <w:rPr>
          <w:spacing w:val="1"/>
        </w:rPr>
        <w:t xml:space="preserve"> </w:t>
      </w:r>
      <w:r>
        <w:t>«Психологические</w:t>
      </w:r>
      <w:r>
        <w:rPr>
          <w:spacing w:val="1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к экзаменам».</w:t>
      </w:r>
    </w:p>
    <w:p>
      <w:pPr>
        <w:pStyle w:val="14"/>
        <w:spacing w:before="2" w:line="276" w:lineRule="auto"/>
        <w:ind w:right="272"/>
        <w:jc w:val="both"/>
      </w:pPr>
      <w:r>
        <w:t>Учителя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преподавателями.</w:t>
      </w:r>
      <w:r>
        <w:rPr>
          <w:spacing w:val="-2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инновационные</w:t>
      </w:r>
      <w:r>
        <w:rPr>
          <w:spacing w:val="-5"/>
        </w:rPr>
        <w:t xml:space="preserve"> </w:t>
      </w:r>
      <w:r>
        <w:t>технологии.</w:t>
      </w:r>
    </w:p>
    <w:p>
      <w:pPr>
        <w:pStyle w:val="14"/>
        <w:spacing w:before="6"/>
        <w:ind w:left="0" w:firstLine="0"/>
        <w:rPr>
          <w:sz w:val="27"/>
        </w:rPr>
      </w:pPr>
    </w:p>
    <w:p>
      <w:pPr>
        <w:pStyle w:val="14"/>
        <w:spacing w:before="6"/>
        <w:ind w:left="0" w:firstLine="0"/>
        <w:rPr>
          <w:sz w:val="23"/>
        </w:rPr>
      </w:pPr>
    </w:p>
    <w:p>
      <w:pPr>
        <w:pStyle w:val="14"/>
        <w:ind w:left="0" w:right="259" w:firstLine="62"/>
        <w:jc w:val="both"/>
      </w:pPr>
      <w:r>
        <w:rPr>
          <w:spacing w:val="-1"/>
        </w:rPr>
        <w:t xml:space="preserve">  В</w:t>
      </w:r>
      <w:r>
        <w:rPr>
          <w:spacing w:val="-14"/>
        </w:rPr>
        <w:t xml:space="preserve"> </w:t>
      </w:r>
      <w:r>
        <w:rPr>
          <w:spacing w:val="-1"/>
        </w:rPr>
        <w:t>школе</w:t>
      </w:r>
      <w:r>
        <w:rPr>
          <w:spacing w:val="-13"/>
        </w:rPr>
        <w:t xml:space="preserve"> </w:t>
      </w:r>
      <w:r>
        <w:rPr>
          <w:spacing w:val="-1"/>
        </w:rPr>
        <w:t>9</w:t>
      </w:r>
      <w:r>
        <w:rPr>
          <w:spacing w:val="-12"/>
        </w:rPr>
        <w:t xml:space="preserve"> </w:t>
      </w:r>
      <w:r>
        <w:rPr>
          <w:spacing w:val="-1"/>
        </w:rPr>
        <w:t>учителей.</w:t>
      </w:r>
      <w:r>
        <w:rPr>
          <w:spacing w:val="-10"/>
        </w:rPr>
        <w:t xml:space="preserve"> </w:t>
      </w:r>
      <w:r>
        <w:rPr>
          <w:spacing w:val="-1"/>
        </w:rPr>
        <w:t>Все</w:t>
      </w:r>
      <w:r>
        <w:rPr>
          <w:spacing w:val="-13"/>
        </w:rPr>
        <w:t xml:space="preserve"> </w:t>
      </w:r>
      <w:r>
        <w:rPr>
          <w:spacing w:val="-1"/>
        </w:rPr>
        <w:t>они</w:t>
      </w:r>
      <w:r>
        <w:rPr>
          <w:spacing w:val="-16"/>
        </w:rPr>
        <w:t xml:space="preserve"> </w:t>
      </w:r>
      <w:r>
        <w:rPr>
          <w:spacing w:val="-1"/>
        </w:rPr>
        <w:t>входят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состав</w:t>
      </w:r>
      <w:r>
        <w:rPr>
          <w:spacing w:val="-11"/>
        </w:rPr>
        <w:t xml:space="preserve"> </w:t>
      </w:r>
      <w:r>
        <w:rPr>
          <w:spacing w:val="-1"/>
        </w:rPr>
        <w:t>методических</w:t>
      </w:r>
      <w:r>
        <w:rPr>
          <w:spacing w:val="-17"/>
        </w:rPr>
        <w:t xml:space="preserve"> </w:t>
      </w:r>
      <w:r>
        <w:rPr>
          <w:spacing w:val="-1"/>
        </w:rPr>
        <w:t>объединений:</w:t>
      </w:r>
      <w:r>
        <w:rPr>
          <w:spacing w:val="-12"/>
        </w:rPr>
        <w:t xml:space="preserve"> </w:t>
      </w:r>
      <w:r>
        <w:t>МО учителей начальных классов и</w:t>
      </w:r>
      <w:r>
        <w:rPr>
          <w:spacing w:val="1"/>
        </w:rPr>
        <w:t xml:space="preserve"> </w:t>
      </w:r>
      <w:r>
        <w:t>МО классных</w:t>
      </w:r>
      <w:r>
        <w:rPr>
          <w:spacing w:val="-3"/>
        </w:rPr>
        <w:t xml:space="preserve"> </w:t>
      </w:r>
      <w:r>
        <w:t>руководителей.</w:t>
      </w:r>
    </w:p>
    <w:p>
      <w:pPr>
        <w:pStyle w:val="14"/>
        <w:ind w:left="0" w:firstLine="0"/>
      </w:pPr>
    </w:p>
    <w:p>
      <w:pPr>
        <w:pStyle w:val="14"/>
        <w:spacing w:before="8"/>
        <w:ind w:left="0" w:firstLine="0"/>
        <w:rPr>
          <w:sz w:val="15"/>
        </w:rPr>
      </w:pPr>
    </w:p>
    <w:p>
      <w:pPr>
        <w:pStyle w:val="14"/>
        <w:spacing w:before="90" w:line="275" w:lineRule="exact"/>
        <w:ind w:left="1055" w:firstLine="0"/>
      </w:pPr>
      <w:r>
        <w:t>Руководство</w:t>
      </w:r>
      <w:r>
        <w:rPr>
          <w:spacing w:val="-3"/>
        </w:rPr>
        <w:t xml:space="preserve"> </w:t>
      </w:r>
      <w:r>
        <w:t>методической</w:t>
      </w:r>
      <w:r>
        <w:rPr>
          <w:spacing w:val="-6"/>
        </w:rPr>
        <w:t xml:space="preserve"> </w:t>
      </w:r>
      <w:r>
        <w:t>работой</w:t>
      </w:r>
      <w:r>
        <w:rPr>
          <w:spacing w:val="-6"/>
        </w:rPr>
        <w:t xml:space="preserve"> </w:t>
      </w:r>
      <w:r>
        <w:t>осуществляет</w:t>
      </w:r>
      <w:r>
        <w:rPr>
          <w:spacing w:val="-6"/>
        </w:rPr>
        <w:t xml:space="preserve"> </w:t>
      </w:r>
      <w:r>
        <w:t>методический</w:t>
      </w:r>
      <w:r>
        <w:rPr>
          <w:spacing w:val="-2"/>
        </w:rPr>
        <w:t xml:space="preserve"> </w:t>
      </w:r>
      <w:r>
        <w:t>совет</w:t>
      </w:r>
      <w:r>
        <w:rPr>
          <w:spacing w:val="-6"/>
        </w:rPr>
        <w:t xml:space="preserve"> </w:t>
      </w:r>
      <w:r>
        <w:t>школы.</w:t>
      </w:r>
    </w:p>
    <w:p>
      <w:pPr>
        <w:pStyle w:val="14"/>
      </w:pPr>
      <w:r>
        <w:t>Подводя</w:t>
      </w:r>
      <w:r>
        <w:rPr>
          <w:spacing w:val="41"/>
        </w:rPr>
        <w:t xml:space="preserve"> </w:t>
      </w:r>
      <w:r>
        <w:t>итог</w:t>
      </w:r>
      <w:r>
        <w:rPr>
          <w:spacing w:val="43"/>
        </w:rPr>
        <w:t xml:space="preserve"> </w:t>
      </w:r>
      <w:r>
        <w:t>анализу</w:t>
      </w:r>
      <w:r>
        <w:rPr>
          <w:spacing w:val="32"/>
        </w:rPr>
        <w:t xml:space="preserve"> </w:t>
      </w:r>
      <w:r>
        <w:t>методической</w:t>
      </w:r>
      <w:r>
        <w:rPr>
          <w:spacing w:val="42"/>
        </w:rPr>
        <w:t xml:space="preserve"> </w:t>
      </w:r>
      <w:r>
        <w:t>работы,</w:t>
      </w:r>
      <w:r>
        <w:rPr>
          <w:spacing w:val="38"/>
        </w:rPr>
        <w:t xml:space="preserve"> </w:t>
      </w:r>
      <w:r>
        <w:t>можно</w:t>
      </w:r>
      <w:r>
        <w:rPr>
          <w:spacing w:val="41"/>
        </w:rPr>
        <w:t xml:space="preserve"> </w:t>
      </w:r>
      <w:r>
        <w:t>признать</w:t>
      </w:r>
      <w:r>
        <w:rPr>
          <w:spacing w:val="43"/>
        </w:rPr>
        <w:t xml:space="preserve"> </w:t>
      </w:r>
      <w:r>
        <w:t>работу</w:t>
      </w:r>
      <w:r>
        <w:rPr>
          <w:spacing w:val="32"/>
        </w:rPr>
        <w:t xml:space="preserve"> </w:t>
      </w:r>
      <w:r>
        <w:t>всех</w:t>
      </w:r>
      <w:r>
        <w:rPr>
          <w:spacing w:val="37"/>
        </w:rPr>
        <w:t xml:space="preserve"> </w:t>
      </w:r>
      <w:r>
        <w:t>методических</w:t>
      </w:r>
      <w:r>
        <w:rPr>
          <w:spacing w:val="36"/>
        </w:rPr>
        <w:t xml:space="preserve"> </w:t>
      </w:r>
      <w:r>
        <w:t>структур</w:t>
      </w:r>
      <w:r>
        <w:rPr>
          <w:spacing w:val="-57"/>
        </w:rPr>
        <w:t xml:space="preserve"> </w:t>
      </w:r>
      <w:r>
        <w:t>школы: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4"/>
        </w:rPr>
        <w:t xml:space="preserve"> </w:t>
      </w:r>
      <w:r>
        <w:t>совета,</w:t>
      </w:r>
      <w:r>
        <w:rPr>
          <w:spacing w:val="-3"/>
        </w:rPr>
        <w:t xml:space="preserve"> </w:t>
      </w:r>
      <w:r>
        <w:t>методического совета,</w:t>
      </w:r>
      <w:r>
        <w:rPr>
          <w:spacing w:val="-3"/>
        </w:rPr>
        <w:t xml:space="preserve"> </w:t>
      </w:r>
      <w:r>
        <w:t>школьных</w:t>
      </w:r>
      <w:r>
        <w:rPr>
          <w:spacing w:val="-5"/>
        </w:rPr>
        <w:t xml:space="preserve"> </w:t>
      </w:r>
      <w:r>
        <w:t>МО</w:t>
      </w:r>
      <w:r>
        <w:rPr>
          <w:spacing w:val="7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удовлетворительной.</w:t>
      </w:r>
    </w:p>
    <w:p>
      <w:pPr>
        <w:spacing w:line="271" w:lineRule="exact"/>
        <w:ind w:left="993" w:firstLine="0"/>
        <w:rPr>
          <w:sz w:val="24"/>
        </w:rPr>
      </w:pP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есть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ряд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недостатков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работе:</w:t>
      </w:r>
    </w:p>
    <w:p>
      <w:pPr>
        <w:pStyle w:val="28"/>
        <w:numPr>
          <w:ilvl w:val="0"/>
          <w:numId w:val="35"/>
        </w:numPr>
        <w:tabs>
          <w:tab w:val="left" w:pos="355"/>
        </w:tabs>
        <w:spacing w:before="1" w:line="275" w:lineRule="exact"/>
        <w:ind w:left="354" w:hanging="145"/>
        <w:rPr>
          <w:sz w:val="24"/>
        </w:rPr>
      </w:pPr>
      <w:r>
        <w:rPr>
          <w:sz w:val="24"/>
        </w:rPr>
        <w:t>недостаточно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осуществлялось</w:t>
      </w:r>
      <w:r>
        <w:rPr>
          <w:spacing w:val="-6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опыта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темам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самообразования;</w:t>
      </w:r>
    </w:p>
    <w:p>
      <w:pPr>
        <w:pStyle w:val="14"/>
        <w:spacing w:line="275" w:lineRule="exact"/>
      </w:pPr>
      <w:r>
        <w:t>-наблюдалась</w:t>
      </w:r>
      <w:r>
        <w:rPr>
          <w:spacing w:val="-1"/>
        </w:rPr>
        <w:t xml:space="preserve"> </w:t>
      </w:r>
      <w:r>
        <w:t>несогласованность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над</w:t>
      </w:r>
      <w:r>
        <w:rPr>
          <w:spacing w:val="-7"/>
        </w:rPr>
        <w:t xml:space="preserve"> </w:t>
      </w:r>
      <w:r>
        <w:t>методической темой по</w:t>
      </w:r>
      <w:r>
        <w:rPr>
          <w:spacing w:val="-5"/>
        </w:rPr>
        <w:t xml:space="preserve"> </w:t>
      </w:r>
      <w:r>
        <w:t>отдельным направлениям.</w:t>
      </w:r>
    </w:p>
    <w:p>
      <w:pPr>
        <w:pStyle w:val="14"/>
        <w:spacing w:before="3" w:line="275" w:lineRule="exact"/>
        <w:ind w:left="1953" w:firstLine="0"/>
      </w:pPr>
      <w:r>
        <w:t>Задачи методической работы</w:t>
      </w:r>
      <w:r>
        <w:rPr>
          <w:spacing w:val="-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t>год:</w:t>
      </w:r>
    </w:p>
    <w:p>
      <w:pPr>
        <w:pStyle w:val="28"/>
        <w:numPr>
          <w:ilvl w:val="0"/>
          <w:numId w:val="35"/>
        </w:numPr>
        <w:tabs>
          <w:tab w:val="left" w:pos="517"/>
          <w:tab w:val="left" w:pos="519"/>
        </w:tabs>
        <w:ind w:left="0" w:right="268" w:firstLine="0"/>
        <w:rPr>
          <w:sz w:val="24"/>
        </w:rPr>
      </w:pPr>
      <w:r>
        <w:rPr>
          <w:sz w:val="24"/>
        </w:rPr>
        <w:t>Провести</w:t>
      </w:r>
      <w:r>
        <w:rPr>
          <w:spacing w:val="43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5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8"/>
          <w:sz w:val="24"/>
        </w:rPr>
        <w:t xml:space="preserve"> </w:t>
      </w:r>
      <w:r>
        <w:rPr>
          <w:sz w:val="24"/>
        </w:rPr>
        <w:t>над</w:t>
      </w:r>
      <w:r>
        <w:rPr>
          <w:spacing w:val="48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52"/>
          <w:sz w:val="24"/>
        </w:rPr>
        <w:t xml:space="preserve"> </w:t>
      </w:r>
      <w:r>
        <w:rPr>
          <w:sz w:val="24"/>
        </w:rPr>
        <w:t>темой</w:t>
      </w:r>
      <w:r>
        <w:rPr>
          <w:spacing w:val="47"/>
          <w:sz w:val="24"/>
        </w:rPr>
        <w:t xml:space="preserve"> </w:t>
      </w:r>
      <w:r>
        <w:rPr>
          <w:sz w:val="24"/>
        </w:rPr>
        <w:t>школы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по</w:t>
      </w:r>
      <w:r>
        <w:rPr>
          <w:spacing w:val="50"/>
          <w:sz w:val="24"/>
        </w:rPr>
        <w:t xml:space="preserve"> </w:t>
      </w:r>
      <w:r>
        <w:rPr>
          <w:sz w:val="24"/>
        </w:rPr>
        <w:t>ее</w:t>
      </w:r>
      <w:r>
        <w:rPr>
          <w:spacing w:val="50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52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коллектива.</w:t>
      </w:r>
    </w:p>
    <w:p>
      <w:pPr>
        <w:pStyle w:val="28"/>
        <w:numPr>
          <w:ilvl w:val="0"/>
          <w:numId w:val="35"/>
        </w:numPr>
        <w:tabs>
          <w:tab w:val="left" w:pos="379"/>
        </w:tabs>
        <w:ind w:left="0" w:right="252" w:firstLine="0"/>
        <w:rPr>
          <w:sz w:val="24"/>
        </w:rPr>
      </w:pPr>
      <w:r>
        <w:rPr>
          <w:sz w:val="24"/>
        </w:rPr>
        <w:t>Продолжить</w:t>
      </w:r>
      <w:r>
        <w:rPr>
          <w:spacing w:val="2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22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2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2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23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форме</w:t>
      </w:r>
      <w:r>
        <w:rPr>
          <w:spacing w:val="16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9"/>
          <w:sz w:val="24"/>
        </w:rPr>
        <w:t xml:space="preserve"> </w:t>
      </w:r>
      <w:r>
        <w:rPr>
          <w:sz w:val="24"/>
        </w:rPr>
        <w:t>курсовой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переподготовки.</w:t>
      </w:r>
    </w:p>
    <w:p>
      <w:pPr>
        <w:pStyle w:val="28"/>
        <w:numPr>
          <w:ilvl w:val="0"/>
          <w:numId w:val="35"/>
        </w:numPr>
        <w:tabs>
          <w:tab w:val="left" w:pos="413"/>
        </w:tabs>
        <w:ind w:left="0" w:right="266" w:firstLine="0"/>
        <w:rPr>
          <w:sz w:val="24"/>
        </w:rPr>
      </w:pPr>
      <w:r>
        <w:rPr>
          <w:sz w:val="24"/>
        </w:rPr>
        <w:t>Совершенствовать методическую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обучающихся.</w:t>
      </w:r>
    </w:p>
    <w:p>
      <w:pPr>
        <w:pStyle w:val="28"/>
        <w:numPr>
          <w:ilvl w:val="0"/>
          <w:numId w:val="35"/>
        </w:numPr>
        <w:tabs>
          <w:tab w:val="left" w:pos="355"/>
        </w:tabs>
        <w:spacing w:line="271" w:lineRule="exact"/>
        <w:ind w:left="354" w:hanging="145"/>
        <w:rPr>
          <w:sz w:val="24"/>
        </w:rPr>
      </w:pPr>
      <w:r>
        <w:rPr>
          <w:sz w:val="24"/>
        </w:rPr>
        <w:t>Разнообразить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начальным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2"/>
          <w:sz w:val="24"/>
        </w:rPr>
        <w:t xml:space="preserve"> </w:t>
      </w:r>
      <w:r>
        <w:rPr>
          <w:sz w:val="24"/>
        </w:rPr>
        <w:t>звеном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6"/>
          <w:sz w:val="24"/>
        </w:rPr>
        <w:t xml:space="preserve"> </w:t>
      </w:r>
      <w:r>
        <w:rPr>
          <w:sz w:val="24"/>
        </w:rPr>
        <w:t>ФГОС.</w:t>
      </w:r>
    </w:p>
    <w:p>
      <w:pPr>
        <w:pStyle w:val="28"/>
        <w:tabs>
          <w:tab w:val="left" w:pos="355"/>
        </w:tabs>
        <w:spacing w:line="271" w:lineRule="exact"/>
        <w:ind w:left="354" w:firstLine="0"/>
        <w:rPr>
          <w:sz w:val="24"/>
        </w:rPr>
      </w:pPr>
    </w:p>
    <w:p>
      <w:pPr>
        <w:pStyle w:val="28"/>
        <w:tabs>
          <w:tab w:val="left" w:pos="355"/>
        </w:tabs>
        <w:spacing w:line="271" w:lineRule="exact"/>
        <w:ind w:left="354" w:firstLine="0"/>
        <w:rPr>
          <w:b/>
          <w:sz w:val="24"/>
        </w:rPr>
      </w:pPr>
      <w:r>
        <w:rPr>
          <w:sz w:val="24"/>
        </w:rPr>
        <w:t xml:space="preserve">                              </w:t>
      </w:r>
      <w:r>
        <w:rPr>
          <w:b/>
          <w:sz w:val="24"/>
        </w:rPr>
        <w:t>1.8 Библиотечно-информационнное обеспечение</w:t>
      </w:r>
    </w:p>
    <w:p>
      <w:pPr>
        <w:spacing w:line="360" w:lineRule="auto"/>
        <w:jc w:val="both"/>
        <w:rPr>
          <w:sz w:val="24"/>
        </w:rPr>
      </w:pPr>
      <w:r>
        <w:rPr>
          <w:sz w:val="24"/>
        </w:rPr>
        <w:t>Общая характеристика:</w:t>
      </w:r>
    </w:p>
    <w:p>
      <w:pPr>
        <w:widowControl/>
        <w:numPr>
          <w:ilvl w:val="0"/>
          <w:numId w:val="36"/>
        </w:numPr>
        <w:spacing w:line="360" w:lineRule="auto"/>
        <w:jc w:val="both"/>
        <w:rPr>
          <w:sz w:val="24"/>
        </w:rPr>
      </w:pPr>
      <w:r>
        <w:rPr>
          <w:sz w:val="24"/>
        </w:rPr>
        <w:t>объем библиотечного фонда – 4836 единиц;</w:t>
      </w:r>
    </w:p>
    <w:p>
      <w:pPr>
        <w:widowControl/>
        <w:numPr>
          <w:ilvl w:val="0"/>
          <w:numId w:val="36"/>
        </w:numPr>
        <w:spacing w:line="360" w:lineRule="auto"/>
        <w:jc w:val="both"/>
        <w:rPr>
          <w:sz w:val="24"/>
        </w:rPr>
      </w:pPr>
      <w:r>
        <w:rPr>
          <w:sz w:val="24"/>
        </w:rPr>
        <w:t>книгообеспеченность – 100 процентов;</w:t>
      </w:r>
    </w:p>
    <w:p>
      <w:pPr>
        <w:widowControl/>
        <w:numPr>
          <w:ilvl w:val="0"/>
          <w:numId w:val="36"/>
        </w:numPr>
        <w:spacing w:line="360" w:lineRule="auto"/>
        <w:jc w:val="both"/>
        <w:rPr>
          <w:sz w:val="24"/>
        </w:rPr>
      </w:pPr>
      <w:r>
        <w:rPr>
          <w:sz w:val="24"/>
        </w:rPr>
        <w:t>обращаемость – 1190 единиц в год;</w:t>
      </w:r>
    </w:p>
    <w:p>
      <w:pPr>
        <w:widowControl/>
        <w:numPr>
          <w:ilvl w:val="0"/>
          <w:numId w:val="36"/>
        </w:numPr>
        <w:spacing w:line="360" w:lineRule="auto"/>
        <w:jc w:val="both"/>
        <w:rPr>
          <w:sz w:val="24"/>
        </w:rPr>
      </w:pPr>
      <w:r>
        <w:rPr>
          <w:sz w:val="24"/>
        </w:rPr>
        <w:t>объем учебного фонда – 1374  единицы.</w:t>
      </w:r>
    </w:p>
    <w:p>
      <w:pPr>
        <w:spacing w:line="360" w:lineRule="auto"/>
        <w:jc w:val="both"/>
        <w:rPr>
          <w:sz w:val="24"/>
        </w:rPr>
      </w:pPr>
      <w:r>
        <w:rPr>
          <w:sz w:val="24"/>
        </w:rPr>
        <w:t>Фонд библиотеки формируется за счет федерального, областного, местного бюджетов.</w:t>
      </w:r>
    </w:p>
    <w:p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                </w:t>
      </w:r>
    </w:p>
    <w:p>
      <w:pPr>
        <w:spacing w:line="360" w:lineRule="auto"/>
        <w:rPr>
          <w:b/>
          <w:sz w:val="24"/>
        </w:rPr>
      </w:pPr>
      <w:r>
        <w:rPr>
          <w:b/>
          <w:sz w:val="24"/>
        </w:rPr>
        <w:t>Состав фонда и его использование</w:t>
      </w:r>
    </w:p>
    <w:p>
      <w:pPr>
        <w:spacing w:line="360" w:lineRule="auto"/>
        <w:rPr>
          <w:b/>
          <w:sz w:val="24"/>
        </w:rPr>
      </w:pPr>
    </w:p>
    <w:tbl>
      <w:tblPr>
        <w:tblStyle w:val="8"/>
        <w:tblW w:w="0" w:type="auto"/>
        <w:tblInd w:w="0" w:type="dxa"/>
        <w:tblBorders>
          <w:top w:val="single" w:color="222222" w:sz="4" w:space="0"/>
          <w:left w:val="single" w:color="222222" w:sz="4" w:space="0"/>
          <w:bottom w:val="single" w:color="222222" w:sz="4" w:space="0"/>
          <w:right w:val="single" w:color="222222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"/>
        <w:gridCol w:w="4356"/>
        <w:gridCol w:w="2893"/>
        <w:gridCol w:w="3347"/>
      </w:tblGrid>
      <w:tr>
        <w:tblPrEx>
          <w:tblBorders>
            <w:top w:val="single" w:color="222222" w:sz="4" w:space="0"/>
            <w:left w:val="single" w:color="222222" w:sz="4" w:space="0"/>
            <w:bottom w:val="single" w:color="222222" w:sz="4" w:space="0"/>
            <w:right w:val="single" w:color="222222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35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Вид литературы</w:t>
            </w:r>
          </w:p>
        </w:tc>
        <w:tc>
          <w:tcPr>
            <w:tcW w:w="2893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Количество единиц в фонде</w:t>
            </w:r>
          </w:p>
        </w:tc>
        <w:tc>
          <w:tcPr>
            <w:tcW w:w="3347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Сколько экземпляров выдавалось за год</w:t>
            </w:r>
          </w:p>
        </w:tc>
      </w:tr>
      <w:tr>
        <w:tblPrEx>
          <w:tblBorders>
            <w:top w:val="single" w:color="222222" w:sz="4" w:space="0"/>
            <w:left w:val="single" w:color="222222" w:sz="4" w:space="0"/>
            <w:bottom w:val="single" w:color="222222" w:sz="4" w:space="0"/>
            <w:right w:val="single" w:color="222222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5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Учебная</w:t>
            </w:r>
          </w:p>
        </w:tc>
        <w:tc>
          <w:tcPr>
            <w:tcW w:w="2893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1374</w:t>
            </w:r>
          </w:p>
        </w:tc>
        <w:tc>
          <w:tcPr>
            <w:tcW w:w="3347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1175</w:t>
            </w:r>
          </w:p>
        </w:tc>
      </w:tr>
      <w:tr>
        <w:tblPrEx>
          <w:tblBorders>
            <w:top w:val="single" w:color="222222" w:sz="4" w:space="0"/>
            <w:left w:val="single" w:color="222222" w:sz="4" w:space="0"/>
            <w:bottom w:val="single" w:color="222222" w:sz="4" w:space="0"/>
            <w:right w:val="single" w:color="222222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5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</w:p>
        </w:tc>
        <w:tc>
          <w:tcPr>
            <w:tcW w:w="2893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434</w:t>
            </w:r>
          </w:p>
        </w:tc>
        <w:tc>
          <w:tcPr>
            <w:tcW w:w="3347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  <w:tr>
        <w:tblPrEx>
          <w:tblBorders>
            <w:top w:val="single" w:color="222222" w:sz="4" w:space="0"/>
            <w:left w:val="single" w:color="222222" w:sz="4" w:space="0"/>
            <w:bottom w:val="single" w:color="222222" w:sz="4" w:space="0"/>
            <w:right w:val="single" w:color="222222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5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</w:p>
        </w:tc>
        <w:tc>
          <w:tcPr>
            <w:tcW w:w="2893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2815</w:t>
            </w:r>
          </w:p>
        </w:tc>
        <w:tc>
          <w:tcPr>
            <w:tcW w:w="3347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1522</w:t>
            </w:r>
          </w:p>
        </w:tc>
      </w:tr>
      <w:tr>
        <w:tblPrEx>
          <w:tblBorders>
            <w:top w:val="single" w:color="222222" w:sz="4" w:space="0"/>
            <w:left w:val="single" w:color="222222" w:sz="4" w:space="0"/>
            <w:bottom w:val="single" w:color="222222" w:sz="4" w:space="0"/>
            <w:right w:val="single" w:color="222222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5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Справочная</w:t>
            </w:r>
          </w:p>
        </w:tc>
        <w:tc>
          <w:tcPr>
            <w:tcW w:w="2893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3347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</w:tr>
      <w:tr>
        <w:tblPrEx>
          <w:tblBorders>
            <w:top w:val="single" w:color="222222" w:sz="4" w:space="0"/>
            <w:left w:val="single" w:color="222222" w:sz="4" w:space="0"/>
            <w:bottom w:val="single" w:color="222222" w:sz="4" w:space="0"/>
            <w:right w:val="single" w:color="222222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5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Языковедение, литературоведение</w:t>
            </w:r>
          </w:p>
        </w:tc>
        <w:tc>
          <w:tcPr>
            <w:tcW w:w="2893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347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blPrEx>
          <w:tblBorders>
            <w:top w:val="single" w:color="222222" w:sz="4" w:space="0"/>
            <w:left w:val="single" w:color="222222" w:sz="4" w:space="0"/>
            <w:bottom w:val="single" w:color="222222" w:sz="4" w:space="0"/>
            <w:right w:val="single" w:color="222222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5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Естественно-научная</w:t>
            </w:r>
          </w:p>
        </w:tc>
        <w:tc>
          <w:tcPr>
            <w:tcW w:w="2893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347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>
        <w:tblPrEx>
          <w:tblBorders>
            <w:top w:val="single" w:color="222222" w:sz="4" w:space="0"/>
            <w:left w:val="single" w:color="222222" w:sz="4" w:space="0"/>
            <w:bottom w:val="single" w:color="222222" w:sz="4" w:space="0"/>
            <w:right w:val="single" w:color="222222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5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</w:p>
        </w:tc>
        <w:tc>
          <w:tcPr>
            <w:tcW w:w="2893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347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blPrEx>
          <w:tblBorders>
            <w:top w:val="single" w:color="222222" w:sz="4" w:space="0"/>
            <w:left w:val="single" w:color="222222" w:sz="4" w:space="0"/>
            <w:bottom w:val="single" w:color="222222" w:sz="4" w:space="0"/>
            <w:right w:val="single" w:color="222222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5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Общественно-политическая</w:t>
            </w:r>
          </w:p>
        </w:tc>
        <w:tc>
          <w:tcPr>
            <w:tcW w:w="2893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347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>
      <w:pPr>
        <w:spacing w:line="360" w:lineRule="auto"/>
        <w:jc w:val="both"/>
        <w:rPr>
          <w:color w:val="222222"/>
          <w:sz w:val="24"/>
        </w:rPr>
      </w:pPr>
    </w:p>
    <w:p>
      <w:pPr>
        <w:rPr>
          <w:sz w:val="24"/>
        </w:rPr>
      </w:pPr>
      <w:r>
        <w:rPr>
          <w:sz w:val="24"/>
        </w:rPr>
        <w:t>В 2023 году Школа продолжила обучать по учебникам, входящим в ФПУ, который утвержден приказом Минпросвещения от 21.09.2022 № 858. Однако в федеральном перечне нет учебников по некоторым предметам, также нет комплектных пособий ко всем имеющимся учебникам. В сложившейся ситуации Школа использует пособия, которые выпускают организации из перечня, утвержденного приказом Минобрнауки от 09.06.2016 № 699</w:t>
      </w:r>
    </w:p>
    <w:p>
      <w:pPr>
        <w:rPr>
          <w:sz w:val="24"/>
        </w:rPr>
      </w:pPr>
      <w:r>
        <w:rPr>
          <w:sz w:val="24"/>
        </w:rPr>
        <w:t>Для преподавания предмета «Основы духовно-нравственной культуры народов России» в 5-х классах используются учебники под авторством Виноградовой Н.Ф., Власенко В.И., Полякова А.В., чьи сроки использования продлили до 31 августа 2024 года.</w:t>
      </w:r>
    </w:p>
    <w:p>
      <w:pPr>
        <w:rPr>
          <w:sz w:val="24"/>
        </w:rPr>
      </w:pPr>
      <w:r>
        <w:rPr>
          <w:sz w:val="24"/>
        </w:rPr>
        <w:t>Действует подключение к ресурсам ФГИС «Моя школа».</w:t>
      </w:r>
    </w:p>
    <w:p>
      <w:pPr>
        <w:rPr>
          <w:sz w:val="24"/>
        </w:rPr>
      </w:pPr>
      <w:r>
        <w:rPr>
          <w:sz w:val="24"/>
        </w:rPr>
        <w:t>Средний уровень посещаемости библиотеки — 30 человек в день.</w:t>
      </w:r>
    </w:p>
    <w:p>
      <w:pPr>
        <w:rPr>
          <w:sz w:val="24"/>
        </w:rPr>
      </w:pPr>
      <w:r>
        <w:rPr>
          <w:sz w:val="24"/>
        </w:rPr>
        <w:t>Оснащенность библиотеки учебными пособиями достаточная. Однако требуется дополнительное финансирование библиотеки на закупку периодических изданий и обновление фонда художественной литературы.</w:t>
      </w:r>
    </w:p>
    <w:p>
      <w:pPr>
        <w:rPr>
          <w:sz w:val="24"/>
        </w:rPr>
      </w:pPr>
      <w:r>
        <w:rPr>
          <w:sz w:val="24"/>
        </w:rPr>
        <w:t>Помимо официального сайта Школа регулярно ведет официальную страницу в социальной сети ВКонтакте (госпаблик) — с 15.01.2023. Работа госпаблика регламентируется Федеральным законом от 09.02.2009 № 8-ФЗ, постановлением Правительства от 31.12.2022 № 2560, рекомендациями Минцифры и локальными актами Школы.</w:t>
      </w:r>
    </w:p>
    <w:p>
      <w:pPr>
        <w:rPr>
          <w:sz w:val="24"/>
        </w:rPr>
      </w:pPr>
      <w:r>
        <w:rPr>
          <w:sz w:val="24"/>
        </w:rPr>
        <w:t>В госпаблике всегда присутствует информация:</w:t>
      </w:r>
    </w:p>
    <w:p>
      <w:pPr>
        <w:widowControl/>
        <w:numPr>
          <w:ilvl w:val="0"/>
          <w:numId w:val="37"/>
        </w:numPr>
        <w:spacing w:beforeAutospacing="1" w:afterAutospacing="1"/>
        <w:ind w:left="780" w:right="180" w:firstLine="0"/>
        <w:contextualSpacing/>
        <w:rPr>
          <w:sz w:val="24"/>
        </w:rPr>
      </w:pPr>
      <w:r>
        <w:rPr>
          <w:sz w:val="24"/>
        </w:rPr>
        <w:t>наименование Школы;</w:t>
      </w:r>
    </w:p>
    <w:p>
      <w:pPr>
        <w:widowControl/>
        <w:numPr>
          <w:ilvl w:val="0"/>
          <w:numId w:val="37"/>
        </w:numPr>
        <w:spacing w:beforeAutospacing="1" w:afterAutospacing="1"/>
        <w:ind w:left="780" w:right="180" w:firstLine="0"/>
        <w:contextualSpacing/>
        <w:rPr>
          <w:sz w:val="24"/>
        </w:rPr>
      </w:pPr>
      <w:r>
        <w:rPr>
          <w:sz w:val="24"/>
        </w:rPr>
        <w:t>почтовый адрес, адрес электронной почты и номера телефонов справочных служб Школы;</w:t>
      </w:r>
    </w:p>
    <w:p>
      <w:pPr>
        <w:widowControl/>
        <w:numPr>
          <w:ilvl w:val="0"/>
          <w:numId w:val="37"/>
        </w:numPr>
        <w:spacing w:beforeAutospacing="1" w:afterAutospacing="1"/>
        <w:ind w:left="780" w:right="180" w:firstLine="0"/>
        <w:contextualSpacing/>
        <w:rPr>
          <w:sz w:val="24"/>
        </w:rPr>
      </w:pPr>
      <w:r>
        <w:rPr>
          <w:sz w:val="24"/>
        </w:rPr>
        <w:t>информация об официальном сайте Школы;</w:t>
      </w:r>
    </w:p>
    <w:p>
      <w:pPr>
        <w:widowControl/>
        <w:numPr>
          <w:ilvl w:val="0"/>
          <w:numId w:val="37"/>
        </w:numPr>
        <w:spacing w:beforeAutospacing="1" w:afterAutospacing="1"/>
        <w:ind w:left="780" w:right="180" w:firstLine="0"/>
        <w:rPr>
          <w:sz w:val="24"/>
        </w:rPr>
      </w:pPr>
      <w:r>
        <w:rPr>
          <w:sz w:val="24"/>
        </w:rPr>
        <w:t>иная информацию о Школе и ее деятельности.</w:t>
      </w:r>
    </w:p>
    <w:p>
      <w:pPr>
        <w:rPr>
          <w:sz w:val="24"/>
        </w:rPr>
      </w:pPr>
      <w:r>
        <w:rPr>
          <w:sz w:val="24"/>
        </w:rPr>
        <w:t>Визуальное оформление госпаблика Школы включает:</w:t>
      </w:r>
    </w:p>
    <w:p>
      <w:pPr>
        <w:widowControl/>
        <w:numPr>
          <w:ilvl w:val="0"/>
          <w:numId w:val="38"/>
        </w:numPr>
        <w:spacing w:beforeAutospacing="1" w:afterAutospacing="1"/>
        <w:ind w:left="780" w:right="180" w:firstLine="0"/>
        <w:contextualSpacing/>
        <w:rPr>
          <w:sz w:val="24"/>
        </w:rPr>
      </w:pPr>
      <w:r>
        <w:rPr>
          <w:sz w:val="24"/>
        </w:rPr>
        <w:t>аватар — основное изображение страницы, выполняющее функции визуальной идентификации;</w:t>
      </w:r>
    </w:p>
    <w:p>
      <w:pPr>
        <w:widowControl/>
        <w:numPr>
          <w:ilvl w:val="0"/>
          <w:numId w:val="38"/>
        </w:numPr>
        <w:spacing w:beforeAutospacing="1" w:afterAutospacing="1"/>
        <w:ind w:left="780" w:right="180" w:firstLine="0"/>
        <w:contextualSpacing/>
        <w:rPr>
          <w:sz w:val="24"/>
        </w:rPr>
      </w:pPr>
      <w:r>
        <w:rPr>
          <w:sz w:val="24"/>
        </w:rPr>
        <w:t>обложку — широкоформатное изображение, размещаемое над основной информацией официальной страницы;</w:t>
      </w:r>
    </w:p>
    <w:p>
      <w:pPr>
        <w:widowControl/>
        <w:numPr>
          <w:ilvl w:val="0"/>
          <w:numId w:val="38"/>
        </w:numPr>
        <w:spacing w:beforeAutospacing="1" w:afterAutospacing="1"/>
        <w:ind w:left="780" w:right="180" w:firstLine="0"/>
        <w:contextualSpacing/>
        <w:rPr>
          <w:sz w:val="24"/>
        </w:rPr>
      </w:pPr>
      <w:r>
        <w:rPr>
          <w:sz w:val="24"/>
        </w:rPr>
        <w:t>описание страницы, которое содержит основную информацию о Школе;</w:t>
      </w:r>
    </w:p>
    <w:p>
      <w:pPr>
        <w:widowControl/>
        <w:numPr>
          <w:ilvl w:val="0"/>
          <w:numId w:val="38"/>
        </w:numPr>
        <w:spacing w:beforeAutospacing="1" w:afterAutospacing="1"/>
        <w:ind w:left="780" w:right="180" w:firstLine="0"/>
        <w:rPr>
          <w:sz w:val="24"/>
        </w:rPr>
      </w:pPr>
      <w:r>
        <w:rPr>
          <w:sz w:val="24"/>
        </w:rPr>
        <w:t>меню страницы со ссылками, описаниями и графическими изображениями для удобства навигации пользователей.</w:t>
      </w:r>
    </w:p>
    <w:p>
      <w:pPr>
        <w:rPr>
          <w:sz w:val="24"/>
        </w:rPr>
      </w:pPr>
      <w:r>
        <w:rPr>
          <w:sz w:val="24"/>
        </w:rPr>
        <w:t>Ответственный за госпаблик ежеквартально проводит опросы пользователей социальной сети по темам удовлетворенности контентом госпаблика и работой Школы. Анализ опросов показал, что к концу 2023 года удовлетворенность родителей работой Школы увеличилась на 10 %, обучающихся — на 18%.</w:t>
      </w:r>
    </w:p>
    <w:p>
      <w:pPr>
        <w:rPr>
          <w:sz w:val="24"/>
        </w:rPr>
      </w:pPr>
    </w:p>
    <w:p>
      <w:pPr>
        <w:pStyle w:val="28"/>
        <w:tabs>
          <w:tab w:val="left" w:pos="355"/>
        </w:tabs>
        <w:spacing w:line="271" w:lineRule="exact"/>
        <w:ind w:left="354" w:firstLine="0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b/>
          <w:sz w:val="24"/>
        </w:rPr>
        <w:t xml:space="preserve">Вывод: </w:t>
      </w:r>
      <w:r>
        <w:rPr>
          <w:sz w:val="24"/>
        </w:rPr>
        <w:t>Фонд библиотеки соответствует требованиям ФГОС, учебники фонда входят в 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перечень, утвержденный приказом Минпросвещения России от 21.09.2022 N 858 (ред. от 21.07.2023).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-11"/>
          <w:sz w:val="24"/>
        </w:rPr>
        <w:t xml:space="preserve"> </w:t>
      </w:r>
      <w:r>
        <w:rPr>
          <w:sz w:val="24"/>
        </w:rPr>
        <w:t>имеют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сети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Интернет.</w:t>
      </w:r>
    </w:p>
    <w:p>
      <w:pPr>
        <w:pStyle w:val="14"/>
        <w:spacing w:before="63" w:line="276" w:lineRule="auto"/>
        <w:ind w:left="0" w:right="259" w:firstLine="0"/>
        <w:jc w:val="both"/>
      </w:pPr>
      <w:r>
        <w:t>Оснащенность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пособиями,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перечню</w:t>
      </w:r>
      <w:r>
        <w:rPr>
          <w:spacing w:val="1"/>
        </w:rPr>
        <w:t xml:space="preserve"> </w:t>
      </w:r>
      <w:r>
        <w:t>достаточная. Школа имеет сайт с полезной информацией для родителей и обучающихся. Однако,</w:t>
      </w:r>
      <w:r>
        <w:rPr>
          <w:spacing w:val="1"/>
        </w:rPr>
        <w:t xml:space="preserve"> </w:t>
      </w:r>
      <w:r>
        <w:t>следует отметить, что отсутствует финансирование библиотеки на закупку периодических изданий и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Библиотечно-информационное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дошкольной</w:t>
      </w:r>
      <w:r>
        <w:rPr>
          <w:spacing w:val="-3"/>
        </w:rPr>
        <w:t xml:space="preserve"> </w:t>
      </w:r>
      <w:r>
        <w:t>группы</w:t>
      </w:r>
      <w:r>
        <w:rPr>
          <w:spacing w:val="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обновлялось.</w:t>
      </w:r>
    </w:p>
    <w:p>
      <w:pPr>
        <w:pStyle w:val="14"/>
        <w:spacing w:before="5"/>
        <w:ind w:left="0" w:firstLine="0"/>
      </w:pPr>
    </w:p>
    <w:p>
      <w:pPr>
        <w:pStyle w:val="2"/>
        <w:tabs>
          <w:tab w:val="left" w:pos="3764"/>
        </w:tabs>
        <w:spacing w:line="275" w:lineRule="exact"/>
      </w:pPr>
      <w:r>
        <w:t xml:space="preserve">                                            1.9 Материально-техническая</w:t>
      </w:r>
      <w:r>
        <w:rPr>
          <w:spacing w:val="-6"/>
        </w:rPr>
        <w:t xml:space="preserve"> </w:t>
      </w:r>
      <w:r>
        <w:t>база</w:t>
      </w:r>
    </w:p>
    <w:p>
      <w:pPr>
        <w:pStyle w:val="2"/>
        <w:tabs>
          <w:tab w:val="left" w:pos="3764"/>
        </w:tabs>
        <w:spacing w:line="275" w:lineRule="exact"/>
      </w:pPr>
    </w:p>
    <w:p>
      <w:pPr>
        <w:pStyle w:val="14"/>
        <w:spacing w:line="276" w:lineRule="auto"/>
        <w:ind w:left="0" w:right="289" w:firstLine="604"/>
        <w:jc w:val="both"/>
      </w:pPr>
      <w:r>
        <w:t>Материально – техническая база школы формируется в соответствие задачам по обеспечению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материального оснащения образовательного процесса и созданию образовательной и социальной</w:t>
      </w:r>
      <w:r>
        <w:rPr>
          <w:spacing w:val="1"/>
        </w:rPr>
        <w:t xml:space="preserve"> </w:t>
      </w:r>
      <w:r>
        <w:t>среды.</w:t>
      </w:r>
    </w:p>
    <w:p>
      <w:pPr>
        <w:spacing w:line="360" w:lineRule="auto"/>
        <w:rPr>
          <w:b/>
          <w:color w:val="222222"/>
          <w:sz w:val="24"/>
        </w:rPr>
      </w:pPr>
      <w:r>
        <w:rPr>
          <w:color w:val="00B0F0"/>
          <w:sz w:val="24"/>
        </w:rPr>
        <w:t xml:space="preserve">         </w:t>
      </w:r>
      <w:r>
        <w:rPr>
          <w:sz w:val="24"/>
        </w:rPr>
        <w:t>Материально-техническое обеспечение Школы позволяет реализовывать в полной мере образовательные программы.</w:t>
      </w:r>
    </w:p>
    <w:p>
      <w:pPr>
        <w:pStyle w:val="22"/>
        <w:spacing w:before="0" w:line="276" w:lineRule="auto"/>
        <w:jc w:val="both"/>
        <w:rPr>
          <w:u w:val="none"/>
        </w:rPr>
      </w:pPr>
      <w:r>
        <w:rPr>
          <w:u w:val="none"/>
        </w:rPr>
        <w:t>МБОУ «ООШ №4»: расположена в 1 этажном типовом здании, сданном в эксплуатацию в 1964 г. Здание рассчитано на 160 учащихся.</w:t>
      </w:r>
    </w:p>
    <w:p>
      <w:pPr>
        <w:rPr>
          <w:sz w:val="24"/>
        </w:rPr>
      </w:pPr>
      <w:r>
        <w:rPr>
          <w:sz w:val="24"/>
        </w:rPr>
        <w:t>Образовательная деятельность ведется в одноэтажном кирпичном   здании площадью 600,4  кв. м. и во втором здании площадью 98 кв.м. На территории школы имеются следующие зоны:</w:t>
      </w:r>
    </w:p>
    <w:p>
      <w:pPr>
        <w:rPr>
          <w:sz w:val="24"/>
        </w:rPr>
      </w:pPr>
      <w:r>
        <w:rPr>
          <w:sz w:val="24"/>
        </w:rPr>
        <w:t>физкультурно-спортивная: спортивная  площадка;</w:t>
      </w:r>
      <w:r>
        <w:rPr>
          <w:sz w:val="24"/>
        </w:rPr>
        <w:br w:type="textWrapping"/>
      </w:r>
      <w:r>
        <w:rPr>
          <w:sz w:val="24"/>
        </w:rPr>
        <w:t>учебно-опытная: пришкольный участок;</w:t>
      </w:r>
    </w:p>
    <w:p>
      <w:pPr>
        <w:rPr>
          <w:sz w:val="24"/>
        </w:rPr>
      </w:pPr>
      <w:r>
        <w:rPr>
          <w:sz w:val="24"/>
        </w:rPr>
        <w:t>Здание имеет следующие помещения: учебные кабинеты, обеденный зал, физкультурный зал, библиотека, музей, рекреация, кабинет директора, методический кабинет,  санузлы.</w:t>
      </w:r>
    </w:p>
    <w:p>
      <w:pPr>
        <w:rPr>
          <w:sz w:val="24"/>
        </w:rPr>
      </w:pPr>
      <w:r>
        <w:rPr>
          <w:sz w:val="24"/>
        </w:rPr>
        <w:t>Площадь первого  здания составляет 600,4 кв. м. Второе здание -1-х этажное, кирпичное.</w:t>
      </w:r>
    </w:p>
    <w:p>
      <w:pPr>
        <w:rPr>
          <w:sz w:val="24"/>
        </w:rPr>
      </w:pPr>
      <w:r>
        <w:rPr>
          <w:sz w:val="24"/>
        </w:rPr>
        <w:t>Проектная мощность первого здания составляет 160  человек. Фактическая наполняемость 76 человек позволяет вести занятия в одну смену.</w:t>
      </w:r>
    </w:p>
    <w:p>
      <w:pPr>
        <w:rPr>
          <w:sz w:val="24"/>
        </w:rPr>
      </w:pPr>
      <w:r>
        <w:rPr>
          <w:sz w:val="24"/>
        </w:rPr>
        <w:t>Во втором здании находятся 2 учебных  кабинета, мастерская, библиотека.</w:t>
      </w:r>
    </w:p>
    <w:p>
      <w:pPr>
        <w:rPr>
          <w:b/>
          <w:sz w:val="24"/>
        </w:rPr>
      </w:pPr>
      <w:r>
        <w:rPr>
          <w:sz w:val="24"/>
        </w:rPr>
        <w:t xml:space="preserve">        </w:t>
      </w:r>
      <w:r>
        <w:rPr>
          <w:rStyle w:val="38"/>
          <w:b w:val="0"/>
        </w:rPr>
        <w:t>Перечень учебных кабинетов, помещений, их оснащенность</w:t>
      </w:r>
    </w:p>
    <w:p>
      <w:pPr>
        <w:rPr>
          <w:sz w:val="24"/>
        </w:rPr>
      </w:pPr>
      <w:r>
        <w:rPr>
          <w:sz w:val="24"/>
        </w:rPr>
        <w:t>В школе имеются 9 учебных кабинетов, имеющих необходимое оборудование для реализации программ  начального и</w:t>
      </w:r>
      <w:r>
        <w:rPr>
          <w:sz w:val="24"/>
        </w:rPr>
        <w:br w:type="textWrapping"/>
      </w:r>
      <w:r>
        <w:rPr>
          <w:sz w:val="24"/>
        </w:rPr>
        <w:t>основного общего  образования. Оснащение кабинетов оборудованием соответствует требованиям образовательных стандартов, технике безопасности, требованиям СанПиН.</w:t>
      </w:r>
    </w:p>
    <w:p>
      <w:pPr>
        <w:pStyle w:val="33"/>
        <w:keepNext/>
        <w:keepLines/>
        <w:spacing w:line="240" w:lineRule="auto"/>
        <w:jc w:val="left"/>
        <w:rPr>
          <w:b w:val="0"/>
          <w:sz w:val="24"/>
        </w:rPr>
      </w:pPr>
      <w:r>
        <w:rPr>
          <w:sz w:val="24"/>
        </w:rPr>
        <w:t xml:space="preserve">    </w:t>
      </w:r>
      <w:r>
        <w:rPr>
          <w:b w:val="0"/>
          <w:sz w:val="24"/>
        </w:rPr>
        <w:t>Сведения о наличии оборудованных учебных кабинетах</w:t>
      </w:r>
    </w:p>
    <w:p>
      <w:pPr>
        <w:pStyle w:val="33"/>
        <w:keepNext/>
        <w:keepLines/>
        <w:spacing w:line="240" w:lineRule="auto"/>
        <w:jc w:val="left"/>
        <w:rPr>
          <w:b w:val="0"/>
          <w:sz w:val="24"/>
        </w:rPr>
      </w:pPr>
    </w:p>
    <w:tbl>
      <w:tblPr>
        <w:tblStyle w:val="8"/>
        <w:tblW w:w="0" w:type="auto"/>
        <w:tblInd w:w="1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78"/>
        <w:gridCol w:w="5433"/>
        <w:gridCol w:w="186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Кабинеты и помещения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1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Кабинет начальных классов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2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Кабинет математики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3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Кабинет русского языка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4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Кабинет истории и обществознания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5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Кабинет биологии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6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Кабинет информатики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Кабинет технологии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итого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9</w:t>
            </w: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В результате самообследования сравнили оснащения Школы с Перечнем средств обучения и воспитания, утвержденным приказом Минпросвещения от 23.08.2021 № 590. По итогам сравнения можно прийти к выводу, что Школе необходимо закупить и установить следующее оборудование, инвентарь:</w:t>
      </w:r>
    </w:p>
    <w:p>
      <w:pPr>
        <w:widowControl/>
        <w:numPr>
          <w:ilvl w:val="0"/>
          <w:numId w:val="39"/>
        </w:numPr>
        <w:spacing w:beforeAutospacing="1" w:afterAutospacing="1"/>
        <w:ind w:left="780" w:right="180" w:firstLine="0"/>
        <w:contextualSpacing/>
        <w:rPr>
          <w:sz w:val="24"/>
        </w:rPr>
      </w:pPr>
      <w:r>
        <w:rPr>
          <w:sz w:val="24"/>
        </w:rPr>
        <w:t>в рекреации: стол модульный регулируемый по высоте, стул ученический регулируемый по высоте, интерактивную стойку со встроенным планшетом, ЖК-панель с медиаплеером;</w:t>
      </w:r>
    </w:p>
    <w:p>
      <w:pPr>
        <w:widowControl/>
        <w:numPr>
          <w:ilvl w:val="0"/>
          <w:numId w:val="39"/>
        </w:numPr>
        <w:spacing w:beforeAutospacing="1" w:afterAutospacing="1"/>
        <w:ind w:left="780" w:right="180" w:firstLine="0"/>
        <w:contextualSpacing/>
        <w:rPr>
          <w:sz w:val="24"/>
        </w:rPr>
      </w:pPr>
      <w:r>
        <w:rPr>
          <w:sz w:val="24"/>
        </w:rPr>
        <w:t>в спортзале: скакалки, мяч набивной (медбол), степ-платформы, снаряды для функционального тренинга, дуги для подлезания, коврики гимнастические, палки гимнастические утяжеленные (бодибары), стойку для бодибаров; в кабинете химии: флипчарт с магнитно-маркерной доской, весы электронные с USB-переходником, центрифугу демонстрационную, прибор для иллюстрации зависимости скорости химических реакций от условий окружающей среды, набор для электролиза демонстрационный, прибор для опытов по химии с электрическим током (лабораторный), прибор для окисления спирта над медным катализатором</w:t>
      </w:r>
    </w:p>
    <w:p>
      <w:pPr>
        <w:pStyle w:val="14"/>
        <w:spacing w:before="5"/>
        <w:ind w:left="0" w:firstLine="0"/>
      </w:pPr>
    </w:p>
    <w:p>
      <w:pPr>
        <w:pStyle w:val="2"/>
        <w:spacing w:before="1" w:line="272" w:lineRule="exact"/>
        <w:ind w:left="2505" w:firstLine="0"/>
        <w:jc w:val="both"/>
      </w:pPr>
      <w:r>
        <w:t>Обеспечение</w:t>
      </w:r>
      <w:r>
        <w:rPr>
          <w:spacing w:val="-1"/>
        </w:rPr>
        <w:t xml:space="preserve"> </w:t>
      </w:r>
      <w:r>
        <w:t>безопасности образовательного</w:t>
      </w:r>
      <w:r>
        <w:rPr>
          <w:spacing w:val="-5"/>
        </w:rPr>
        <w:t xml:space="preserve"> </w:t>
      </w:r>
      <w:r>
        <w:t>процесса</w:t>
      </w:r>
    </w:p>
    <w:p>
      <w:pPr>
        <w:pStyle w:val="14"/>
        <w:spacing w:line="276" w:lineRule="auto"/>
        <w:ind w:left="0" w:right="253" w:firstLine="844"/>
        <w:jc w:val="both"/>
      </w:pPr>
      <w:r>
        <w:t>Безопасность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педагогического коллектива. Объектом этой деятельности являются: охрана труда, правила техники</w:t>
      </w:r>
      <w:r>
        <w:rPr>
          <w:spacing w:val="1"/>
        </w:rPr>
        <w:t xml:space="preserve"> </w:t>
      </w:r>
      <w:r>
        <w:t>безопасности, гражданская оборона, меры по предупреждению террористических актов и контроля</w:t>
      </w:r>
      <w:r>
        <w:rPr>
          <w:spacing w:val="1"/>
        </w:rPr>
        <w:t xml:space="preserve"> </w:t>
      </w:r>
      <w:r>
        <w:t>соблюдения требований охраны труда. Безопасность школы включает все виды безопасности, в том</w:t>
      </w:r>
      <w:r>
        <w:rPr>
          <w:spacing w:val="1"/>
        </w:rPr>
        <w:t xml:space="preserve"> </w:t>
      </w:r>
      <w:r>
        <w:t>числе: пожарную, электрическую, взрывоопасность, опасность, связанную с техническим состоянием</w:t>
      </w:r>
      <w:r>
        <w:rPr>
          <w:spacing w:val="-57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обитания,</w:t>
      </w:r>
      <w:r>
        <w:rPr>
          <w:spacing w:val="-4"/>
        </w:rPr>
        <w:t xml:space="preserve"> </w:t>
      </w:r>
      <w:r>
        <w:t>мероприятия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предупреждению</w:t>
      </w:r>
      <w:r>
        <w:rPr>
          <w:spacing w:val="3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дорожно</w:t>
      </w:r>
      <w:r>
        <w:rPr>
          <w:spacing w:val="-2"/>
        </w:rPr>
        <w:t xml:space="preserve"> </w:t>
      </w:r>
      <w:r>
        <w:t>- транспортного</w:t>
      </w:r>
      <w:r>
        <w:rPr>
          <w:spacing w:val="2"/>
        </w:rPr>
        <w:t xml:space="preserve"> </w:t>
      </w:r>
      <w:r>
        <w:t>травматизма.</w:t>
      </w:r>
    </w:p>
    <w:p>
      <w:pPr>
        <w:pStyle w:val="14"/>
        <w:ind w:left="1113" w:firstLine="0"/>
        <w:jc w:val="both"/>
      </w:pPr>
      <w:r>
        <w:t>Реализация</w:t>
      </w:r>
      <w:r>
        <w:rPr>
          <w:spacing w:val="-8"/>
        </w:rPr>
        <w:t xml:space="preserve"> </w:t>
      </w:r>
      <w:r>
        <w:t>вышеперечисленных</w:t>
      </w:r>
      <w:r>
        <w:rPr>
          <w:spacing w:val="-7"/>
        </w:rPr>
        <w:t xml:space="preserve"> </w:t>
      </w:r>
      <w:r>
        <w:t>задач</w:t>
      </w:r>
      <w:r>
        <w:rPr>
          <w:spacing w:val="-8"/>
        </w:rPr>
        <w:t xml:space="preserve"> </w:t>
      </w:r>
      <w:r>
        <w:t>осуществлялась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направлениях:</w:t>
      </w:r>
    </w:p>
    <w:p>
      <w:pPr>
        <w:pStyle w:val="28"/>
        <w:numPr>
          <w:ilvl w:val="0"/>
          <w:numId w:val="40"/>
        </w:numPr>
        <w:tabs>
          <w:tab w:val="left" w:pos="355"/>
        </w:tabs>
        <w:spacing w:before="39"/>
        <w:ind w:left="354" w:hanging="145"/>
        <w:rPr>
          <w:sz w:val="24"/>
        </w:rPr>
      </w:pPr>
      <w:r>
        <w:rPr>
          <w:sz w:val="24"/>
        </w:rPr>
        <w:t>защита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>
      <w:pPr>
        <w:pStyle w:val="28"/>
        <w:numPr>
          <w:ilvl w:val="0"/>
          <w:numId w:val="40"/>
        </w:numPr>
        <w:tabs>
          <w:tab w:val="left" w:pos="355"/>
        </w:tabs>
        <w:spacing w:before="41"/>
        <w:ind w:left="354" w:hanging="145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ТБ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>
      <w:pPr>
        <w:pStyle w:val="28"/>
        <w:numPr>
          <w:ilvl w:val="0"/>
          <w:numId w:val="40"/>
        </w:numPr>
        <w:tabs>
          <w:tab w:val="left" w:pos="466"/>
        </w:tabs>
        <w:spacing w:before="41" w:line="276" w:lineRule="auto"/>
        <w:ind w:left="0" w:right="264" w:firstLine="0"/>
        <w:rPr>
          <w:sz w:val="24"/>
        </w:rPr>
      </w:pPr>
      <w:r>
        <w:rPr>
          <w:sz w:val="24"/>
        </w:rPr>
        <w:t>обучение</w:t>
      </w:r>
      <w:r>
        <w:rPr>
          <w:spacing w:val="5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54"/>
          <w:sz w:val="24"/>
        </w:rPr>
        <w:t xml:space="preserve"> </w:t>
      </w:r>
      <w:r>
        <w:rPr>
          <w:sz w:val="24"/>
        </w:rPr>
        <w:t>школы</w:t>
      </w:r>
      <w:r>
        <w:rPr>
          <w:spacing w:val="52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5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55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5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окружающих.</w:t>
      </w:r>
    </w:p>
    <w:p>
      <w:pPr>
        <w:pStyle w:val="14"/>
        <w:spacing w:line="276" w:lineRule="auto"/>
        <w:ind w:left="0" w:right="260" w:firstLine="902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металлические</w:t>
      </w:r>
      <w:r>
        <w:rPr>
          <w:spacing w:val="-2"/>
        </w:rPr>
        <w:t xml:space="preserve"> </w:t>
      </w:r>
      <w:r>
        <w:t>двери,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 в ДОУ</w:t>
      </w:r>
      <w:r>
        <w:rPr>
          <w:spacing w:val="-2"/>
        </w:rPr>
        <w:t xml:space="preserve"> </w:t>
      </w:r>
      <w:r>
        <w:t>установлена</w:t>
      </w:r>
      <w:r>
        <w:rPr>
          <w:spacing w:val="-2"/>
        </w:rPr>
        <w:t xml:space="preserve"> </w:t>
      </w:r>
      <w:r>
        <w:t>сигнализация</w:t>
      </w:r>
    </w:p>
    <w:p>
      <w:pPr>
        <w:pStyle w:val="14"/>
        <w:spacing w:line="276" w:lineRule="auto"/>
        <w:ind w:right="261"/>
        <w:jc w:val="both"/>
      </w:pPr>
      <w:r>
        <w:t>«Стрелец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мониторинг»,</w:t>
      </w:r>
      <w:r>
        <w:rPr>
          <w:spacing w:val="-1"/>
        </w:rPr>
        <w:t xml:space="preserve"> </w:t>
      </w:r>
      <w:r>
        <w:t>автоматически</w:t>
      </w:r>
      <w:r>
        <w:rPr>
          <w:spacing w:val="-6"/>
        </w:rPr>
        <w:t xml:space="preserve"> </w:t>
      </w:r>
      <w:r>
        <w:t>подающая</w:t>
      </w:r>
      <w:r>
        <w:rPr>
          <w:spacing w:val="-2"/>
        </w:rPr>
        <w:t xml:space="preserve"> </w:t>
      </w:r>
      <w:r>
        <w:t>сигнал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пульт</w:t>
      </w:r>
      <w:r>
        <w:rPr>
          <w:spacing w:val="-3"/>
        </w:rPr>
        <w:t xml:space="preserve"> </w:t>
      </w:r>
      <w:r>
        <w:t>службы</w:t>
      </w:r>
      <w:r>
        <w:rPr>
          <w:spacing w:val="-1"/>
        </w:rPr>
        <w:t xml:space="preserve"> </w:t>
      </w:r>
      <w:r>
        <w:t>пожарной</w:t>
      </w:r>
      <w:r>
        <w:rPr>
          <w:spacing w:val="-11"/>
        </w:rPr>
        <w:t xml:space="preserve"> </w:t>
      </w:r>
      <w:r>
        <w:t>охраны.</w:t>
      </w:r>
    </w:p>
    <w:p>
      <w:pPr>
        <w:pStyle w:val="14"/>
        <w:spacing w:before="7"/>
        <w:ind w:left="0" w:firstLine="0"/>
        <w:rPr>
          <w:sz w:val="26"/>
        </w:rPr>
      </w:pPr>
    </w:p>
    <w:p>
      <w:pPr>
        <w:pStyle w:val="14"/>
        <w:spacing w:line="276" w:lineRule="auto"/>
        <w:ind w:left="0" w:right="254" w:firstLine="964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rPr>
          <w:b/>
        </w:rPr>
        <w:t>противопожарной</w:t>
      </w:r>
      <w:r>
        <w:rPr>
          <w:b/>
          <w:spacing w:val="1"/>
        </w:rPr>
        <w:t xml:space="preserve"> </w:t>
      </w:r>
      <w:r>
        <w:rPr>
          <w:b/>
        </w:rPr>
        <w:t>безопасности</w:t>
      </w:r>
      <w:r>
        <w:rPr>
          <w:b/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формирующие у обучающихся и персонала способности и навыки при возникновении пожара, в том</w:t>
      </w:r>
      <w:r>
        <w:rPr>
          <w:spacing w:val="1"/>
        </w:rPr>
        <w:t xml:space="preserve"> </w:t>
      </w:r>
      <w:r>
        <w:t>числе:</w:t>
      </w:r>
    </w:p>
    <w:p>
      <w:pPr>
        <w:pStyle w:val="28"/>
        <w:numPr>
          <w:ilvl w:val="0"/>
          <w:numId w:val="40"/>
        </w:numPr>
        <w:tabs>
          <w:tab w:val="left" w:pos="427"/>
        </w:tabs>
        <w:spacing w:line="276" w:lineRule="auto"/>
        <w:ind w:left="0" w:right="257" w:firstLine="0"/>
        <w:rPr>
          <w:sz w:val="24"/>
        </w:rPr>
      </w:pPr>
      <w:r>
        <w:rPr>
          <w:sz w:val="24"/>
        </w:rPr>
        <w:t>ежеквартально</w:t>
      </w:r>
      <w:r>
        <w:rPr>
          <w:spacing w:val="5"/>
          <w:sz w:val="24"/>
        </w:rPr>
        <w:t xml:space="preserve"> </w:t>
      </w:r>
      <w:r>
        <w:rPr>
          <w:sz w:val="24"/>
        </w:rPr>
        <w:t>проводились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тренировочные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 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безопасности;</w:t>
      </w:r>
    </w:p>
    <w:p>
      <w:pPr>
        <w:pStyle w:val="28"/>
        <w:numPr>
          <w:ilvl w:val="0"/>
          <w:numId w:val="40"/>
        </w:numPr>
        <w:tabs>
          <w:tab w:val="left" w:pos="508"/>
          <w:tab w:val="left" w:pos="509"/>
          <w:tab w:val="left" w:pos="959"/>
          <w:tab w:val="left" w:pos="2105"/>
          <w:tab w:val="left" w:pos="3601"/>
          <w:tab w:val="left" w:pos="4656"/>
          <w:tab w:val="left" w:pos="5649"/>
          <w:tab w:val="left" w:pos="7505"/>
          <w:tab w:val="left" w:pos="7845"/>
          <w:tab w:val="left" w:pos="9414"/>
          <w:tab w:val="left" w:pos="9735"/>
        </w:tabs>
        <w:spacing w:line="276" w:lineRule="auto"/>
        <w:ind w:left="0" w:right="260" w:firstLine="0"/>
        <w:rPr>
          <w:sz w:val="24"/>
        </w:rPr>
      </w:pPr>
      <w:r>
        <w:rPr>
          <w:sz w:val="24"/>
        </w:rPr>
        <w:t>на</w:t>
      </w:r>
      <w:r>
        <w:rPr>
          <w:sz w:val="24"/>
        </w:rPr>
        <w:tab/>
      </w:r>
      <w:r>
        <w:rPr>
          <w:sz w:val="24"/>
        </w:rPr>
        <w:t>контроле</w:t>
      </w:r>
      <w:r>
        <w:rPr>
          <w:sz w:val="24"/>
        </w:rPr>
        <w:tab/>
      </w:r>
      <w:r>
        <w:rPr>
          <w:sz w:val="24"/>
        </w:rPr>
        <w:t>обеспечение</w:t>
      </w:r>
      <w:r>
        <w:rPr>
          <w:sz w:val="24"/>
        </w:rPr>
        <w:tab/>
      </w:r>
      <w:r>
        <w:rPr>
          <w:sz w:val="24"/>
        </w:rPr>
        <w:t>наличия</w:t>
      </w:r>
      <w:r>
        <w:rPr>
          <w:sz w:val="24"/>
        </w:rPr>
        <w:tab/>
      </w:r>
      <w:r>
        <w:rPr>
          <w:sz w:val="24"/>
        </w:rPr>
        <w:t>средств</w:t>
      </w:r>
      <w:r>
        <w:rPr>
          <w:sz w:val="24"/>
        </w:rPr>
        <w:tab/>
      </w:r>
      <w:r>
        <w:rPr>
          <w:sz w:val="24"/>
        </w:rPr>
        <w:t>пожаротушения</w:t>
      </w:r>
      <w:r>
        <w:rPr>
          <w:sz w:val="24"/>
        </w:rPr>
        <w:tab/>
      </w:r>
      <w:r>
        <w:rPr>
          <w:sz w:val="24"/>
        </w:rPr>
        <w:t>в</w:t>
      </w:r>
      <w:r>
        <w:rPr>
          <w:sz w:val="24"/>
        </w:rPr>
        <w:tab/>
      </w:r>
      <w:r>
        <w:rPr>
          <w:sz w:val="24"/>
        </w:rPr>
        <w:t>соответствии</w:t>
      </w:r>
      <w:r>
        <w:rPr>
          <w:sz w:val="24"/>
        </w:rPr>
        <w:tab/>
      </w:r>
      <w:r>
        <w:rPr>
          <w:sz w:val="24"/>
        </w:rPr>
        <w:t>с</w:t>
      </w:r>
      <w:r>
        <w:rPr>
          <w:sz w:val="24"/>
        </w:rPr>
        <w:tab/>
      </w:r>
      <w:r>
        <w:rPr>
          <w:spacing w:val="-1"/>
          <w:sz w:val="24"/>
        </w:rPr>
        <w:t>нормами,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РФ;</w:t>
      </w:r>
    </w:p>
    <w:p>
      <w:pPr>
        <w:pStyle w:val="28"/>
        <w:numPr>
          <w:ilvl w:val="0"/>
          <w:numId w:val="41"/>
        </w:numPr>
        <w:tabs>
          <w:tab w:val="left" w:pos="365"/>
        </w:tabs>
        <w:spacing w:before="3" w:line="264" w:lineRule="auto"/>
        <w:ind w:left="0" w:right="267" w:firstLine="0"/>
        <w:rPr>
          <w:sz w:val="24"/>
        </w:rPr>
      </w:pPr>
      <w:r>
        <w:rPr>
          <w:sz w:val="24"/>
        </w:rPr>
        <w:t>соблюдение</w:t>
      </w:r>
      <w:r>
        <w:rPr>
          <w:spacing w:val="22"/>
          <w:sz w:val="24"/>
        </w:rPr>
        <w:t xml:space="preserve"> </w:t>
      </w:r>
      <w:r>
        <w:rPr>
          <w:sz w:val="24"/>
        </w:rPr>
        <w:t>нормативно</w:t>
      </w:r>
      <w:r>
        <w:rPr>
          <w:spacing w:val="26"/>
          <w:sz w:val="24"/>
        </w:rPr>
        <w:t xml:space="preserve"> </w:t>
      </w:r>
      <w:r>
        <w:rPr>
          <w:sz w:val="24"/>
        </w:rPr>
        <w:t>-</w:t>
      </w:r>
      <w:r>
        <w:rPr>
          <w:spacing w:val="45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8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9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24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21"/>
          <w:sz w:val="24"/>
        </w:rPr>
        <w:t xml:space="preserve"> </w:t>
      </w:r>
      <w:r>
        <w:rPr>
          <w:sz w:val="24"/>
        </w:rPr>
        <w:t>а</w:t>
      </w:r>
      <w:r>
        <w:rPr>
          <w:spacing w:val="2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проведение противопожарных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мероприятий;</w:t>
      </w:r>
    </w:p>
    <w:p>
      <w:pPr>
        <w:pStyle w:val="28"/>
        <w:numPr>
          <w:ilvl w:val="0"/>
          <w:numId w:val="41"/>
        </w:numPr>
        <w:tabs>
          <w:tab w:val="left" w:pos="341"/>
        </w:tabs>
        <w:spacing w:before="73" w:line="264" w:lineRule="auto"/>
        <w:ind w:left="0" w:right="261" w:firstLine="0"/>
        <w:rPr>
          <w:sz w:val="24"/>
        </w:rPr>
      </w:pPr>
      <w:r>
        <w:rPr>
          <w:sz w:val="24"/>
        </w:rPr>
        <w:t>неукоснительное</w:t>
      </w:r>
      <w:r>
        <w:rPr>
          <w:spacing w:val="10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3"/>
          <w:sz w:val="24"/>
        </w:rPr>
        <w:t xml:space="preserve"> </w:t>
      </w:r>
      <w:r>
        <w:rPr>
          <w:sz w:val="24"/>
        </w:rPr>
        <w:t>Госпожнадзора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14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безопасности;</w:t>
      </w:r>
    </w:p>
    <w:p>
      <w:pPr>
        <w:pStyle w:val="28"/>
        <w:numPr>
          <w:ilvl w:val="0"/>
          <w:numId w:val="42"/>
        </w:numPr>
        <w:tabs>
          <w:tab w:val="left" w:pos="355"/>
        </w:tabs>
        <w:spacing w:before="8"/>
        <w:ind w:left="354" w:hanging="145"/>
        <w:rPr>
          <w:sz w:val="24"/>
        </w:rPr>
      </w:pPr>
      <w:r>
        <w:rPr>
          <w:sz w:val="24"/>
        </w:rPr>
        <w:t>совершенствование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9"/>
          <w:sz w:val="24"/>
        </w:rPr>
        <w:t xml:space="preserve"> </w:t>
      </w:r>
      <w:r>
        <w:rPr>
          <w:sz w:val="24"/>
        </w:rPr>
        <w:t>оповещения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пожаре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эвакуации 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пожаре;</w:t>
      </w:r>
    </w:p>
    <w:p>
      <w:pPr>
        <w:pStyle w:val="28"/>
        <w:numPr>
          <w:ilvl w:val="0"/>
          <w:numId w:val="42"/>
        </w:numPr>
        <w:tabs>
          <w:tab w:val="left" w:pos="355"/>
        </w:tabs>
        <w:spacing w:before="41"/>
        <w:ind w:left="354" w:hanging="145"/>
        <w:rPr>
          <w:sz w:val="24"/>
        </w:rPr>
      </w:pPr>
      <w:r>
        <w:rPr>
          <w:sz w:val="24"/>
        </w:rPr>
        <w:t>защита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пожара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электросетей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электроустановок,</w:t>
      </w:r>
      <w:r>
        <w:rPr>
          <w:spacing w:val="-5"/>
          <w:sz w:val="24"/>
        </w:rPr>
        <w:t xml:space="preserve"> </w:t>
      </w:r>
      <w:r>
        <w:rPr>
          <w:sz w:val="24"/>
        </w:rPr>
        <w:t>приведение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противопожарное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состояние;</w:t>
      </w:r>
    </w:p>
    <w:p>
      <w:pPr>
        <w:pStyle w:val="28"/>
        <w:numPr>
          <w:ilvl w:val="0"/>
          <w:numId w:val="42"/>
        </w:numPr>
        <w:tabs>
          <w:tab w:val="left" w:pos="355"/>
        </w:tabs>
        <w:spacing w:before="41"/>
        <w:ind w:left="354" w:hanging="145"/>
        <w:rPr>
          <w:sz w:val="24"/>
        </w:rPr>
      </w:pPr>
      <w:r>
        <w:rPr>
          <w:sz w:val="24"/>
        </w:rPr>
        <w:t>поддержание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 надлежащем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6"/>
          <w:sz w:val="24"/>
        </w:rPr>
        <w:t xml:space="preserve"> </w:t>
      </w:r>
      <w:r>
        <w:rPr>
          <w:sz w:val="24"/>
        </w:rPr>
        <w:t>путей</w:t>
      </w:r>
      <w:r>
        <w:rPr>
          <w:spacing w:val="-1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запасных</w:t>
      </w:r>
      <w:r>
        <w:rPr>
          <w:spacing w:val="-6"/>
          <w:sz w:val="24"/>
        </w:rPr>
        <w:t xml:space="preserve"> </w:t>
      </w:r>
      <w:r>
        <w:rPr>
          <w:sz w:val="24"/>
        </w:rPr>
        <w:t>выходов;</w:t>
      </w:r>
    </w:p>
    <w:p>
      <w:pPr>
        <w:pStyle w:val="28"/>
        <w:numPr>
          <w:ilvl w:val="0"/>
          <w:numId w:val="42"/>
        </w:numPr>
        <w:tabs>
          <w:tab w:val="left" w:pos="375"/>
        </w:tabs>
        <w:spacing w:before="41" w:line="276" w:lineRule="auto"/>
        <w:ind w:left="0" w:right="272" w:firstLine="0"/>
        <w:rPr>
          <w:sz w:val="24"/>
        </w:rPr>
      </w:pPr>
      <w:r>
        <w:rPr>
          <w:sz w:val="24"/>
        </w:rPr>
        <w:t>создание</w:t>
      </w:r>
      <w:r>
        <w:rPr>
          <w:spacing w:val="14"/>
          <w:sz w:val="24"/>
        </w:rPr>
        <w:t xml:space="preserve"> </w:t>
      </w:r>
      <w:r>
        <w:rPr>
          <w:sz w:val="24"/>
        </w:rPr>
        <w:t>агитационно-просветительских</w:t>
      </w:r>
      <w:r>
        <w:rPr>
          <w:spacing w:val="10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6"/>
          <w:sz w:val="24"/>
        </w:rPr>
        <w:t xml:space="preserve"> </w:t>
      </w:r>
      <w:r>
        <w:rPr>
          <w:sz w:val="24"/>
        </w:rPr>
        <w:t>–</w:t>
      </w:r>
      <w:r>
        <w:rPr>
          <w:spacing w:val="10"/>
          <w:sz w:val="24"/>
        </w:rPr>
        <w:t xml:space="preserve"> </w:t>
      </w:r>
      <w:r>
        <w:rPr>
          <w:sz w:val="24"/>
        </w:rPr>
        <w:t>уголков</w:t>
      </w:r>
      <w:r>
        <w:rPr>
          <w:spacing w:val="1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1"/>
          <w:sz w:val="24"/>
        </w:rPr>
        <w:t xml:space="preserve"> </w:t>
      </w:r>
      <w:r>
        <w:rPr>
          <w:sz w:val="24"/>
        </w:rPr>
        <w:t>кабинетах,</w:t>
      </w:r>
      <w:r>
        <w:rPr>
          <w:spacing w:val="-57"/>
          <w:sz w:val="24"/>
        </w:rPr>
        <w:t xml:space="preserve"> </w:t>
      </w:r>
      <w:r>
        <w:rPr>
          <w:sz w:val="24"/>
        </w:rPr>
        <w:t>стенда по</w:t>
      </w:r>
      <w:r>
        <w:rPr>
          <w:spacing w:val="2"/>
          <w:sz w:val="24"/>
        </w:rPr>
        <w:t xml:space="preserve"> </w:t>
      </w:r>
      <w:r>
        <w:rPr>
          <w:sz w:val="24"/>
        </w:rPr>
        <w:t>«Пожарной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т.д.</w:t>
      </w:r>
    </w:p>
    <w:p>
      <w:pPr>
        <w:pStyle w:val="28"/>
        <w:numPr>
          <w:ilvl w:val="0"/>
          <w:numId w:val="42"/>
        </w:numPr>
        <w:tabs>
          <w:tab w:val="left" w:pos="546"/>
          <w:tab w:val="left" w:pos="547"/>
        </w:tabs>
        <w:spacing w:line="276" w:lineRule="auto"/>
        <w:ind w:left="0" w:right="258" w:firstLine="0"/>
        <w:rPr>
          <w:sz w:val="24"/>
        </w:rPr>
      </w:pPr>
      <w:r>
        <w:rPr>
          <w:sz w:val="24"/>
        </w:rPr>
        <w:t>проводится</w:t>
      </w:r>
      <w:r>
        <w:rPr>
          <w:spacing w:val="5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"/>
          <w:sz w:val="24"/>
        </w:rPr>
        <w:t xml:space="preserve"> </w:t>
      </w:r>
      <w:r>
        <w:rPr>
          <w:sz w:val="24"/>
        </w:rPr>
        <w:t>1</w:t>
      </w:r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9</w:t>
      </w:r>
      <w:r>
        <w:rPr>
          <w:spacing w:val="6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3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плана.</w:t>
      </w:r>
    </w:p>
    <w:p>
      <w:pPr>
        <w:pStyle w:val="14"/>
        <w:spacing w:line="276" w:lineRule="auto"/>
        <w:ind w:left="0" w:right="258" w:firstLine="484"/>
        <w:jc w:val="both"/>
      </w:pPr>
      <w:r>
        <w:t>Главная цель по обеспечению пожарной безопасности в школе – сохранение жизни и здоровья</w:t>
      </w:r>
      <w:r>
        <w:rPr>
          <w:spacing w:val="1"/>
        </w:rPr>
        <w:t xml:space="preserve"> </w:t>
      </w:r>
      <w:r>
        <w:t>учащихся и персонала за счет высокой степени противопожарного состояния школы, исключения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возгоранию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1"/>
        </w:rPr>
        <w:t xml:space="preserve"> </w:t>
      </w:r>
      <w:r>
        <w:t>пожара.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плану пожарной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 учреждения установлены первичные средства пожаротушения. Кабинеты повышенной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укомплектованы</w:t>
      </w:r>
      <w:r>
        <w:rPr>
          <w:spacing w:val="1"/>
        </w:rPr>
        <w:t xml:space="preserve"> </w:t>
      </w:r>
      <w:r>
        <w:t>аптечками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 обучающихся на уроках в кабинетах повышенной опасности, разработаны все необходимые</w:t>
      </w:r>
      <w:r>
        <w:rPr>
          <w:spacing w:val="-57"/>
        </w:rPr>
        <w:t xml:space="preserve"> </w:t>
      </w:r>
      <w:r>
        <w:t>инструкции,</w:t>
      </w:r>
      <w:r>
        <w:rPr>
          <w:spacing w:val="3"/>
        </w:rPr>
        <w:t xml:space="preserve"> </w:t>
      </w:r>
      <w:r>
        <w:t>регулярно</w:t>
      </w:r>
      <w:r>
        <w:rPr>
          <w:spacing w:val="6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инструктажи.</w:t>
      </w:r>
    </w:p>
    <w:p>
      <w:pPr>
        <w:pStyle w:val="14"/>
        <w:spacing w:line="276" w:lineRule="auto"/>
        <w:ind w:left="0" w:right="259" w:firstLine="484"/>
        <w:jc w:val="both"/>
      </w:pPr>
      <w:r>
        <w:t>Первичные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пожаротушения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исправном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необходимом</w:t>
      </w:r>
      <w:r>
        <w:rPr>
          <w:spacing w:val="1"/>
        </w:rPr>
        <w:t xml:space="preserve"> </w:t>
      </w:r>
      <w:r>
        <w:t>количестве. На каждом этаже имеется план эвакуации на случай пожара при срабатывании пожарной</w:t>
      </w:r>
      <w:r>
        <w:rPr>
          <w:spacing w:val="1"/>
        </w:rPr>
        <w:t xml:space="preserve"> </w:t>
      </w:r>
      <w:r>
        <w:t>автоматики. Пристальное внимание уделяется обеспечению безопасности детей во внеурочное время.</w:t>
      </w:r>
      <w:r>
        <w:rPr>
          <w:spacing w:val="-57"/>
        </w:rPr>
        <w:t xml:space="preserve"> </w:t>
      </w:r>
      <w:r>
        <w:t>Все праздники, экскурсии, походы, оформляются приказами директора о безопасности 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инструктажи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делаются</w:t>
      </w:r>
      <w:r>
        <w:rPr>
          <w:spacing w:val="1"/>
        </w:rPr>
        <w:t xml:space="preserve"> </w:t>
      </w:r>
      <w:r>
        <w:t>рекомендации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поведению во</w:t>
      </w:r>
      <w:r>
        <w:rPr>
          <w:spacing w:val="2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мероприятий.</w:t>
      </w:r>
    </w:p>
    <w:p>
      <w:pPr>
        <w:pStyle w:val="14"/>
        <w:spacing w:line="276" w:lineRule="auto"/>
        <w:ind w:left="0" w:right="261" w:firstLine="484"/>
        <w:jc w:val="both"/>
      </w:pPr>
      <w:r>
        <w:t>Обеспечение ПБ конкретизируется приказами директора школы в течение года в зависимости от</w:t>
      </w:r>
      <w:r>
        <w:rPr>
          <w:spacing w:val="-57"/>
        </w:rPr>
        <w:t xml:space="preserve"> </w:t>
      </w:r>
      <w:r>
        <w:t>конкретной</w:t>
      </w:r>
      <w:r>
        <w:rPr>
          <w:spacing w:val="-7"/>
        </w:rPr>
        <w:t xml:space="preserve"> </w:t>
      </w:r>
      <w:r>
        <w:t>обстановки.</w:t>
      </w:r>
    </w:p>
    <w:p>
      <w:pPr>
        <w:pStyle w:val="14"/>
        <w:spacing w:line="276" w:lineRule="auto"/>
        <w:ind w:left="0" w:right="260" w:firstLine="604"/>
        <w:jc w:val="both"/>
      </w:pPr>
      <w:r>
        <w:t>Проводились проверки состояния пожарной безопасности в школе, замечаний не было. В целях</w:t>
      </w:r>
      <w:r>
        <w:rPr>
          <w:spacing w:val="-57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электробезопасности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электробезопасности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присвоением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группы.</w:t>
      </w:r>
    </w:p>
    <w:p>
      <w:pPr>
        <w:spacing w:line="276" w:lineRule="auto"/>
        <w:ind w:left="210" w:right="264" w:firstLine="484"/>
        <w:jc w:val="both"/>
        <w:rPr>
          <w:sz w:val="24"/>
        </w:rPr>
      </w:pPr>
      <w:r>
        <w:rPr>
          <w:sz w:val="24"/>
        </w:rPr>
        <w:t xml:space="preserve">В целях обеспечения </w:t>
      </w:r>
      <w:r>
        <w:rPr>
          <w:b/>
          <w:sz w:val="24"/>
        </w:rPr>
        <w:t xml:space="preserve">антитеррористической защищенности </w:t>
      </w:r>
      <w:r>
        <w:rPr>
          <w:sz w:val="24"/>
        </w:rPr>
        <w:t>и противодействию терроризму 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экстремизму:</w:t>
      </w:r>
    </w:p>
    <w:p>
      <w:pPr>
        <w:pStyle w:val="28"/>
        <w:numPr>
          <w:ilvl w:val="0"/>
          <w:numId w:val="42"/>
        </w:numPr>
        <w:tabs>
          <w:tab w:val="left" w:pos="432"/>
        </w:tabs>
        <w:spacing w:line="276" w:lineRule="auto"/>
        <w:ind w:left="0" w:right="268" w:firstLine="0"/>
        <w:rPr>
          <w:sz w:val="24"/>
        </w:rPr>
      </w:pPr>
      <w:r>
        <w:rPr>
          <w:sz w:val="24"/>
        </w:rPr>
        <w:t>проведены</w:t>
      </w:r>
      <w:r>
        <w:rPr>
          <w:spacing w:val="12"/>
          <w:sz w:val="24"/>
        </w:rPr>
        <w:t xml:space="preserve"> </w:t>
      </w:r>
      <w:r>
        <w:rPr>
          <w:sz w:val="24"/>
        </w:rPr>
        <w:t>совещания,</w:t>
      </w:r>
      <w:r>
        <w:rPr>
          <w:spacing w:val="12"/>
          <w:sz w:val="24"/>
        </w:rPr>
        <w:t xml:space="preserve"> </w:t>
      </w:r>
      <w:r>
        <w:rPr>
          <w:sz w:val="24"/>
        </w:rPr>
        <w:t>инструктажи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планерки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1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13"/>
          <w:sz w:val="24"/>
        </w:rPr>
        <w:t xml:space="preserve"> </w:t>
      </w:r>
      <w:r>
        <w:rPr>
          <w:sz w:val="24"/>
        </w:rPr>
        <w:t>терроризму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экстремизму;</w:t>
      </w:r>
    </w:p>
    <w:p>
      <w:pPr>
        <w:pStyle w:val="28"/>
        <w:numPr>
          <w:ilvl w:val="0"/>
          <w:numId w:val="42"/>
        </w:numPr>
        <w:tabs>
          <w:tab w:val="left" w:pos="355"/>
        </w:tabs>
        <w:spacing w:line="269" w:lineRule="exact"/>
        <w:ind w:left="354" w:hanging="145"/>
        <w:rPr>
          <w:sz w:val="24"/>
        </w:rPr>
      </w:pPr>
      <w:r>
        <w:rPr>
          <w:sz w:val="24"/>
        </w:rPr>
        <w:t>проводился</w:t>
      </w:r>
      <w:r>
        <w:rPr>
          <w:spacing w:val="-4"/>
          <w:sz w:val="24"/>
        </w:rPr>
        <w:t xml:space="preserve"> </w:t>
      </w:r>
      <w:r>
        <w:rPr>
          <w:sz w:val="24"/>
        </w:rPr>
        <w:t>непрерывный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безопасности;</w:t>
      </w:r>
    </w:p>
    <w:p>
      <w:pPr>
        <w:pStyle w:val="28"/>
        <w:numPr>
          <w:ilvl w:val="0"/>
          <w:numId w:val="42"/>
        </w:numPr>
        <w:tabs>
          <w:tab w:val="left" w:pos="493"/>
          <w:tab w:val="left" w:pos="495"/>
          <w:tab w:val="left" w:pos="2081"/>
          <w:tab w:val="left" w:pos="3917"/>
          <w:tab w:val="left" w:pos="4224"/>
          <w:tab w:val="left" w:pos="7908"/>
          <w:tab w:val="left" w:pos="8239"/>
          <w:tab w:val="left" w:pos="9308"/>
          <w:tab w:val="left" w:pos="10593"/>
        </w:tabs>
        <w:spacing w:before="32" w:line="276" w:lineRule="auto"/>
        <w:ind w:left="0" w:right="261" w:firstLine="0"/>
        <w:rPr>
          <w:sz w:val="24"/>
        </w:rPr>
      </w:pPr>
      <w:r>
        <w:rPr>
          <w:sz w:val="24"/>
        </w:rPr>
        <w:t>организовано</w:t>
      </w:r>
      <w:r>
        <w:rPr>
          <w:sz w:val="24"/>
        </w:rPr>
        <w:tab/>
      </w:r>
      <w:r>
        <w:rPr>
          <w:sz w:val="24"/>
        </w:rPr>
        <w:t>взаимодействие</w:t>
      </w:r>
      <w:r>
        <w:rPr>
          <w:sz w:val="24"/>
        </w:rPr>
        <w:tab/>
      </w:r>
      <w:r>
        <w:rPr>
          <w:sz w:val="24"/>
        </w:rPr>
        <w:t>с</w:t>
      </w:r>
      <w:r>
        <w:rPr>
          <w:sz w:val="24"/>
        </w:rPr>
        <w:tab/>
      </w:r>
      <w:r>
        <w:rPr>
          <w:sz w:val="24"/>
        </w:rPr>
        <w:t xml:space="preserve">правоохранительными  </w:t>
      </w:r>
      <w:r>
        <w:rPr>
          <w:spacing w:val="12"/>
          <w:sz w:val="24"/>
        </w:rPr>
        <w:t xml:space="preserve"> </w:t>
      </w:r>
      <w:r>
        <w:rPr>
          <w:sz w:val="24"/>
        </w:rPr>
        <w:t>органами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>другими</w:t>
      </w:r>
      <w:r>
        <w:rPr>
          <w:sz w:val="24"/>
        </w:rPr>
        <w:tab/>
      </w:r>
      <w:r>
        <w:rPr>
          <w:sz w:val="24"/>
        </w:rPr>
        <w:t>службами,</w:t>
      </w:r>
      <w:r>
        <w:rPr>
          <w:sz w:val="24"/>
        </w:rPr>
        <w:tab/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общественностью;</w:t>
      </w:r>
    </w:p>
    <w:p>
      <w:pPr>
        <w:pStyle w:val="28"/>
        <w:numPr>
          <w:ilvl w:val="0"/>
          <w:numId w:val="42"/>
        </w:numPr>
        <w:tabs>
          <w:tab w:val="left" w:pos="537"/>
          <w:tab w:val="left" w:pos="538"/>
        </w:tabs>
        <w:spacing w:line="276" w:lineRule="auto"/>
        <w:ind w:left="0" w:right="266" w:firstLine="0"/>
        <w:rPr>
          <w:sz w:val="24"/>
        </w:rPr>
      </w:pPr>
      <w:r>
        <w:rPr>
          <w:sz w:val="24"/>
        </w:rPr>
        <w:t>назначены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ведомств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учреждения;</w:t>
      </w:r>
    </w:p>
    <w:p>
      <w:pPr>
        <w:pStyle w:val="28"/>
        <w:numPr>
          <w:ilvl w:val="0"/>
          <w:numId w:val="42"/>
        </w:numPr>
        <w:tabs>
          <w:tab w:val="left" w:pos="456"/>
        </w:tabs>
        <w:spacing w:line="276" w:lineRule="auto"/>
        <w:ind w:left="0" w:right="268" w:firstLine="0"/>
        <w:rPr>
          <w:sz w:val="24"/>
        </w:rPr>
      </w:pPr>
      <w:r>
        <w:rPr>
          <w:sz w:val="24"/>
        </w:rPr>
        <w:t>проведено</w:t>
      </w:r>
      <w:r>
        <w:rPr>
          <w:spacing w:val="38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38"/>
          <w:sz w:val="24"/>
        </w:rPr>
        <w:t xml:space="preserve"> </w:t>
      </w:r>
      <w:r>
        <w:rPr>
          <w:sz w:val="24"/>
        </w:rPr>
        <w:t>номеров</w:t>
      </w:r>
      <w:r>
        <w:rPr>
          <w:spacing w:val="36"/>
          <w:sz w:val="24"/>
        </w:rPr>
        <w:t xml:space="preserve"> </w:t>
      </w:r>
      <w:r>
        <w:rPr>
          <w:sz w:val="24"/>
        </w:rPr>
        <w:t>телефонов</w:t>
      </w:r>
      <w:r>
        <w:rPr>
          <w:spacing w:val="36"/>
          <w:sz w:val="24"/>
        </w:rPr>
        <w:t xml:space="preserve"> </w:t>
      </w:r>
      <w:r>
        <w:rPr>
          <w:sz w:val="24"/>
        </w:rPr>
        <w:t>дежурных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диспетчерских</w:t>
      </w:r>
      <w:r>
        <w:rPr>
          <w:spacing w:val="35"/>
          <w:sz w:val="24"/>
        </w:rPr>
        <w:t xml:space="preserve"> </w:t>
      </w:r>
      <w:r>
        <w:rPr>
          <w:sz w:val="24"/>
        </w:rPr>
        <w:t>служб</w:t>
      </w:r>
      <w:r>
        <w:rPr>
          <w:spacing w:val="36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обмену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угрозе или</w:t>
      </w:r>
      <w:r>
        <w:rPr>
          <w:spacing w:val="-3"/>
          <w:sz w:val="24"/>
        </w:rPr>
        <w:t xml:space="preserve"> </w:t>
      </w:r>
      <w:r>
        <w:rPr>
          <w:sz w:val="24"/>
        </w:rPr>
        <w:t>факте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ЧС.</w:t>
      </w:r>
    </w:p>
    <w:p>
      <w:pPr>
        <w:pStyle w:val="14"/>
        <w:spacing w:before="2" w:line="276" w:lineRule="auto"/>
        <w:ind w:left="0" w:firstLine="542"/>
      </w:pPr>
      <w:r>
        <w:t>Организация</w:t>
      </w:r>
      <w:r>
        <w:rPr>
          <w:spacing w:val="27"/>
        </w:rPr>
        <w:t xml:space="preserve"> </w:t>
      </w:r>
      <w:r>
        <w:t>противодействия</w:t>
      </w:r>
      <w:r>
        <w:rPr>
          <w:spacing w:val="22"/>
        </w:rPr>
        <w:t xml:space="preserve"> </w:t>
      </w:r>
      <w:r>
        <w:t>терроризму</w:t>
      </w:r>
      <w:r>
        <w:rPr>
          <w:spacing w:val="17"/>
        </w:rPr>
        <w:t xml:space="preserve"> </w:t>
      </w:r>
      <w:r>
        <w:t>регламентируется</w:t>
      </w:r>
      <w:r>
        <w:rPr>
          <w:spacing w:val="27"/>
        </w:rPr>
        <w:t xml:space="preserve"> </w:t>
      </w:r>
      <w:r>
        <w:t>основными</w:t>
      </w:r>
      <w:r>
        <w:rPr>
          <w:spacing w:val="28"/>
        </w:rPr>
        <w:t xml:space="preserve"> </w:t>
      </w:r>
      <w:r>
        <w:t>законодательными</w:t>
      </w:r>
      <w:r>
        <w:rPr>
          <w:spacing w:val="-57"/>
        </w:rPr>
        <w:t xml:space="preserve"> </w:t>
      </w:r>
      <w:r>
        <w:t>актами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иными</w:t>
      </w:r>
      <w:r>
        <w:rPr>
          <w:spacing w:val="-2"/>
        </w:rPr>
        <w:t xml:space="preserve"> </w:t>
      </w:r>
      <w:r>
        <w:t>нормативными</w:t>
      </w:r>
      <w:r>
        <w:rPr>
          <w:spacing w:val="-2"/>
        </w:rPr>
        <w:t xml:space="preserve"> </w:t>
      </w:r>
      <w:r>
        <w:t>правовыми</w:t>
      </w:r>
      <w:r>
        <w:rPr>
          <w:spacing w:val="-3"/>
        </w:rPr>
        <w:t xml:space="preserve"> </w:t>
      </w:r>
      <w:r>
        <w:t>документами.</w:t>
      </w:r>
    </w:p>
    <w:p>
      <w:pPr>
        <w:pStyle w:val="14"/>
        <w:spacing w:line="276" w:lineRule="auto"/>
        <w:ind w:left="0" w:firstLine="542"/>
      </w:pPr>
      <w:r>
        <w:t>Опираясь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эти</w:t>
      </w:r>
      <w:r>
        <w:rPr>
          <w:spacing w:val="23"/>
        </w:rPr>
        <w:t xml:space="preserve"> </w:t>
      </w:r>
      <w:r>
        <w:t>документы,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школе</w:t>
      </w:r>
      <w:r>
        <w:rPr>
          <w:spacing w:val="21"/>
        </w:rPr>
        <w:t xml:space="preserve"> </w:t>
      </w:r>
      <w:r>
        <w:t>разработан</w:t>
      </w:r>
      <w:r>
        <w:rPr>
          <w:spacing w:val="24"/>
        </w:rPr>
        <w:t xml:space="preserve"> </w:t>
      </w:r>
      <w:r>
        <w:t>пакет</w:t>
      </w:r>
      <w:r>
        <w:rPr>
          <w:spacing w:val="22"/>
        </w:rPr>
        <w:t xml:space="preserve"> </w:t>
      </w:r>
      <w:r>
        <w:t>документов</w:t>
      </w:r>
      <w:r>
        <w:rPr>
          <w:spacing w:val="23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организации</w:t>
      </w:r>
      <w:r>
        <w:rPr>
          <w:spacing w:val="23"/>
        </w:rPr>
        <w:t xml:space="preserve"> </w:t>
      </w:r>
      <w:r>
        <w:t>работы</w:t>
      </w:r>
      <w:r>
        <w:rPr>
          <w:spacing w:val="23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антитеррористической</w:t>
      </w:r>
      <w:r>
        <w:rPr>
          <w:spacing w:val="-3"/>
        </w:rPr>
        <w:t xml:space="preserve"> </w:t>
      </w:r>
      <w:r>
        <w:t>защищенности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6"/>
        </w:rPr>
        <w:t xml:space="preserve"> </w:t>
      </w:r>
      <w:r>
        <w:t>учреждения:</w:t>
      </w:r>
    </w:p>
    <w:p>
      <w:pPr>
        <w:pStyle w:val="28"/>
        <w:numPr>
          <w:ilvl w:val="0"/>
          <w:numId w:val="42"/>
        </w:numPr>
        <w:tabs>
          <w:tab w:val="left" w:pos="355"/>
        </w:tabs>
        <w:spacing w:line="275" w:lineRule="exact"/>
        <w:ind w:left="354" w:hanging="145"/>
        <w:rPr>
          <w:sz w:val="24"/>
        </w:rPr>
      </w:pPr>
      <w:r>
        <w:rPr>
          <w:sz w:val="24"/>
        </w:rPr>
        <w:t>Паспорт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(утвержден</w:t>
      </w:r>
      <w:r>
        <w:rPr>
          <w:spacing w:val="4"/>
          <w:sz w:val="24"/>
        </w:rPr>
        <w:t xml:space="preserve"> </w:t>
      </w:r>
      <w:r>
        <w:rPr>
          <w:sz w:val="24"/>
        </w:rPr>
        <w:t>начальником</w:t>
      </w:r>
      <w:r>
        <w:rPr>
          <w:spacing w:val="-10"/>
          <w:sz w:val="24"/>
        </w:rPr>
        <w:t xml:space="preserve"> </w:t>
      </w:r>
      <w:r>
        <w:rPr>
          <w:sz w:val="24"/>
        </w:rPr>
        <w:t>отдела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2020</w:t>
      </w:r>
      <w:r>
        <w:rPr>
          <w:spacing w:val="-4"/>
          <w:sz w:val="24"/>
        </w:rPr>
        <w:t xml:space="preserve"> </w:t>
      </w:r>
      <w:r>
        <w:rPr>
          <w:sz w:val="24"/>
        </w:rPr>
        <w:t>году)</w:t>
      </w:r>
    </w:p>
    <w:p>
      <w:pPr>
        <w:pStyle w:val="28"/>
        <w:numPr>
          <w:ilvl w:val="0"/>
          <w:numId w:val="42"/>
        </w:numPr>
        <w:tabs>
          <w:tab w:val="left" w:pos="355"/>
        </w:tabs>
        <w:spacing w:before="40"/>
        <w:ind w:left="354" w:hanging="145"/>
        <w:rPr>
          <w:sz w:val="24"/>
        </w:rPr>
      </w:pP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защищенности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>
      <w:pPr>
        <w:pStyle w:val="28"/>
        <w:numPr>
          <w:ilvl w:val="0"/>
          <w:numId w:val="42"/>
        </w:numPr>
        <w:tabs>
          <w:tab w:val="left" w:pos="418"/>
        </w:tabs>
        <w:spacing w:before="41"/>
        <w:ind w:left="417" w:hanging="208"/>
        <w:rPr>
          <w:sz w:val="24"/>
        </w:rPr>
      </w:pPr>
      <w:r>
        <w:rPr>
          <w:sz w:val="24"/>
        </w:rPr>
        <w:t>Инструкции,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памятки.</w:t>
      </w:r>
    </w:p>
    <w:p>
      <w:pPr>
        <w:pStyle w:val="14"/>
        <w:spacing w:before="63" w:line="276" w:lineRule="auto"/>
        <w:ind w:left="0" w:firstLine="542"/>
      </w:pPr>
      <w:r>
        <w:t>Проведены</w:t>
      </w:r>
      <w:r>
        <w:rPr>
          <w:spacing w:val="-6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предотвращению</w:t>
      </w:r>
      <w:r>
        <w:rPr>
          <w:spacing w:val="-5"/>
        </w:rPr>
        <w:t xml:space="preserve"> </w:t>
      </w:r>
      <w:r>
        <w:t>актов</w:t>
      </w:r>
      <w:r>
        <w:rPr>
          <w:spacing w:val="-6"/>
        </w:rPr>
        <w:t xml:space="preserve"> </w:t>
      </w:r>
      <w:r>
        <w:t>терроризма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образовательном</w:t>
      </w:r>
      <w:r>
        <w:rPr>
          <w:spacing w:val="-57"/>
        </w:rPr>
        <w:t xml:space="preserve"> </w:t>
      </w:r>
      <w:r>
        <w:t>учреждении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территории,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>
      <w:pPr>
        <w:pStyle w:val="28"/>
        <w:numPr>
          <w:ilvl w:val="0"/>
          <w:numId w:val="42"/>
        </w:numPr>
        <w:tabs>
          <w:tab w:val="left" w:pos="355"/>
        </w:tabs>
        <w:spacing w:before="4"/>
        <w:ind w:left="354" w:hanging="145"/>
        <w:rPr>
          <w:sz w:val="24"/>
        </w:rPr>
      </w:pPr>
      <w:r>
        <w:rPr>
          <w:sz w:val="24"/>
        </w:rPr>
        <w:t>проверены</w:t>
      </w:r>
      <w:r>
        <w:rPr>
          <w:spacing w:val="-1"/>
          <w:sz w:val="24"/>
        </w:rPr>
        <w:t xml:space="preserve"> </w:t>
      </w:r>
      <w:r>
        <w:rPr>
          <w:sz w:val="24"/>
        </w:rPr>
        <w:t>чердачные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подсобные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порядке;</w:t>
      </w:r>
    </w:p>
    <w:p>
      <w:pPr>
        <w:pStyle w:val="28"/>
        <w:numPr>
          <w:ilvl w:val="0"/>
          <w:numId w:val="42"/>
        </w:numPr>
        <w:tabs>
          <w:tab w:val="left" w:pos="355"/>
        </w:tabs>
        <w:spacing w:before="41"/>
        <w:ind w:left="354" w:hanging="145"/>
        <w:rPr>
          <w:sz w:val="24"/>
        </w:rPr>
      </w:pPr>
      <w:r>
        <w:rPr>
          <w:sz w:val="24"/>
        </w:rPr>
        <w:t>проверены</w:t>
      </w:r>
      <w:r>
        <w:rPr>
          <w:spacing w:val="-4"/>
          <w:sz w:val="24"/>
        </w:rPr>
        <w:t xml:space="preserve"> </w:t>
      </w:r>
      <w:r>
        <w:rPr>
          <w:sz w:val="24"/>
        </w:rPr>
        <w:t>запасные</w:t>
      </w:r>
      <w:r>
        <w:rPr>
          <w:spacing w:val="-7"/>
          <w:sz w:val="24"/>
        </w:rPr>
        <w:t xml:space="preserve"> </w:t>
      </w:r>
      <w:r>
        <w:rPr>
          <w:sz w:val="24"/>
        </w:rPr>
        <w:t>выходы;</w:t>
      </w:r>
    </w:p>
    <w:p>
      <w:pPr>
        <w:pStyle w:val="28"/>
        <w:numPr>
          <w:ilvl w:val="0"/>
          <w:numId w:val="42"/>
        </w:numPr>
        <w:tabs>
          <w:tab w:val="left" w:pos="355"/>
        </w:tabs>
        <w:spacing w:before="41"/>
        <w:ind w:left="354" w:hanging="145"/>
        <w:rPr>
          <w:sz w:val="24"/>
        </w:rPr>
      </w:pPr>
      <w:r>
        <w:rPr>
          <w:sz w:val="24"/>
        </w:rPr>
        <w:t>приняты</w:t>
      </w:r>
      <w:r>
        <w:rPr>
          <w:spacing w:val="-3"/>
          <w:sz w:val="24"/>
        </w:rPr>
        <w:t xml:space="preserve"> </w:t>
      </w:r>
      <w:r>
        <w:rPr>
          <w:sz w:val="24"/>
        </w:rPr>
        <w:t>меры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-8"/>
          <w:sz w:val="24"/>
        </w:rPr>
        <w:t xml:space="preserve"> </w:t>
      </w:r>
      <w:r>
        <w:rPr>
          <w:sz w:val="24"/>
        </w:rPr>
        <w:t>проникновения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-6"/>
          <w:sz w:val="24"/>
        </w:rPr>
        <w:t xml:space="preserve"> </w:t>
      </w:r>
      <w:r>
        <w:rPr>
          <w:sz w:val="24"/>
        </w:rPr>
        <w:t>лиц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школы;</w:t>
      </w:r>
    </w:p>
    <w:p>
      <w:pPr>
        <w:pStyle w:val="28"/>
        <w:numPr>
          <w:ilvl w:val="0"/>
          <w:numId w:val="42"/>
        </w:numPr>
        <w:tabs>
          <w:tab w:val="left" w:pos="403"/>
        </w:tabs>
        <w:spacing w:before="41" w:line="276" w:lineRule="auto"/>
        <w:ind w:left="0" w:right="256" w:firstLine="0"/>
        <w:rPr>
          <w:sz w:val="24"/>
        </w:rPr>
      </w:pPr>
      <w:r>
        <w:rPr>
          <w:sz w:val="24"/>
        </w:rPr>
        <w:t>постоянный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8"/>
          <w:sz w:val="24"/>
        </w:rPr>
        <w:t xml:space="preserve"> </w:t>
      </w:r>
      <w:r>
        <w:rPr>
          <w:sz w:val="24"/>
        </w:rPr>
        <w:t>ОУ</w:t>
      </w:r>
      <w:r>
        <w:rPr>
          <w:spacing w:val="-8"/>
          <w:sz w:val="24"/>
        </w:rPr>
        <w:t xml:space="preserve"> </w:t>
      </w:r>
      <w:r>
        <w:rPr>
          <w:sz w:val="24"/>
        </w:rPr>
        <w:t>прибывают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свои</w:t>
      </w:r>
      <w:r>
        <w:rPr>
          <w:spacing w:val="-9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15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20</w:t>
      </w:r>
      <w:r>
        <w:rPr>
          <w:spacing w:val="-10"/>
          <w:sz w:val="24"/>
        </w:rPr>
        <w:t xml:space="preserve"> </w:t>
      </w:r>
      <w:r>
        <w:rPr>
          <w:sz w:val="24"/>
        </w:rPr>
        <w:t>минут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на предмет</w:t>
      </w:r>
      <w:r>
        <w:rPr>
          <w:spacing w:val="-7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2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подозрительных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предметов;</w:t>
      </w:r>
    </w:p>
    <w:p>
      <w:pPr>
        <w:pStyle w:val="28"/>
        <w:numPr>
          <w:ilvl w:val="0"/>
          <w:numId w:val="42"/>
        </w:numPr>
        <w:tabs>
          <w:tab w:val="left" w:pos="432"/>
        </w:tabs>
        <w:spacing w:line="276" w:lineRule="auto"/>
        <w:ind w:left="0" w:right="268" w:firstLine="0"/>
        <w:rPr>
          <w:sz w:val="24"/>
        </w:rPr>
      </w:pPr>
      <w:r>
        <w:rPr>
          <w:sz w:val="24"/>
        </w:rPr>
        <w:t>проезд</w:t>
      </w:r>
      <w:r>
        <w:rPr>
          <w:spacing w:val="10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8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1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13"/>
          <w:sz w:val="24"/>
        </w:rPr>
        <w:t xml:space="preserve"> </w:t>
      </w:r>
      <w:r>
        <w:rPr>
          <w:sz w:val="24"/>
        </w:rPr>
        <w:t>мусора,</w:t>
      </w:r>
      <w:r>
        <w:rPr>
          <w:spacing w:val="15"/>
          <w:sz w:val="24"/>
        </w:rPr>
        <w:t xml:space="preserve"> </w:t>
      </w:r>
      <w:r>
        <w:rPr>
          <w:sz w:val="24"/>
        </w:rPr>
        <w:t>завоз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строгим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контролем.</w:t>
      </w:r>
    </w:p>
    <w:p>
      <w:pPr>
        <w:pStyle w:val="14"/>
        <w:spacing w:line="276" w:lineRule="auto"/>
        <w:ind w:left="0" w:right="263" w:firstLine="724"/>
        <w:jc w:val="both"/>
      </w:pPr>
      <w:r>
        <w:t>В целях обеспечения охраны образовательного учреждения введено в действие положение о</w:t>
      </w:r>
      <w:r>
        <w:rPr>
          <w:spacing w:val="1"/>
        </w:rPr>
        <w:t xml:space="preserve"> </w:t>
      </w:r>
      <w:r>
        <w:t>контрольно-пропускном</w:t>
      </w:r>
      <w:r>
        <w:rPr>
          <w:spacing w:val="1"/>
        </w:rPr>
        <w:t xml:space="preserve"> </w:t>
      </w:r>
      <w:r>
        <w:t>режиме.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дежурных</w:t>
      </w:r>
      <w:r>
        <w:rPr>
          <w:spacing w:val="1"/>
        </w:rPr>
        <w:t xml:space="preserve"> </w:t>
      </w:r>
      <w:r>
        <w:t>учителей по школе обеспечивает безопасность обучающихся общеобразовательного учреждения и</w:t>
      </w:r>
      <w:r>
        <w:rPr>
          <w:spacing w:val="1"/>
        </w:rPr>
        <w:t xml:space="preserve"> </w:t>
      </w:r>
      <w:r>
        <w:t>работающего</w:t>
      </w:r>
      <w:r>
        <w:rPr>
          <w:spacing w:val="1"/>
        </w:rPr>
        <w:t xml:space="preserve"> </w:t>
      </w:r>
      <w:r>
        <w:t>персонала.</w:t>
      </w:r>
    </w:p>
    <w:p>
      <w:pPr>
        <w:pStyle w:val="14"/>
        <w:spacing w:before="1"/>
        <w:ind w:left="815" w:firstLine="0"/>
        <w:jc w:val="both"/>
      </w:pPr>
      <w:r>
        <w:t>При</w:t>
      </w:r>
      <w:r>
        <w:rPr>
          <w:spacing w:val="-6"/>
        </w:rPr>
        <w:t xml:space="preserve"> </w:t>
      </w:r>
      <w:r>
        <w:t>подъезде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школе</w:t>
      </w:r>
      <w:r>
        <w:rPr>
          <w:spacing w:val="-8"/>
        </w:rPr>
        <w:t xml:space="preserve"> </w:t>
      </w:r>
      <w:r>
        <w:t>имеются</w:t>
      </w:r>
      <w:r>
        <w:rPr>
          <w:spacing w:val="-3"/>
        </w:rPr>
        <w:t xml:space="preserve"> </w:t>
      </w:r>
      <w:r>
        <w:t>знаки</w:t>
      </w:r>
      <w:r>
        <w:rPr>
          <w:spacing w:val="-6"/>
        </w:rPr>
        <w:t xml:space="preserve"> </w:t>
      </w:r>
      <w:r>
        <w:t>дорожного</w:t>
      </w:r>
      <w:r>
        <w:rPr>
          <w:spacing w:val="-2"/>
        </w:rPr>
        <w:t xml:space="preserve"> </w:t>
      </w:r>
      <w:r>
        <w:t>движения,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состояние</w:t>
      </w:r>
      <w:r>
        <w:rPr>
          <w:spacing w:val="-3"/>
        </w:rPr>
        <w:t xml:space="preserve"> </w:t>
      </w:r>
      <w:r>
        <w:t>удовлетворительное.</w:t>
      </w:r>
    </w:p>
    <w:p>
      <w:pPr>
        <w:pStyle w:val="14"/>
        <w:spacing w:before="40" w:line="276" w:lineRule="auto"/>
        <w:ind w:left="0" w:right="263" w:firstLine="662"/>
        <w:jc w:val="both"/>
      </w:pPr>
      <w:r>
        <w:t>Анализ состояния территории дошкольной группы показал, что за отчетный период проведена</w:t>
      </w:r>
      <w:r>
        <w:rPr>
          <w:spacing w:val="1"/>
        </w:rPr>
        <w:t xml:space="preserve"> </w:t>
      </w:r>
      <w:r>
        <w:t>большая работа по благоустройству территории ДОУ, прогулочного участка, требуется теневой навес</w:t>
      </w:r>
      <w:r>
        <w:rPr>
          <w:spacing w:val="-57"/>
        </w:rPr>
        <w:t xml:space="preserve"> </w:t>
      </w:r>
      <w:r>
        <w:t>на участке,</w:t>
      </w:r>
      <w:r>
        <w:rPr>
          <w:spacing w:val="4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замена ограждения</w:t>
      </w:r>
      <w:r>
        <w:rPr>
          <w:spacing w:val="-3"/>
        </w:rPr>
        <w:t xml:space="preserve"> </w:t>
      </w:r>
      <w:r>
        <w:t>территории</w:t>
      </w:r>
      <w:r>
        <w:rPr>
          <w:spacing w:val="3"/>
        </w:rPr>
        <w:t xml:space="preserve"> </w:t>
      </w:r>
      <w:r>
        <w:t>ДОУ.</w:t>
      </w:r>
    </w:p>
    <w:p>
      <w:pPr>
        <w:pStyle w:val="14"/>
        <w:spacing w:before="28" w:line="276" w:lineRule="auto"/>
        <w:ind w:right="265"/>
        <w:jc w:val="both"/>
      </w:pPr>
      <w:r>
        <w:t>Особо хочется отметить благоустройство и улучшение экологического состояния территории ДОУ,</w:t>
      </w:r>
      <w:r>
        <w:rPr>
          <w:spacing w:val="1"/>
        </w:rPr>
        <w:t xml:space="preserve"> </w:t>
      </w:r>
      <w:r>
        <w:t>осуществляющего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создание среды для ознакомления воспитанников с многообразием садовых цветов, посадка полевых</w:t>
      </w:r>
      <w:r>
        <w:rPr>
          <w:spacing w:val="1"/>
        </w:rPr>
        <w:t xml:space="preserve"> </w:t>
      </w:r>
      <w:r>
        <w:t>культур,</w:t>
      </w:r>
      <w:r>
        <w:rPr>
          <w:spacing w:val="3"/>
        </w:rPr>
        <w:t xml:space="preserve"> </w:t>
      </w:r>
      <w:r>
        <w:t>овощной</w:t>
      </w:r>
      <w:r>
        <w:rPr>
          <w:spacing w:val="3"/>
        </w:rPr>
        <w:t xml:space="preserve"> </w:t>
      </w:r>
      <w:r>
        <w:t>мини</w:t>
      </w:r>
      <w:r>
        <w:rPr>
          <w:spacing w:val="-7"/>
        </w:rPr>
        <w:t xml:space="preserve"> </w:t>
      </w:r>
      <w:r>
        <w:t>огород.</w:t>
      </w:r>
    </w:p>
    <w:p>
      <w:pPr>
        <w:pStyle w:val="14"/>
        <w:spacing w:line="276" w:lineRule="auto"/>
        <w:ind w:right="275"/>
        <w:jc w:val="both"/>
      </w:pPr>
      <w:r>
        <w:t>Освещение территории ДОУ в вечернее время осуществляется, что делает возможным проведение</w:t>
      </w:r>
      <w:r>
        <w:rPr>
          <w:spacing w:val="1"/>
        </w:rPr>
        <w:t xml:space="preserve"> </w:t>
      </w:r>
      <w:r>
        <w:t>полноценной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содержательной</w:t>
      </w:r>
      <w:r>
        <w:rPr>
          <w:spacing w:val="-3"/>
        </w:rPr>
        <w:t xml:space="preserve"> </w:t>
      </w:r>
      <w:r>
        <w:t>вечерней</w:t>
      </w:r>
      <w:r>
        <w:rPr>
          <w:spacing w:val="2"/>
        </w:rPr>
        <w:t xml:space="preserve"> </w:t>
      </w:r>
      <w:r>
        <w:t>прогулки,</w:t>
      </w:r>
      <w:r>
        <w:rPr>
          <w:spacing w:val="-2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холодный</w:t>
      </w:r>
      <w:r>
        <w:rPr>
          <w:spacing w:val="1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года.</w:t>
      </w:r>
    </w:p>
    <w:p>
      <w:pPr>
        <w:pStyle w:val="14"/>
        <w:spacing w:line="276" w:lineRule="auto"/>
        <w:ind w:left="0" w:right="260" w:firstLine="542"/>
        <w:jc w:val="both"/>
      </w:pPr>
      <w:r>
        <w:t>Одним из важнейших направлений деятельности администрации школы является обеспечение</w:t>
      </w:r>
      <w:r>
        <w:rPr>
          <w:spacing w:val="1"/>
        </w:rPr>
        <w:t xml:space="preserve"> </w:t>
      </w:r>
      <w:r>
        <w:t>охраны</w:t>
      </w:r>
      <w:r>
        <w:rPr>
          <w:spacing w:val="2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безопасности.</w:t>
      </w:r>
    </w:p>
    <w:p>
      <w:pPr>
        <w:pStyle w:val="14"/>
        <w:spacing w:line="276" w:lineRule="auto"/>
        <w:ind w:left="0" w:right="264" w:firstLine="604"/>
        <w:jc w:val="both"/>
      </w:pPr>
      <w:r>
        <w:t>Наличие Правил и журналов инструктажей обучающихся по технике безопасности на рабочих</w:t>
      </w:r>
      <w:r>
        <w:rPr>
          <w:spacing w:val="1"/>
        </w:rPr>
        <w:t xml:space="preserve"> </w:t>
      </w:r>
      <w:r>
        <w:t>местах – обязательное условие организации, управления и создания безопасных условий учебного</w:t>
      </w:r>
      <w:r>
        <w:rPr>
          <w:spacing w:val="1"/>
        </w:rPr>
        <w:t xml:space="preserve"> </w:t>
      </w:r>
      <w:r>
        <w:t>процесса. Меры по охране труда и технике безопасности должны не допускать травматизма детей 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2"/>
        </w:rPr>
        <w:t xml:space="preserve"> </w:t>
      </w:r>
      <w:r>
        <w:t>учреждении.</w:t>
      </w:r>
    </w:p>
    <w:p>
      <w:pPr>
        <w:pStyle w:val="14"/>
        <w:spacing w:line="274" w:lineRule="exact"/>
        <w:ind w:left="815" w:firstLine="0"/>
        <w:jc w:val="both"/>
      </w:pP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этих</w:t>
      </w:r>
      <w:r>
        <w:rPr>
          <w:spacing w:val="-6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разработаны</w:t>
      </w:r>
      <w:r>
        <w:rPr>
          <w:spacing w:val="-4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охране</w:t>
      </w:r>
      <w:r>
        <w:rPr>
          <w:spacing w:val="-2"/>
        </w:rPr>
        <w:t xml:space="preserve"> </w:t>
      </w:r>
      <w:r>
        <w:t>труда.</w:t>
      </w:r>
    </w:p>
    <w:p>
      <w:pPr>
        <w:pStyle w:val="14"/>
        <w:spacing w:before="30" w:line="276" w:lineRule="auto"/>
        <w:ind w:right="270"/>
        <w:jc w:val="both"/>
      </w:pPr>
      <w:r>
        <w:t>Составлены акты, соглашения, программы, инструкции по охране труда, должностные обязанности</w:t>
      </w:r>
      <w:r>
        <w:rPr>
          <w:spacing w:val="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труда.</w:t>
      </w:r>
    </w:p>
    <w:p>
      <w:pPr>
        <w:pStyle w:val="14"/>
        <w:spacing w:line="276" w:lineRule="auto"/>
        <w:ind w:left="0" w:right="260" w:firstLine="604"/>
        <w:jc w:val="both"/>
      </w:pP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законодательством</w:t>
      </w:r>
      <w:r>
        <w:rPr>
          <w:spacing w:val="1"/>
        </w:rPr>
        <w:t xml:space="preserve"> </w:t>
      </w:r>
      <w:r>
        <w:t>проводятся инструктажи по охране труда и пожарной безопасности. На совещаниях при директоре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-1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труда,</w:t>
      </w:r>
      <w:r>
        <w:rPr>
          <w:spacing w:val="2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2"/>
        </w:rPr>
        <w:t xml:space="preserve"> </w:t>
      </w:r>
      <w:r>
        <w:t>производственной</w:t>
      </w:r>
      <w:r>
        <w:rPr>
          <w:spacing w:val="-4"/>
        </w:rPr>
        <w:t xml:space="preserve"> </w:t>
      </w:r>
      <w:r>
        <w:t>санитарии.</w:t>
      </w:r>
    </w:p>
    <w:p>
      <w:pPr>
        <w:pStyle w:val="14"/>
        <w:spacing w:line="274" w:lineRule="exact"/>
        <w:ind w:left="1593" w:firstLine="0"/>
        <w:jc w:val="both"/>
      </w:pPr>
      <w:r>
        <w:t>Мероприятия</w:t>
      </w:r>
      <w:r>
        <w:rPr>
          <w:spacing w:val="-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правилам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жизнедеятельности</w:t>
      </w:r>
    </w:p>
    <w:p>
      <w:pPr>
        <w:pStyle w:val="14"/>
        <w:spacing w:before="35" w:line="276" w:lineRule="auto"/>
        <w:ind w:left="0" w:right="267" w:firstLine="422"/>
        <w:jc w:val="both"/>
      </w:pPr>
      <w:r>
        <w:t>Работа по правовому всеобучу в школе организуется и проводится на всех уровнях образования с</w:t>
      </w:r>
      <w:r>
        <w:rPr>
          <w:spacing w:val="-57"/>
        </w:rPr>
        <w:t xml:space="preserve"> </w:t>
      </w:r>
      <w:r>
        <w:t>целью формирования у обучающихся сознательного и ответственного отношения к вопросам личной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окружающих.</w:t>
      </w:r>
    </w:p>
    <w:p>
      <w:pPr>
        <w:pStyle w:val="14"/>
        <w:spacing w:before="3" w:line="276" w:lineRule="auto"/>
        <w:ind w:left="0" w:right="266" w:firstLine="422"/>
        <w:jc w:val="both"/>
      </w:pPr>
      <w:r>
        <w:t>Обучающимся прививают основополагающие знания и умения по вопросам безопасности на</w:t>
      </w:r>
      <w:r>
        <w:rPr>
          <w:spacing w:val="1"/>
        </w:rPr>
        <w:t xml:space="preserve"> </w:t>
      </w:r>
      <w:r>
        <w:t>уроках</w:t>
      </w:r>
      <w:r>
        <w:rPr>
          <w:spacing w:val="-4"/>
        </w:rPr>
        <w:t xml:space="preserve"> </w:t>
      </w:r>
      <w:r>
        <w:t>ОБЖ,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часах</w:t>
      </w:r>
      <w:r>
        <w:rPr>
          <w:spacing w:val="-4"/>
        </w:rPr>
        <w:t xml:space="preserve"> </w:t>
      </w:r>
      <w:r>
        <w:t>общения,</w:t>
      </w:r>
      <w:r>
        <w:rPr>
          <w:spacing w:val="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отработках,</w:t>
      </w:r>
      <w:r>
        <w:rPr>
          <w:spacing w:val="4"/>
        </w:rPr>
        <w:t xml:space="preserve"> </w:t>
      </w:r>
      <w:r>
        <w:t>беседах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</w:t>
      </w:r>
    </w:p>
    <w:p>
      <w:pPr>
        <w:pStyle w:val="14"/>
        <w:spacing w:line="276" w:lineRule="auto"/>
        <w:ind w:left="0" w:right="260" w:firstLine="484"/>
        <w:jc w:val="both"/>
      </w:pPr>
      <w:r>
        <w:t>Обучение в виде инструктажей с регистрацией в журнале установленной формы по правилам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началом</w:t>
      </w:r>
      <w:r>
        <w:rPr>
          <w:spacing w:val="-3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урочной,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внеурочной.</w:t>
      </w:r>
    </w:p>
    <w:p>
      <w:pPr>
        <w:pStyle w:val="14"/>
        <w:spacing w:line="276" w:lineRule="auto"/>
        <w:ind w:left="0" w:right="259" w:firstLine="484"/>
        <w:jc w:val="both"/>
      </w:pPr>
      <w:r>
        <w:t>Работа по предупреждению детского дорожно - транспортного травматизма ведется согласно</w:t>
      </w:r>
      <w:r>
        <w:rPr>
          <w:spacing w:val="1"/>
        </w:rPr>
        <w:t xml:space="preserve"> </w:t>
      </w:r>
      <w:r>
        <w:t>плану</w:t>
      </w:r>
      <w:r>
        <w:rPr>
          <w:spacing w:val="-9"/>
        </w:rPr>
        <w:t xml:space="preserve"> </w:t>
      </w:r>
      <w:r>
        <w:t>профилактики</w:t>
      </w:r>
      <w:r>
        <w:rPr>
          <w:spacing w:val="3"/>
        </w:rPr>
        <w:t xml:space="preserve"> </w:t>
      </w:r>
      <w:r>
        <w:t>ДДТТ:</w:t>
      </w:r>
    </w:p>
    <w:p>
      <w:pPr>
        <w:pStyle w:val="28"/>
        <w:numPr>
          <w:ilvl w:val="0"/>
          <w:numId w:val="42"/>
        </w:numPr>
        <w:tabs>
          <w:tab w:val="left" w:pos="351"/>
        </w:tabs>
        <w:spacing w:line="275" w:lineRule="exact"/>
        <w:ind w:left="350" w:hanging="141"/>
        <w:jc w:val="both"/>
        <w:rPr>
          <w:sz w:val="24"/>
        </w:rPr>
      </w:pPr>
      <w:r>
        <w:rPr>
          <w:sz w:val="24"/>
        </w:rPr>
        <w:t>оформлен</w:t>
      </w:r>
      <w:r>
        <w:rPr>
          <w:spacing w:val="-1"/>
          <w:sz w:val="24"/>
        </w:rPr>
        <w:t xml:space="preserve"> </w:t>
      </w:r>
      <w:r>
        <w:rPr>
          <w:sz w:val="24"/>
        </w:rPr>
        <w:t>стенд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4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4"/>
          <w:sz w:val="24"/>
        </w:rPr>
        <w:t xml:space="preserve"> </w:t>
      </w:r>
      <w:r>
        <w:rPr>
          <w:sz w:val="24"/>
        </w:rPr>
        <w:t>этаже;</w:t>
      </w:r>
    </w:p>
    <w:p>
      <w:pPr>
        <w:pStyle w:val="28"/>
        <w:numPr>
          <w:ilvl w:val="0"/>
          <w:numId w:val="42"/>
        </w:numPr>
        <w:tabs>
          <w:tab w:val="left" w:pos="355"/>
        </w:tabs>
        <w:spacing w:before="39"/>
        <w:ind w:left="354" w:hanging="145"/>
        <w:jc w:val="both"/>
        <w:rPr>
          <w:sz w:val="24"/>
        </w:rPr>
      </w:pPr>
      <w:r>
        <w:rPr>
          <w:sz w:val="24"/>
        </w:rPr>
        <w:t>разработана</w:t>
      </w:r>
      <w:r>
        <w:rPr>
          <w:spacing w:val="-3"/>
          <w:sz w:val="24"/>
        </w:rPr>
        <w:t xml:space="preserve"> </w:t>
      </w:r>
      <w:r>
        <w:rPr>
          <w:sz w:val="24"/>
        </w:rPr>
        <w:t>схема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маршруту</w:t>
      </w:r>
      <w:r>
        <w:rPr>
          <w:spacing w:val="-6"/>
          <w:sz w:val="24"/>
        </w:rPr>
        <w:t xml:space="preserve"> </w:t>
      </w:r>
      <w:r>
        <w:rPr>
          <w:sz w:val="24"/>
        </w:rPr>
        <w:t>школа-дом;</w:t>
      </w:r>
    </w:p>
    <w:p>
      <w:pPr>
        <w:pStyle w:val="28"/>
        <w:numPr>
          <w:ilvl w:val="0"/>
          <w:numId w:val="42"/>
        </w:numPr>
        <w:tabs>
          <w:tab w:val="left" w:pos="365"/>
        </w:tabs>
        <w:spacing w:before="63" w:line="276" w:lineRule="auto"/>
        <w:ind w:left="0" w:right="260" w:firstLine="0"/>
        <w:jc w:val="both"/>
        <w:rPr>
          <w:sz w:val="24"/>
        </w:rPr>
      </w:pPr>
      <w:r>
        <w:rPr>
          <w:sz w:val="24"/>
        </w:rPr>
        <w:t>на родительских собраниях обсуждаются вопросы профилактики детского дорожно- транспортного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травматизма.</w:t>
      </w:r>
    </w:p>
    <w:p>
      <w:pPr>
        <w:pStyle w:val="14"/>
        <w:spacing w:before="4" w:line="276" w:lineRule="auto"/>
        <w:ind w:right="257"/>
        <w:jc w:val="both"/>
        <w:rPr>
          <w:rFonts w:ascii="Calibri" w:hAnsi="Calibri"/>
          <w:sz w:val="22"/>
        </w:rPr>
      </w:pPr>
      <w:r>
        <w:rPr>
          <w:b/>
        </w:rPr>
        <w:t>Вывод</w:t>
      </w:r>
      <w:r>
        <w:t>:</w:t>
      </w:r>
      <w:r>
        <w:rPr>
          <w:spacing w:val="1"/>
        </w:rPr>
        <w:t xml:space="preserve"> </w:t>
      </w:r>
      <w:r>
        <w:t>в школе ведется</w:t>
      </w:r>
      <w:r>
        <w:rPr>
          <w:spacing w:val="1"/>
        </w:rPr>
        <w:t xml:space="preserve"> </w:t>
      </w:r>
      <w:r>
        <w:t>большая работа 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безопасных условий сохранения жизни 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несчастных случаев, пожаров, аварий и других чрезвычайных ситуаций.</w:t>
      </w:r>
      <w:r>
        <w:rPr>
          <w:spacing w:val="1"/>
        </w:rPr>
        <w:t xml:space="preserve"> </w:t>
      </w:r>
      <w:r>
        <w:t>В результате комплекса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перечисленных выше,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существенных положительных результатов,</w:t>
      </w:r>
      <w:r>
        <w:rPr>
          <w:spacing w:val="1"/>
        </w:rPr>
        <w:t xml:space="preserve"> </w:t>
      </w:r>
      <w:r>
        <w:t>обеспечивших формирование безопасной школьной среды. Стихийных бедствий, аварий, пожаров,</w:t>
      </w:r>
      <w:r>
        <w:rPr>
          <w:spacing w:val="1"/>
        </w:rPr>
        <w:t xml:space="preserve"> </w:t>
      </w:r>
      <w:r>
        <w:t>экстремальных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году 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возникало.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коллектив, конкретно каждый учитель на уроках и вне их является гарантом безопасности ребенка во</w:t>
      </w:r>
      <w:r>
        <w:rPr>
          <w:spacing w:val="-57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процесса</w:t>
      </w:r>
      <w:r>
        <w:rPr>
          <w:rFonts w:ascii="Calibri" w:hAnsi="Calibri"/>
          <w:sz w:val="22"/>
        </w:rPr>
        <w:t>.</w:t>
      </w:r>
    </w:p>
    <w:p>
      <w:pPr>
        <w:pStyle w:val="14"/>
        <w:spacing w:before="3"/>
        <w:ind w:left="0" w:firstLine="0"/>
        <w:rPr>
          <w:rFonts w:ascii="Calibri" w:hAnsi="Calibri"/>
        </w:rPr>
      </w:pPr>
    </w:p>
    <w:p>
      <w:pPr>
        <w:pStyle w:val="2"/>
        <w:ind w:left="2765" w:firstLine="0"/>
      </w:pPr>
      <w:r>
        <w:t>Соблюдение</w:t>
      </w:r>
      <w:r>
        <w:rPr>
          <w:spacing w:val="-5"/>
        </w:rPr>
        <w:t xml:space="preserve"> </w:t>
      </w:r>
      <w:r>
        <w:t>санитарно</w:t>
      </w:r>
      <w:r>
        <w:rPr>
          <w:spacing w:val="-1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гигиенического</w:t>
      </w:r>
      <w:r>
        <w:rPr>
          <w:spacing w:val="-7"/>
        </w:rPr>
        <w:t xml:space="preserve"> </w:t>
      </w:r>
      <w:r>
        <w:t>режима</w:t>
      </w:r>
    </w:p>
    <w:p>
      <w:pPr>
        <w:pStyle w:val="14"/>
        <w:spacing w:before="114"/>
      </w:pPr>
      <w:r>
        <w:t>В</w:t>
      </w:r>
      <w:r>
        <w:rPr>
          <w:spacing w:val="-2"/>
        </w:rPr>
        <w:t xml:space="preserve"> </w:t>
      </w:r>
      <w:r>
        <w:t>целях</w:t>
      </w:r>
      <w:r>
        <w:rPr>
          <w:spacing w:val="-4"/>
        </w:rPr>
        <w:t xml:space="preserve"> </w:t>
      </w:r>
      <w:r>
        <w:t>соблюдения требования</w:t>
      </w:r>
      <w:r>
        <w:rPr>
          <w:spacing w:val="-4"/>
        </w:rPr>
        <w:t xml:space="preserve"> </w:t>
      </w:r>
      <w:r>
        <w:t>СанПиН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постоянно</w:t>
      </w:r>
      <w:r>
        <w:rPr>
          <w:spacing w:val="-4"/>
        </w:rPr>
        <w:t xml:space="preserve"> </w:t>
      </w:r>
      <w:r>
        <w:t>отслеживаются следующие нормы:</w:t>
      </w:r>
    </w:p>
    <w:p>
      <w:pPr>
        <w:pStyle w:val="28"/>
        <w:numPr>
          <w:ilvl w:val="0"/>
          <w:numId w:val="43"/>
        </w:numPr>
        <w:tabs>
          <w:tab w:val="left" w:pos="1050"/>
          <w:tab w:val="left" w:pos="1051"/>
        </w:tabs>
        <w:spacing w:before="42"/>
        <w:ind w:left="841" w:hanging="841"/>
        <w:rPr>
          <w:sz w:val="24"/>
        </w:rPr>
      </w:pPr>
      <w:r>
        <w:rPr>
          <w:sz w:val="24"/>
        </w:rPr>
        <w:t>нормы</w:t>
      </w:r>
      <w:r>
        <w:rPr>
          <w:spacing w:val="-10"/>
          <w:sz w:val="24"/>
        </w:rPr>
        <w:t xml:space="preserve"> </w:t>
      </w:r>
      <w:r>
        <w:rPr>
          <w:sz w:val="24"/>
        </w:rPr>
        <w:t>воздушно</w:t>
      </w:r>
      <w:r>
        <w:rPr>
          <w:spacing w:val="-2"/>
          <w:sz w:val="24"/>
        </w:rPr>
        <w:t xml:space="preserve"> </w:t>
      </w:r>
      <w:r>
        <w:rPr>
          <w:sz w:val="24"/>
        </w:rPr>
        <w:t>теплового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режима;</w:t>
      </w:r>
    </w:p>
    <w:p>
      <w:pPr>
        <w:pStyle w:val="28"/>
        <w:numPr>
          <w:ilvl w:val="0"/>
          <w:numId w:val="43"/>
        </w:numPr>
        <w:tabs>
          <w:tab w:val="left" w:pos="1050"/>
          <w:tab w:val="left" w:pos="1051"/>
        </w:tabs>
        <w:spacing w:before="42" w:line="293" w:lineRule="exact"/>
        <w:ind w:left="841" w:hanging="841"/>
        <w:rPr>
          <w:sz w:val="24"/>
        </w:rPr>
      </w:pPr>
      <w:r>
        <w:rPr>
          <w:sz w:val="24"/>
        </w:rPr>
        <w:t>нормы</w:t>
      </w:r>
      <w:r>
        <w:rPr>
          <w:spacing w:val="-8"/>
          <w:sz w:val="24"/>
        </w:rPr>
        <w:t xml:space="preserve"> </w:t>
      </w:r>
      <w:r>
        <w:rPr>
          <w:sz w:val="24"/>
        </w:rPr>
        <w:t>освещения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комнаты;</w:t>
      </w:r>
    </w:p>
    <w:p>
      <w:pPr>
        <w:pStyle w:val="28"/>
        <w:numPr>
          <w:ilvl w:val="0"/>
          <w:numId w:val="43"/>
        </w:numPr>
        <w:tabs>
          <w:tab w:val="left" w:pos="1050"/>
          <w:tab w:val="left" w:pos="1051"/>
        </w:tabs>
        <w:spacing w:line="293" w:lineRule="exact"/>
        <w:ind w:left="841" w:hanging="841"/>
        <w:rPr>
          <w:sz w:val="24"/>
        </w:rPr>
      </w:pPr>
      <w:r>
        <w:rPr>
          <w:sz w:val="24"/>
        </w:rPr>
        <w:t>гигиенические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7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6"/>
          <w:sz w:val="24"/>
        </w:rPr>
        <w:t xml:space="preserve"> </w:t>
      </w:r>
      <w:r>
        <w:rPr>
          <w:sz w:val="24"/>
        </w:rPr>
        <w:t>дня;</w:t>
      </w:r>
    </w:p>
    <w:p>
      <w:pPr>
        <w:pStyle w:val="28"/>
        <w:numPr>
          <w:ilvl w:val="0"/>
          <w:numId w:val="43"/>
        </w:numPr>
        <w:tabs>
          <w:tab w:val="left" w:pos="1050"/>
          <w:tab w:val="left" w:pos="1051"/>
        </w:tabs>
        <w:spacing w:line="293" w:lineRule="exact"/>
        <w:ind w:left="841" w:hanging="841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мебели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оборудованию;</w:t>
      </w:r>
    </w:p>
    <w:p>
      <w:pPr>
        <w:pStyle w:val="28"/>
        <w:numPr>
          <w:ilvl w:val="0"/>
          <w:numId w:val="43"/>
        </w:numPr>
        <w:tabs>
          <w:tab w:val="left" w:pos="1050"/>
          <w:tab w:val="left" w:pos="1051"/>
        </w:tabs>
        <w:spacing w:line="293" w:lineRule="exact"/>
        <w:ind w:left="841" w:hanging="841"/>
        <w:rPr>
          <w:sz w:val="24"/>
        </w:rPr>
      </w:pP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школе;</w:t>
      </w:r>
    </w:p>
    <w:p>
      <w:pPr>
        <w:pStyle w:val="28"/>
        <w:numPr>
          <w:ilvl w:val="0"/>
          <w:numId w:val="43"/>
        </w:numPr>
        <w:tabs>
          <w:tab w:val="left" w:pos="1050"/>
          <w:tab w:val="left" w:pos="1051"/>
        </w:tabs>
        <w:spacing w:line="293" w:lineRule="exact"/>
        <w:ind w:left="841" w:hanging="841"/>
        <w:rPr>
          <w:sz w:val="24"/>
        </w:rPr>
      </w:pPr>
      <w:r>
        <w:rPr>
          <w:sz w:val="24"/>
        </w:rPr>
        <w:t>нормы</w:t>
      </w:r>
      <w:r>
        <w:rPr>
          <w:spacing w:val="-1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организации учебно-воспитательного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процесса;</w:t>
      </w:r>
    </w:p>
    <w:p>
      <w:pPr>
        <w:pStyle w:val="28"/>
        <w:numPr>
          <w:ilvl w:val="0"/>
          <w:numId w:val="43"/>
        </w:numPr>
        <w:tabs>
          <w:tab w:val="left" w:pos="1050"/>
          <w:tab w:val="left" w:pos="1051"/>
        </w:tabs>
        <w:spacing w:before="4"/>
        <w:ind w:left="841" w:hanging="841"/>
        <w:rPr>
          <w:sz w:val="24"/>
        </w:rPr>
      </w:pPr>
      <w:r>
        <w:rPr>
          <w:sz w:val="24"/>
        </w:rPr>
        <w:t>нормы</w:t>
      </w:r>
      <w:r>
        <w:rPr>
          <w:spacing w:val="-8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расписанию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уроков.</w:t>
      </w:r>
    </w:p>
    <w:p>
      <w:pPr>
        <w:pStyle w:val="14"/>
        <w:spacing w:before="146" w:line="276" w:lineRule="auto"/>
        <w:ind w:right="251"/>
        <w:jc w:val="both"/>
      </w:pPr>
      <w:r>
        <w:t>Кабинеты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рекреации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ежедневно</w:t>
      </w:r>
      <w:r>
        <w:rPr>
          <w:spacing w:val="1"/>
        </w:rPr>
        <w:t xml:space="preserve"> </w:t>
      </w:r>
      <w:r>
        <w:t>поддерживались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чистоте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порядке, проводилась</w:t>
      </w:r>
      <w:r>
        <w:rPr>
          <w:spacing w:val="1"/>
        </w:rPr>
        <w:t xml:space="preserve"> </w:t>
      </w:r>
      <w:r>
        <w:t>ежедневная</w:t>
      </w:r>
      <w:r>
        <w:rPr>
          <w:spacing w:val="1"/>
        </w:rPr>
        <w:t xml:space="preserve"> </w:t>
      </w:r>
      <w:r>
        <w:t>влажная</w:t>
      </w:r>
      <w:r>
        <w:rPr>
          <w:spacing w:val="1"/>
        </w:rPr>
        <w:t xml:space="preserve"> </w:t>
      </w:r>
      <w:r>
        <w:t>уборка.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кабинетах, спортивном</w:t>
      </w:r>
      <w:r>
        <w:rPr>
          <w:spacing w:val="1"/>
        </w:rPr>
        <w:t xml:space="preserve"> </w:t>
      </w:r>
      <w:r>
        <w:t>зале,</w:t>
      </w:r>
      <w:r>
        <w:rPr>
          <w:spacing w:val="1"/>
        </w:rPr>
        <w:t xml:space="preserve"> </w:t>
      </w:r>
      <w:r>
        <w:t>библиотеке,  столовой, рекреации  поддерживается впределах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(18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 xml:space="preserve">24 </w:t>
      </w:r>
      <w:r>
        <w:rPr>
          <w:vertAlign w:val="superscript"/>
        </w:rPr>
        <w:t>0</w:t>
      </w:r>
      <w:r>
        <w:t>С).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воздушно-тепловой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обеспечивался качественным проветриванием классов,</w:t>
      </w:r>
      <w:r>
        <w:rPr>
          <w:spacing w:val="1"/>
        </w:rPr>
        <w:t xml:space="preserve"> </w:t>
      </w:r>
      <w:r>
        <w:t>рекреационного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сквозным</w:t>
      </w:r>
      <w:r>
        <w:rPr>
          <w:spacing w:val="1"/>
        </w:rPr>
        <w:t xml:space="preserve"> </w:t>
      </w:r>
      <w:r>
        <w:t>проветриванием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температурного</w:t>
      </w:r>
      <w:r>
        <w:rPr>
          <w:spacing w:val="35"/>
        </w:rPr>
        <w:t xml:space="preserve"> </w:t>
      </w:r>
      <w:r>
        <w:t>режима</w:t>
      </w:r>
      <w:r>
        <w:rPr>
          <w:spacing w:val="35"/>
        </w:rPr>
        <w:t xml:space="preserve"> </w:t>
      </w:r>
      <w:r>
        <w:t>учебные кабинеты</w:t>
      </w:r>
      <w:r>
        <w:rPr>
          <w:spacing w:val="5"/>
        </w:rPr>
        <w:t xml:space="preserve"> </w:t>
      </w:r>
      <w:r>
        <w:t>оснащены</w:t>
      </w:r>
      <w:r>
        <w:rPr>
          <w:spacing w:val="-2"/>
        </w:rPr>
        <w:t xml:space="preserve"> </w:t>
      </w:r>
      <w:r>
        <w:t>бытовыми</w:t>
      </w:r>
      <w:r>
        <w:rPr>
          <w:spacing w:val="-3"/>
        </w:rPr>
        <w:t xml:space="preserve"> </w:t>
      </w:r>
      <w:r>
        <w:t>термометрами.</w:t>
      </w:r>
    </w:p>
    <w:p>
      <w:pPr>
        <w:pStyle w:val="14"/>
        <w:spacing w:before="117" w:line="276" w:lineRule="auto"/>
        <w:ind w:right="255"/>
        <w:jc w:val="both"/>
      </w:pPr>
      <w:r>
        <w:rPr>
          <w:spacing w:val="-1"/>
        </w:rPr>
        <w:t>Благоприятный</w:t>
      </w:r>
      <w:r>
        <w:rPr>
          <w:spacing w:val="-9"/>
        </w:rPr>
        <w:t xml:space="preserve"> </w:t>
      </w:r>
      <w:r>
        <w:rPr>
          <w:spacing w:val="-1"/>
        </w:rPr>
        <w:t>световой</w:t>
      </w:r>
      <w:r>
        <w:rPr>
          <w:spacing w:val="-10"/>
        </w:rPr>
        <w:t xml:space="preserve"> </w:t>
      </w:r>
      <w:r>
        <w:rPr>
          <w:spacing w:val="-1"/>
        </w:rPr>
        <w:t>режим</w:t>
      </w:r>
      <w:r>
        <w:rPr>
          <w:spacing w:val="-10"/>
        </w:rPr>
        <w:t xml:space="preserve"> </w:t>
      </w:r>
      <w:r>
        <w:rPr>
          <w:spacing w:val="-1"/>
        </w:rPr>
        <w:t>способствует</w:t>
      </w:r>
      <w:r>
        <w:rPr>
          <w:spacing w:val="-9"/>
        </w:rPr>
        <w:t xml:space="preserve"> </w:t>
      </w:r>
      <w:r>
        <w:rPr>
          <w:spacing w:val="-1"/>
        </w:rPr>
        <w:t>сохранению</w:t>
      </w:r>
      <w:r>
        <w:rPr>
          <w:spacing w:val="-13"/>
        </w:rPr>
        <w:t xml:space="preserve"> </w:t>
      </w:r>
      <w:r>
        <w:t>общей</w:t>
      </w:r>
      <w:r>
        <w:rPr>
          <w:spacing w:val="-1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зрительной</w:t>
      </w:r>
      <w:r>
        <w:rPr>
          <w:spacing w:val="-10"/>
        </w:rPr>
        <w:t xml:space="preserve"> </w:t>
      </w:r>
      <w:r>
        <w:t>работоспособности.</w:t>
      </w:r>
      <w:r>
        <w:rPr>
          <w:spacing w:val="-8"/>
        </w:rPr>
        <w:t xml:space="preserve"> </w:t>
      </w:r>
      <w:r>
        <w:t>Во</w:t>
      </w:r>
      <w:r>
        <w:rPr>
          <w:spacing w:val="-57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освещение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СанПиН.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 основных гигиенических</w:t>
      </w:r>
      <w:r>
        <w:rPr>
          <w:spacing w:val="1"/>
        </w:rPr>
        <w:t xml:space="preserve"> </w:t>
      </w:r>
      <w:r>
        <w:t>требований к учебному процессу</w:t>
      </w:r>
      <w:r>
        <w:rPr>
          <w:spacing w:val="1"/>
        </w:rPr>
        <w:t xml:space="preserve"> </w:t>
      </w:r>
      <w:r>
        <w:t>является соответствие размеров мебели росту ребенка. Мебель в</w:t>
      </w:r>
      <w:r>
        <w:rPr>
          <w:spacing w:val="1"/>
        </w:rPr>
        <w:t xml:space="preserve"> </w:t>
      </w:r>
      <w:r>
        <w:t>кабинетах промаркирована. Соблюдены размеры проходов между рядами и расстояний от стены.</w:t>
      </w:r>
      <w:r>
        <w:rPr>
          <w:spacing w:val="1"/>
        </w:rPr>
        <w:t xml:space="preserve"> </w:t>
      </w:r>
      <w:r>
        <w:t>Организация учебно-воспитательного процесса соответствует правилам и нормам СанПиНа. Строго</w:t>
      </w:r>
      <w:r>
        <w:rPr>
          <w:spacing w:val="1"/>
        </w:rPr>
        <w:t xml:space="preserve"> </w:t>
      </w:r>
      <w:r>
        <w:t>соблюдаются нормативы максимальной аудиторной нагрузки и нормативы времени, отводимого на</w:t>
      </w:r>
      <w:r>
        <w:rPr>
          <w:spacing w:val="1"/>
        </w:rPr>
        <w:t xml:space="preserve"> </w:t>
      </w:r>
      <w:r>
        <w:t>выполнение обязательной части домашней работы, а также иные гигиенические требования к режиму</w:t>
      </w:r>
      <w:r>
        <w:rPr>
          <w:spacing w:val="-57"/>
        </w:rPr>
        <w:t xml:space="preserve"> </w:t>
      </w:r>
      <w:r>
        <w:t>учебно-воспитательного</w:t>
      </w:r>
      <w:r>
        <w:rPr>
          <w:spacing w:val="3"/>
        </w:rPr>
        <w:t xml:space="preserve"> </w:t>
      </w:r>
      <w:r>
        <w:t>процесса,</w:t>
      </w:r>
      <w:r>
        <w:rPr>
          <w:spacing w:val="4"/>
        </w:rPr>
        <w:t xml:space="preserve"> </w:t>
      </w:r>
      <w:r>
        <w:t>установленного</w:t>
      </w:r>
      <w:r>
        <w:rPr>
          <w:spacing w:val="3"/>
        </w:rPr>
        <w:t xml:space="preserve"> </w:t>
      </w:r>
      <w:r>
        <w:t>санитарными</w:t>
      </w:r>
      <w:r>
        <w:rPr>
          <w:spacing w:val="2"/>
        </w:rPr>
        <w:t xml:space="preserve"> </w:t>
      </w:r>
      <w:r>
        <w:t>правилами.</w:t>
      </w:r>
    </w:p>
    <w:p>
      <w:pPr>
        <w:pStyle w:val="14"/>
        <w:spacing w:before="1" w:line="276" w:lineRule="auto"/>
        <w:ind w:left="0" w:right="256" w:firstLine="422"/>
        <w:jc w:val="both"/>
      </w:pP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-10"/>
        </w:rPr>
        <w:t xml:space="preserve"> </w:t>
      </w:r>
      <w:r>
        <w:t>индивидуальный</w:t>
      </w:r>
      <w:r>
        <w:rPr>
          <w:spacing w:val="-4"/>
        </w:rPr>
        <w:t xml:space="preserve"> </w:t>
      </w:r>
      <w:r>
        <w:t>подход</w:t>
      </w:r>
      <w:r>
        <w:rPr>
          <w:spacing w:val="-9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обучающимся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состояния</w:t>
      </w:r>
      <w:r>
        <w:rPr>
          <w:spacing w:val="-12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здоровья,</w:t>
      </w:r>
      <w:r>
        <w:rPr>
          <w:spacing w:val="-9"/>
        </w:rPr>
        <w:t xml:space="preserve"> </w:t>
      </w:r>
      <w:r>
        <w:t>пола,</w:t>
      </w:r>
      <w:r>
        <w:rPr>
          <w:spacing w:val="-58"/>
        </w:rPr>
        <w:t xml:space="preserve"> </w:t>
      </w:r>
      <w:r>
        <w:t>физического развития и физической подготовленности с соблюдением гигиенических норм. Допуск в</w:t>
      </w:r>
      <w:r>
        <w:rPr>
          <w:spacing w:val="-57"/>
        </w:rPr>
        <w:t xml:space="preserve"> </w:t>
      </w:r>
      <w:r>
        <w:t>спортивный зал разрешается только в специальной спортивной обуви, к занятиям – в спортивной</w:t>
      </w:r>
      <w:r>
        <w:rPr>
          <w:spacing w:val="1"/>
        </w:rPr>
        <w:t xml:space="preserve"> </w:t>
      </w:r>
      <w:r>
        <w:t>форме.</w:t>
      </w:r>
    </w:p>
    <w:p>
      <w:pPr>
        <w:pStyle w:val="14"/>
        <w:spacing w:before="2" w:line="276" w:lineRule="auto"/>
        <w:ind w:right="258"/>
        <w:jc w:val="both"/>
      </w:pPr>
      <w:r>
        <w:t>В школе регулярно проводятся физкультурно-оздоровительные мероприятия: Дни здоровья, веселые</w:t>
      </w:r>
      <w:r>
        <w:rPr>
          <w:spacing w:val="1"/>
        </w:rPr>
        <w:t xml:space="preserve"> </w:t>
      </w:r>
      <w:r>
        <w:t>старты, соревнования по различным видам спорта – волейбол, пионербол, настольный теннис. 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кружки.</w:t>
      </w:r>
    </w:p>
    <w:p>
      <w:pPr>
        <w:pStyle w:val="14"/>
        <w:spacing w:before="1" w:line="276" w:lineRule="auto"/>
        <w:ind w:left="0" w:right="267" w:firstLine="484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целей:</w:t>
      </w:r>
    </w:p>
    <w:p>
      <w:pPr>
        <w:pStyle w:val="28"/>
        <w:numPr>
          <w:ilvl w:val="0"/>
          <w:numId w:val="44"/>
        </w:numPr>
        <w:tabs>
          <w:tab w:val="left" w:pos="388"/>
        </w:tabs>
        <w:spacing w:line="276" w:lineRule="auto"/>
        <w:ind w:left="0" w:right="263" w:firstLine="0"/>
        <w:rPr>
          <w:sz w:val="24"/>
        </w:rPr>
      </w:pPr>
      <w:r>
        <w:rPr>
          <w:sz w:val="24"/>
        </w:rPr>
        <w:t>улучшение</w:t>
      </w:r>
      <w:r>
        <w:rPr>
          <w:spacing w:val="28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29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4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28"/>
          <w:sz w:val="24"/>
        </w:rPr>
        <w:t xml:space="preserve"> </w:t>
      </w:r>
      <w:r>
        <w:rPr>
          <w:sz w:val="24"/>
        </w:rPr>
        <w:t>уменьшение</w:t>
      </w:r>
      <w:r>
        <w:rPr>
          <w:spacing w:val="28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31"/>
          <w:sz w:val="24"/>
        </w:rPr>
        <w:t xml:space="preserve"> </w:t>
      </w:r>
      <w:r>
        <w:rPr>
          <w:sz w:val="24"/>
        </w:rPr>
        <w:t>ожирения,</w:t>
      </w:r>
      <w:r>
        <w:rPr>
          <w:spacing w:val="31"/>
          <w:sz w:val="24"/>
        </w:rPr>
        <w:t xml:space="preserve"> </w:t>
      </w:r>
      <w:r>
        <w:rPr>
          <w:sz w:val="24"/>
        </w:rPr>
        <w:t>дистрофии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питанием,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перспективе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репродуктивного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здоровья;</w:t>
      </w:r>
    </w:p>
    <w:p>
      <w:pPr>
        <w:pStyle w:val="28"/>
        <w:numPr>
          <w:ilvl w:val="0"/>
          <w:numId w:val="44"/>
        </w:numPr>
        <w:tabs>
          <w:tab w:val="left" w:pos="364"/>
        </w:tabs>
        <w:spacing w:line="276" w:lineRule="auto"/>
        <w:ind w:left="0" w:right="255" w:firstLine="0"/>
        <w:rPr>
          <w:sz w:val="24"/>
        </w:rPr>
      </w:pPr>
      <w:r>
        <w:rPr>
          <w:sz w:val="24"/>
        </w:rPr>
        <w:t>снижение</w:t>
      </w:r>
      <w:r>
        <w:rPr>
          <w:spacing w:val="5"/>
          <w:sz w:val="24"/>
        </w:rPr>
        <w:t xml:space="preserve"> </w:t>
      </w:r>
      <w:r>
        <w:rPr>
          <w:sz w:val="24"/>
        </w:rPr>
        <w:t>риска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"/>
          <w:sz w:val="24"/>
        </w:rPr>
        <w:t xml:space="preserve"> </w:t>
      </w:r>
      <w:r>
        <w:rPr>
          <w:sz w:val="24"/>
        </w:rPr>
        <w:t>сердечно-сосудистых,</w:t>
      </w:r>
      <w:r>
        <w:rPr>
          <w:spacing w:val="8"/>
          <w:sz w:val="24"/>
        </w:rPr>
        <w:t xml:space="preserve"> </w:t>
      </w:r>
      <w:r>
        <w:rPr>
          <w:sz w:val="24"/>
        </w:rPr>
        <w:t>эндокринных,</w:t>
      </w:r>
      <w:r>
        <w:rPr>
          <w:spacing w:val="4"/>
          <w:sz w:val="24"/>
        </w:rPr>
        <w:t xml:space="preserve"> </w:t>
      </w:r>
      <w:r>
        <w:rPr>
          <w:sz w:val="24"/>
        </w:rPr>
        <w:t>желудочно-кишечных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3"/>
          <w:sz w:val="24"/>
        </w:rPr>
        <w:t xml:space="preserve"> </w:t>
      </w:r>
      <w:r>
        <w:rPr>
          <w:sz w:val="24"/>
        </w:rPr>
        <w:t>жизни;</w:t>
      </w:r>
    </w:p>
    <w:p>
      <w:pPr>
        <w:pStyle w:val="28"/>
        <w:numPr>
          <w:ilvl w:val="0"/>
          <w:numId w:val="44"/>
        </w:numPr>
        <w:tabs>
          <w:tab w:val="left" w:pos="355"/>
        </w:tabs>
        <w:spacing w:line="275" w:lineRule="exact"/>
        <w:ind w:left="354" w:hanging="145"/>
        <w:rPr>
          <w:sz w:val="24"/>
        </w:rPr>
      </w:pPr>
      <w:r>
        <w:rPr>
          <w:sz w:val="24"/>
        </w:rPr>
        <w:t>улучшение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школьников;</w:t>
      </w:r>
    </w:p>
    <w:p>
      <w:pPr>
        <w:pStyle w:val="28"/>
        <w:numPr>
          <w:ilvl w:val="0"/>
          <w:numId w:val="44"/>
        </w:numPr>
        <w:tabs>
          <w:tab w:val="left" w:pos="355"/>
        </w:tabs>
        <w:spacing w:before="63"/>
        <w:ind w:left="354" w:hanging="145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уровня.</w:t>
      </w:r>
    </w:p>
    <w:p>
      <w:pPr>
        <w:pStyle w:val="14"/>
        <w:spacing w:before="41" w:line="276" w:lineRule="auto"/>
        <w:ind w:left="0" w:right="265" w:firstLine="484"/>
        <w:jc w:val="both"/>
      </w:pPr>
      <w:r>
        <w:t>Реализация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предотвратить нерациональность диетологических привычек школьников, приводящих к развитию</w:t>
      </w:r>
      <w:r>
        <w:rPr>
          <w:spacing w:val="1"/>
        </w:rPr>
        <w:t xml:space="preserve"> </w:t>
      </w:r>
      <w:r>
        <w:t>ряда заболеваний.</w:t>
      </w:r>
    </w:p>
    <w:p>
      <w:pPr>
        <w:pStyle w:val="14"/>
        <w:spacing w:line="276" w:lineRule="auto"/>
        <w:ind w:left="0" w:right="257" w:firstLine="422"/>
        <w:jc w:val="both"/>
      </w:pPr>
      <w:r>
        <w:rPr>
          <w:spacing w:val="-1"/>
        </w:rPr>
        <w:t>Классные</w:t>
      </w:r>
      <w:r>
        <w:rPr>
          <w:spacing w:val="-3"/>
        </w:rPr>
        <w:t xml:space="preserve"> </w:t>
      </w:r>
      <w:r>
        <w:rPr>
          <w:spacing w:val="-1"/>
        </w:rPr>
        <w:t>руководители</w:t>
      </w:r>
      <w:r>
        <w:rPr>
          <w:spacing w:val="-5"/>
        </w:rPr>
        <w:t xml:space="preserve"> </w:t>
      </w:r>
      <w:r>
        <w:rPr>
          <w:spacing w:val="-1"/>
        </w:rPr>
        <w:t>проводили</w:t>
      </w:r>
      <w:r>
        <w:t xml:space="preserve"> </w:t>
      </w:r>
      <w:r>
        <w:rPr>
          <w:spacing w:val="-1"/>
        </w:rPr>
        <w:t>разъяснительную</w:t>
      </w:r>
      <w:r>
        <w:rPr>
          <w:spacing w:val="-9"/>
        </w:rPr>
        <w:t xml:space="preserve"> </w:t>
      </w:r>
      <w:r>
        <w:t>работу</w:t>
      </w:r>
      <w:r>
        <w:rPr>
          <w:spacing w:val="-14"/>
        </w:rPr>
        <w:t xml:space="preserve"> </w:t>
      </w:r>
      <w:r>
        <w:t>среди</w:t>
      </w:r>
      <w:r>
        <w:rPr>
          <w:spacing w:val="-7"/>
        </w:rPr>
        <w:t xml:space="preserve"> </w:t>
      </w:r>
      <w:r>
        <w:t>обучающихся,</w:t>
      </w:r>
      <w:r>
        <w:rPr>
          <w:spacing w:val="-6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родителей</w:t>
      </w:r>
      <w:r>
        <w:rPr>
          <w:spacing w:val="-12"/>
        </w:rPr>
        <w:t xml:space="preserve"> </w:t>
      </w:r>
      <w:r>
        <w:t>об</w:t>
      </w:r>
      <w:r>
        <w:rPr>
          <w:spacing w:val="-58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противоэпидемиологических,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сезонным</w:t>
      </w:r>
      <w:r>
        <w:rPr>
          <w:spacing w:val="1"/>
        </w:rPr>
        <w:t xml:space="preserve"> </w:t>
      </w:r>
      <w:r>
        <w:t>подъёмом</w:t>
      </w:r>
      <w:r>
        <w:rPr>
          <w:spacing w:val="-2"/>
        </w:rPr>
        <w:t xml:space="preserve"> </w:t>
      </w:r>
      <w:r>
        <w:t>заболеваемости</w:t>
      </w:r>
      <w:r>
        <w:rPr>
          <w:spacing w:val="-5"/>
        </w:rPr>
        <w:t xml:space="preserve"> </w:t>
      </w:r>
      <w:r>
        <w:t>гриппом.</w:t>
      </w:r>
    </w:p>
    <w:p>
      <w:pPr>
        <w:pStyle w:val="14"/>
        <w:spacing w:line="276" w:lineRule="auto"/>
        <w:ind w:left="0" w:right="333" w:firstLine="364"/>
        <w:jc w:val="both"/>
      </w:pPr>
      <w:r>
        <w:t>Все лица на входе в школу подлежали термометрии с занесением ее результатов в журнал 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температурой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37,1</w:t>
      </w:r>
      <w:r>
        <w:rPr>
          <w:vertAlign w:val="superscript"/>
        </w:rPr>
        <w:t>0</w:t>
      </w:r>
      <w:r>
        <w:t>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противоэпидемиологических</w:t>
      </w:r>
      <w:r>
        <w:rPr>
          <w:spacing w:val="1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</w:p>
    <w:p>
      <w:pPr>
        <w:pStyle w:val="14"/>
        <w:spacing w:line="276" w:lineRule="auto"/>
        <w:ind w:left="0" w:right="319" w:firstLine="782"/>
        <w:jc w:val="both"/>
      </w:pPr>
      <w:r>
        <w:t>В школе проводилась уборка всех помещений с применением моющих и дезинфицирующих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обработкой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контактных</w:t>
      </w:r>
      <w:r>
        <w:rPr>
          <w:spacing w:val="1"/>
        </w:rPr>
        <w:t xml:space="preserve"> </w:t>
      </w:r>
      <w:r>
        <w:t>поверхностей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обеспечены условия для гигиенической обработки рук с применением кожных антисептиков при</w:t>
      </w:r>
      <w:r>
        <w:rPr>
          <w:spacing w:val="1"/>
        </w:rPr>
        <w:t xml:space="preserve"> </w:t>
      </w:r>
      <w:r>
        <w:t>входе в школу, помещений для приема пищи, санитарных узлов, туалетных комнат. Проводилось</w:t>
      </w:r>
      <w:r>
        <w:rPr>
          <w:spacing w:val="1"/>
        </w:rPr>
        <w:t xml:space="preserve"> </w:t>
      </w:r>
      <w:r>
        <w:t>регулярное</w:t>
      </w:r>
      <w:r>
        <w:rPr>
          <w:spacing w:val="-5"/>
        </w:rPr>
        <w:t xml:space="preserve"> </w:t>
      </w:r>
      <w:r>
        <w:t>обеззараживание</w:t>
      </w:r>
      <w:r>
        <w:rPr>
          <w:spacing w:val="-4"/>
        </w:rPr>
        <w:t xml:space="preserve"> </w:t>
      </w:r>
      <w:r>
        <w:t>воздуха.</w:t>
      </w:r>
    </w:p>
    <w:p>
      <w:pPr>
        <w:pStyle w:val="14"/>
        <w:spacing w:before="114" w:line="276" w:lineRule="auto"/>
        <w:ind w:left="0" w:right="336" w:firstLine="542"/>
        <w:jc w:val="both"/>
      </w:pPr>
      <w:r>
        <w:t>За каждым классом был закреплен отдельный учебный кабинет, в котором дети обучались по</w:t>
      </w:r>
      <w:r>
        <w:rPr>
          <w:spacing w:val="1"/>
        </w:rPr>
        <w:t xml:space="preserve"> </w:t>
      </w:r>
      <w:r>
        <w:rPr>
          <w:spacing w:val="-1"/>
        </w:rPr>
        <w:t>всем</w:t>
      </w:r>
      <w:r>
        <w:rPr>
          <w:spacing w:val="-13"/>
        </w:rPr>
        <w:t xml:space="preserve"> </w:t>
      </w:r>
      <w:r>
        <w:rPr>
          <w:spacing w:val="-1"/>
        </w:rPr>
        <w:t>предметам,</w:t>
      </w:r>
      <w:r>
        <w:rPr>
          <w:spacing w:val="-11"/>
        </w:rPr>
        <w:t xml:space="preserve"> </w:t>
      </w:r>
      <w:r>
        <w:rPr>
          <w:spacing w:val="-1"/>
        </w:rPr>
        <w:t>за</w:t>
      </w:r>
      <w:r>
        <w:rPr>
          <w:spacing w:val="-13"/>
        </w:rPr>
        <w:t xml:space="preserve"> </w:t>
      </w:r>
      <w:r>
        <w:rPr>
          <w:spacing w:val="-1"/>
        </w:rPr>
        <w:t>исключением</w:t>
      </w:r>
      <w:r>
        <w:rPr>
          <w:spacing w:val="-12"/>
        </w:rPr>
        <w:t xml:space="preserve"> </w:t>
      </w:r>
      <w:r>
        <w:rPr>
          <w:spacing w:val="-1"/>
        </w:rPr>
        <w:t>занятий</w:t>
      </w:r>
      <w:r>
        <w:rPr>
          <w:spacing w:val="-14"/>
        </w:rPr>
        <w:t xml:space="preserve"> </w:t>
      </w:r>
      <w:r>
        <w:rPr>
          <w:spacing w:val="-1"/>
        </w:rPr>
        <w:t>физической</w:t>
      </w:r>
      <w:r>
        <w:rPr>
          <w:spacing w:val="-13"/>
        </w:rPr>
        <w:t xml:space="preserve"> </w:t>
      </w:r>
      <w:r>
        <w:t>культурой.</w:t>
      </w:r>
      <w:r>
        <w:rPr>
          <w:spacing w:val="-58"/>
        </w:rPr>
        <w:t xml:space="preserve"> </w:t>
      </w:r>
      <w:r>
        <w:t>Образовательный процесс проходил по специально разработанному расписанию уроков, перемен,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-9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минимизации</w:t>
      </w:r>
      <w:r>
        <w:rPr>
          <w:spacing w:val="3"/>
        </w:rPr>
        <w:t xml:space="preserve"> </w:t>
      </w:r>
      <w:r>
        <w:t>контактов</w:t>
      </w:r>
      <w:r>
        <w:rPr>
          <w:spacing w:val="-1"/>
        </w:rPr>
        <w:t xml:space="preserve"> </w:t>
      </w:r>
      <w:r>
        <w:t>обучающихся.</w:t>
      </w:r>
    </w:p>
    <w:p>
      <w:pPr>
        <w:pStyle w:val="14"/>
        <w:spacing w:before="10"/>
        <w:ind w:left="0" w:firstLine="0"/>
        <w:rPr>
          <w:sz w:val="34"/>
        </w:rPr>
      </w:pPr>
    </w:p>
    <w:p>
      <w:pPr>
        <w:pStyle w:val="3"/>
        <w:jc w:val="both"/>
      </w:pPr>
      <w:r>
        <w:t>Организация</w:t>
      </w:r>
      <w:r>
        <w:rPr>
          <w:spacing w:val="-5"/>
        </w:rPr>
        <w:t xml:space="preserve"> </w:t>
      </w:r>
      <w:r>
        <w:t>питания</w:t>
      </w:r>
    </w:p>
    <w:p>
      <w:pPr>
        <w:pStyle w:val="14"/>
        <w:spacing w:line="275" w:lineRule="exact"/>
      </w:pPr>
      <w:r>
        <w:t>Работа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« ООШ № 4»</w:t>
      </w:r>
      <w:r>
        <w:rPr>
          <w:spacing w:val="-5"/>
        </w:rPr>
        <w:t xml:space="preserve"> </w:t>
      </w:r>
      <w:r>
        <w:t>велась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документами:</w:t>
      </w:r>
    </w:p>
    <w:p>
      <w:pPr>
        <w:pStyle w:val="28"/>
        <w:numPr>
          <w:ilvl w:val="0"/>
          <w:numId w:val="42"/>
        </w:numPr>
        <w:tabs>
          <w:tab w:val="left" w:pos="442"/>
        </w:tabs>
        <w:spacing w:before="161" w:line="276" w:lineRule="auto"/>
        <w:ind w:left="0" w:right="208" w:firstLine="0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237.10.2020г.</w:t>
      </w:r>
      <w:r>
        <w:rPr>
          <w:spacing w:val="1"/>
          <w:sz w:val="24"/>
        </w:rPr>
        <w:t xml:space="preserve"> </w:t>
      </w:r>
      <w:r>
        <w:rPr>
          <w:sz w:val="24"/>
        </w:rPr>
        <w:t>№32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 и 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 2.3/2.4.3590-20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населения»;</w:t>
      </w:r>
    </w:p>
    <w:p>
      <w:pPr>
        <w:pStyle w:val="28"/>
        <w:numPr>
          <w:ilvl w:val="0"/>
          <w:numId w:val="42"/>
        </w:numPr>
        <w:tabs>
          <w:tab w:val="left" w:pos="379"/>
        </w:tabs>
        <w:spacing w:line="276" w:lineRule="auto"/>
        <w:ind w:left="0" w:right="204" w:firstLine="0"/>
        <w:rPr>
          <w:sz w:val="24"/>
        </w:rPr>
      </w:pPr>
      <w:r>
        <w:rPr>
          <w:sz w:val="24"/>
        </w:rPr>
        <w:t>Письмо</w:t>
      </w:r>
      <w:r>
        <w:rPr>
          <w:spacing w:val="2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5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25"/>
          <w:sz w:val="24"/>
        </w:rPr>
        <w:t xml:space="preserve"> </w:t>
      </w:r>
      <w:r>
        <w:rPr>
          <w:sz w:val="24"/>
        </w:rPr>
        <w:t>РФ</w:t>
      </w:r>
      <w:r>
        <w:rPr>
          <w:spacing w:val="22"/>
          <w:sz w:val="24"/>
        </w:rPr>
        <w:t xml:space="preserve"> </w:t>
      </w:r>
      <w:r>
        <w:rPr>
          <w:sz w:val="24"/>
        </w:rPr>
        <w:t>от</w:t>
      </w:r>
      <w:r>
        <w:rPr>
          <w:spacing w:val="24"/>
          <w:sz w:val="24"/>
        </w:rPr>
        <w:t xml:space="preserve"> </w:t>
      </w:r>
      <w:r>
        <w:rPr>
          <w:sz w:val="24"/>
        </w:rPr>
        <w:t>09.09.2020г.</w:t>
      </w:r>
      <w:r>
        <w:rPr>
          <w:spacing w:val="23"/>
          <w:sz w:val="24"/>
        </w:rPr>
        <w:t xml:space="preserve"> </w:t>
      </w:r>
      <w:r>
        <w:rPr>
          <w:sz w:val="24"/>
        </w:rPr>
        <w:t>№ГД-1425/09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разъяснениями</w:t>
      </w:r>
      <w:r>
        <w:rPr>
          <w:spacing w:val="21"/>
          <w:sz w:val="24"/>
        </w:rPr>
        <w:t xml:space="preserve"> </w:t>
      </w:r>
      <w:r>
        <w:rPr>
          <w:sz w:val="24"/>
        </w:rPr>
        <w:t>повопросам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горячим</w:t>
      </w:r>
      <w:r>
        <w:rPr>
          <w:spacing w:val="2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1-4 классов</w:t>
      </w:r>
      <w:r>
        <w:rPr>
          <w:spacing w:val="-7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организаций»;</w:t>
      </w:r>
    </w:p>
    <w:p>
      <w:pPr>
        <w:pStyle w:val="28"/>
        <w:numPr>
          <w:ilvl w:val="0"/>
          <w:numId w:val="42"/>
        </w:numPr>
        <w:tabs>
          <w:tab w:val="left" w:pos="355"/>
        </w:tabs>
        <w:spacing w:before="74"/>
        <w:ind w:left="354" w:hanging="145"/>
        <w:rPr>
          <w:sz w:val="24"/>
        </w:rPr>
      </w:pPr>
      <w:r>
        <w:rPr>
          <w:sz w:val="24"/>
        </w:rPr>
        <w:t>Рекомендации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45"/>
          <w:sz w:val="24"/>
        </w:rPr>
        <w:t xml:space="preserve"> </w:t>
      </w:r>
      <w:r>
        <w:rPr>
          <w:sz w:val="24"/>
        </w:rPr>
        <w:t>эпидемиологического нормирования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РФ:</w:t>
      </w:r>
    </w:p>
    <w:p>
      <w:pPr>
        <w:pStyle w:val="14"/>
        <w:spacing w:before="42"/>
      </w:pPr>
      <w:r>
        <w:t>«Родительский</w:t>
      </w:r>
      <w:r>
        <w:rPr>
          <w:spacing w:val="-5"/>
        </w:rPr>
        <w:t xml:space="preserve"> </w:t>
      </w:r>
      <w:r>
        <w:t>контроль</w:t>
      </w:r>
      <w:r>
        <w:rPr>
          <w:spacing w:val="-10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организацией</w:t>
      </w:r>
      <w:r>
        <w:rPr>
          <w:spacing w:val="-4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общеобразовательных</w:t>
      </w:r>
      <w:r>
        <w:rPr>
          <w:spacing w:val="-9"/>
        </w:rPr>
        <w:t xml:space="preserve"> </w:t>
      </w:r>
      <w:r>
        <w:t>организациях»;</w:t>
      </w:r>
    </w:p>
    <w:p>
      <w:pPr>
        <w:pStyle w:val="14"/>
        <w:spacing w:before="161"/>
      </w:pPr>
      <w:r>
        <w:t>«Рекомендации</w:t>
      </w:r>
      <w:r>
        <w:rPr>
          <w:spacing w:val="-5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питания</w:t>
      </w:r>
      <w:r>
        <w:rPr>
          <w:spacing w:val="-11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общеобразовательных</w:t>
      </w:r>
      <w:r>
        <w:rPr>
          <w:spacing w:val="-13"/>
        </w:rPr>
        <w:t xml:space="preserve"> </w:t>
      </w:r>
      <w:r>
        <w:t>организаций»;</w:t>
      </w:r>
    </w:p>
    <w:p>
      <w:pPr>
        <w:pStyle w:val="14"/>
        <w:spacing w:line="276" w:lineRule="auto"/>
        <w:ind w:left="0" w:right="205" w:firstLine="662"/>
        <w:jc w:val="both"/>
      </w:pPr>
      <w:r>
        <w:t>Питание</w:t>
      </w:r>
      <w:r>
        <w:rPr>
          <w:spacing w:val="-12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2023</w:t>
      </w:r>
      <w:r>
        <w:rPr>
          <w:spacing w:val="-5"/>
        </w:rPr>
        <w:t xml:space="preserve"> </w:t>
      </w:r>
      <w:r>
        <w:t>году</w:t>
      </w:r>
      <w:r>
        <w:rPr>
          <w:spacing w:val="-14"/>
        </w:rPr>
        <w:t xml:space="preserve"> привозилось из СОШ № 1</w:t>
      </w:r>
      <w:r>
        <w:t>. График питания обучающихся был</w:t>
      </w:r>
      <w:r>
        <w:rPr>
          <w:spacing w:val="1"/>
        </w:rPr>
        <w:t xml:space="preserve"> </w:t>
      </w:r>
      <w:r>
        <w:t>составлен таким образом, чтобы</w:t>
      </w:r>
      <w:r>
        <w:rPr>
          <w:spacing w:val="1"/>
        </w:rPr>
        <w:t xml:space="preserve"> </w:t>
      </w:r>
      <w:r>
        <w:t>все школьники могли своевременно</w:t>
      </w:r>
      <w:r>
        <w:rPr>
          <w:spacing w:val="1"/>
        </w:rPr>
        <w:t xml:space="preserve"> </w:t>
      </w:r>
      <w:r>
        <w:t>получить горячее питание.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приготовленной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обеденного зала, столовых приборов регулярно</w:t>
      </w:r>
      <w:r>
        <w:rPr>
          <w:spacing w:val="1"/>
        </w:rPr>
        <w:t xml:space="preserve"> </w:t>
      </w:r>
      <w:r>
        <w:t>осуществляется администрацией школы,  а также родительским комитетом школы, родителями при непосредственном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 </w:t>
      </w:r>
      <w:r>
        <w:t>Отрицательных</w:t>
      </w:r>
      <w:r>
        <w:rPr>
          <w:spacing w:val="-9"/>
        </w:rPr>
        <w:t xml:space="preserve"> </w:t>
      </w:r>
      <w:r>
        <w:t>отзывов</w:t>
      </w:r>
      <w:r>
        <w:rPr>
          <w:spacing w:val="-1"/>
        </w:rPr>
        <w:t xml:space="preserve"> </w:t>
      </w:r>
      <w:r>
        <w:t>зафиксировано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было.</w:t>
      </w:r>
    </w:p>
    <w:p>
      <w:pPr>
        <w:pStyle w:val="14"/>
        <w:spacing w:line="276" w:lineRule="auto"/>
        <w:ind w:left="0" w:right="255" w:firstLine="662"/>
        <w:jc w:val="both"/>
      </w:pPr>
      <w:r>
        <w:t>Вопросы организации питания рассматривались на общешкольном родительском собрании, на</w:t>
      </w:r>
      <w:r>
        <w:rPr>
          <w:spacing w:val="1"/>
        </w:rPr>
        <w:t xml:space="preserve"> </w:t>
      </w:r>
      <w:r>
        <w:t>совещаниях под руководством директора школы и на оперативных</w:t>
      </w:r>
      <w:r>
        <w:rPr>
          <w:spacing w:val="1"/>
        </w:rPr>
        <w:t xml:space="preserve"> </w:t>
      </w:r>
      <w:r>
        <w:t>планерках 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коллективом. Ответственными за школьное питание Полоудина М.Г., классные руководители ведут</w:t>
      </w:r>
      <w:r>
        <w:rPr>
          <w:spacing w:val="1"/>
        </w:rPr>
        <w:t xml:space="preserve"> </w:t>
      </w:r>
      <w:r>
        <w:t>ежедневный</w:t>
      </w:r>
      <w:r>
        <w:rPr>
          <w:spacing w:val="-3"/>
        </w:rPr>
        <w:t xml:space="preserve"> </w:t>
      </w:r>
      <w:r>
        <w:t>учет</w:t>
      </w:r>
      <w:r>
        <w:rPr>
          <w:spacing w:val="2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получающих</w:t>
      </w:r>
      <w:r>
        <w:rPr>
          <w:spacing w:val="-3"/>
        </w:rPr>
        <w:t xml:space="preserve"> </w:t>
      </w:r>
      <w:r>
        <w:t>питание по</w:t>
      </w:r>
      <w:r>
        <w:rPr>
          <w:spacing w:val="2"/>
        </w:rPr>
        <w:t xml:space="preserve"> </w:t>
      </w:r>
      <w:r>
        <w:t>классам.</w:t>
      </w:r>
    </w:p>
    <w:p>
      <w:pPr>
        <w:pStyle w:val="14"/>
        <w:spacing w:line="276" w:lineRule="auto"/>
        <w:ind w:left="0" w:right="254" w:firstLine="542"/>
        <w:jc w:val="both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привитию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мероприятия по воспитанию культуры питания, беседы с обучающимися и родителями о важности</w:t>
      </w:r>
      <w:r>
        <w:rPr>
          <w:spacing w:val="1"/>
        </w:rPr>
        <w:t xml:space="preserve"> </w:t>
      </w:r>
      <w:r>
        <w:t>сбалансированного здорового и своевременного питания для школьников. Так же согласно плана</w:t>
      </w:r>
      <w:r>
        <w:rPr>
          <w:spacing w:val="1"/>
        </w:rPr>
        <w:t xml:space="preserve"> </w:t>
      </w:r>
      <w:r>
        <w:t>мероприятий по организации питания в школе проводятся различные конкурсы: «Рецепт здорового</w:t>
      </w:r>
      <w:r>
        <w:rPr>
          <w:spacing w:val="1"/>
        </w:rPr>
        <w:t xml:space="preserve"> </w:t>
      </w:r>
      <w:r>
        <w:t>салата»,</w:t>
      </w:r>
      <w:r>
        <w:rPr>
          <w:spacing w:val="1"/>
        </w:rPr>
        <w:t xml:space="preserve"> </w:t>
      </w:r>
      <w:r>
        <w:t>«Наше</w:t>
      </w:r>
      <w:r>
        <w:rPr>
          <w:spacing w:val="1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полезное</w:t>
      </w:r>
      <w:r>
        <w:rPr>
          <w:spacing w:val="1"/>
        </w:rPr>
        <w:t xml:space="preserve"> </w:t>
      </w:r>
      <w:r>
        <w:t>блюдо»,</w:t>
      </w:r>
      <w:r>
        <w:rPr>
          <w:spacing w:val="1"/>
        </w:rPr>
        <w:t xml:space="preserve"> </w:t>
      </w:r>
      <w:r>
        <w:t>«Портрет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повара»,</w:t>
      </w:r>
      <w:r>
        <w:rPr>
          <w:spacing w:val="1"/>
        </w:rPr>
        <w:t xml:space="preserve"> </w:t>
      </w:r>
      <w:r>
        <w:t>«Школьная</w:t>
      </w:r>
      <w:r>
        <w:rPr>
          <w:spacing w:val="1"/>
        </w:rPr>
        <w:t xml:space="preserve"> </w:t>
      </w:r>
      <w:r>
        <w:t>столовая</w:t>
      </w:r>
      <w:r>
        <w:rPr>
          <w:spacing w:val="1"/>
        </w:rPr>
        <w:t xml:space="preserve"> </w:t>
      </w:r>
      <w:r>
        <w:t>будущего»,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выставки.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физиологическим потребностям, является одним из важнейших факторов формирования здоровья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детского организма к неблагоприятным факторам, повышает его работоспособность и выносливость,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оптимальному</w:t>
      </w:r>
      <w:r>
        <w:rPr>
          <w:spacing w:val="-8"/>
        </w:rPr>
        <w:t xml:space="preserve"> </w:t>
      </w:r>
      <w:r>
        <w:t>развитию детей.</w:t>
      </w:r>
    </w:p>
    <w:p>
      <w:pPr>
        <w:pStyle w:val="14"/>
        <w:spacing w:before="1" w:line="276" w:lineRule="auto"/>
        <w:ind w:right="277"/>
        <w:jc w:val="both"/>
      </w:pPr>
      <w:r>
        <w:t>.</w:t>
      </w:r>
    </w:p>
    <w:p>
      <w:pPr>
        <w:pStyle w:val="14"/>
        <w:spacing w:line="276" w:lineRule="auto"/>
        <w:ind w:right="254"/>
        <w:jc w:val="both"/>
      </w:pPr>
      <w:r>
        <w:rPr>
          <w:b/>
          <w:i/>
        </w:rPr>
        <w:t>Вывод</w:t>
      </w:r>
      <w:r>
        <w:rPr>
          <w:i/>
        </w:rPr>
        <w:t xml:space="preserve">: </w:t>
      </w:r>
      <w:r>
        <w:t>Обучающиеся в МБОУ «ООШ № 4» обеспечены полноценным</w:t>
      </w:r>
      <w:r>
        <w:rPr>
          <w:spacing w:val="1"/>
        </w:rPr>
        <w:t xml:space="preserve"> </w:t>
      </w:r>
      <w:r>
        <w:t>сбалансированным питанием. Организация питания проводится согласно СанПиН 2.4.1.3049-13 и с</w:t>
      </w:r>
      <w:r>
        <w:rPr>
          <w:spacing w:val="1"/>
        </w:rPr>
        <w:t xml:space="preserve"> </w:t>
      </w:r>
      <w:r>
        <w:rPr>
          <w:spacing w:val="-1"/>
        </w:rPr>
        <w:t>28.09.2020г</w:t>
      </w:r>
      <w:r>
        <w:rPr>
          <w:spacing w:val="-9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учетом</w:t>
      </w:r>
      <w:r>
        <w:rPr>
          <w:spacing w:val="-13"/>
        </w:rPr>
        <w:t xml:space="preserve"> </w:t>
      </w:r>
      <w:r>
        <w:t>внесенных</w:t>
      </w:r>
      <w:r>
        <w:rPr>
          <w:spacing w:val="-14"/>
        </w:rPr>
        <w:t xml:space="preserve"> </w:t>
      </w:r>
      <w:r>
        <w:t>изменений</w:t>
      </w:r>
      <w:r>
        <w:rPr>
          <w:spacing w:val="-12"/>
        </w:rPr>
        <w:t xml:space="preserve"> </w:t>
      </w:r>
      <w:r>
        <w:t>СП</w:t>
      </w:r>
      <w:r>
        <w:rPr>
          <w:spacing w:val="-15"/>
        </w:rPr>
        <w:t xml:space="preserve"> </w:t>
      </w:r>
      <w:r>
        <w:t>2.4.3648-20,</w:t>
      </w:r>
      <w:r>
        <w:rPr>
          <w:spacing w:val="-8"/>
        </w:rPr>
        <w:t xml:space="preserve"> </w:t>
      </w:r>
      <w:r>
        <w:t>СП</w:t>
      </w:r>
      <w:r>
        <w:rPr>
          <w:spacing w:val="-15"/>
        </w:rPr>
        <w:t xml:space="preserve"> </w:t>
      </w:r>
      <w:r>
        <w:t>1.2.3685-21,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физиологических</w:t>
      </w:r>
      <w:r>
        <w:rPr>
          <w:spacing w:val="-57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калорийности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питательных</w:t>
      </w:r>
      <w:r>
        <w:rPr>
          <w:spacing w:val="-3"/>
        </w:rPr>
        <w:t xml:space="preserve"> </w:t>
      </w:r>
      <w:r>
        <w:t>веществах.</w:t>
      </w:r>
    </w:p>
    <w:p>
      <w:pPr>
        <w:pStyle w:val="14"/>
        <w:ind w:left="0" w:firstLine="0"/>
        <w:rPr>
          <w:sz w:val="28"/>
        </w:rPr>
      </w:pPr>
    </w:p>
    <w:p>
      <w:pPr>
        <w:pStyle w:val="14"/>
        <w:ind w:left="0" w:right="362" w:firstLine="662"/>
        <w:jc w:val="both"/>
      </w:pPr>
      <w:r>
        <w:t>Мониторинг организации питания показал положительные отзывы родителей об организации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качестве питания,</w:t>
      </w:r>
      <w:r>
        <w:rPr>
          <w:spacing w:val="4"/>
        </w:rPr>
        <w:t xml:space="preserve"> </w:t>
      </w:r>
      <w:r>
        <w:t>98 %</w:t>
      </w:r>
      <w:r>
        <w:rPr>
          <w:spacing w:val="2"/>
        </w:rPr>
        <w:t xml:space="preserve"> </w:t>
      </w:r>
      <w:r>
        <w:t>респондентов</w:t>
      </w:r>
      <w:r>
        <w:rPr>
          <w:spacing w:val="4"/>
        </w:rPr>
        <w:t xml:space="preserve"> </w:t>
      </w:r>
      <w:r>
        <w:t>удовлетворены.</w:t>
      </w:r>
    </w:p>
    <w:p>
      <w:pPr>
        <w:pStyle w:val="14"/>
        <w:spacing w:before="3" w:line="276" w:lineRule="auto"/>
      </w:pPr>
      <w:r>
        <w:t>Таким</w:t>
      </w:r>
      <w:r>
        <w:rPr>
          <w:spacing w:val="26"/>
        </w:rPr>
        <w:t xml:space="preserve"> </w:t>
      </w:r>
      <w:r>
        <w:t>образом,</w:t>
      </w:r>
      <w:r>
        <w:rPr>
          <w:spacing w:val="28"/>
        </w:rPr>
        <w:t xml:space="preserve"> </w:t>
      </w:r>
      <w:r>
        <w:t>образовательным</w:t>
      </w:r>
      <w:r>
        <w:rPr>
          <w:spacing w:val="27"/>
        </w:rPr>
        <w:t xml:space="preserve"> </w:t>
      </w:r>
      <w:r>
        <w:t>учреждением</w:t>
      </w:r>
      <w:r>
        <w:rPr>
          <w:spacing w:val="32"/>
        </w:rPr>
        <w:t xml:space="preserve"> </w:t>
      </w:r>
      <w:r>
        <w:t>проводилась</w:t>
      </w:r>
      <w:r>
        <w:rPr>
          <w:spacing w:val="38"/>
        </w:rPr>
        <w:t xml:space="preserve"> </w:t>
      </w:r>
      <w:r>
        <w:t>планомерная</w:t>
      </w:r>
      <w:r>
        <w:rPr>
          <w:spacing w:val="25"/>
        </w:rPr>
        <w:t xml:space="preserve"> </w:t>
      </w:r>
      <w:r>
        <w:t>работа</w:t>
      </w:r>
      <w:r>
        <w:rPr>
          <w:spacing w:val="25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сохранению</w:t>
      </w:r>
      <w:r>
        <w:rPr>
          <w:spacing w:val="-57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обучающихся,</w:t>
      </w:r>
      <w:r>
        <w:rPr>
          <w:spacing w:val="4"/>
        </w:rPr>
        <w:t xml:space="preserve"> </w:t>
      </w:r>
      <w:r>
        <w:t>привитию навыков</w:t>
      </w:r>
      <w:r>
        <w:rPr>
          <w:spacing w:val="-1"/>
        </w:rPr>
        <w:t xml:space="preserve"> </w:t>
      </w:r>
      <w:r>
        <w:t>здорового</w:t>
      </w:r>
      <w:r>
        <w:rPr>
          <w:spacing w:val="7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жизни.</w:t>
      </w:r>
    </w:p>
    <w:p>
      <w:pPr>
        <w:pStyle w:val="14"/>
        <w:spacing w:before="2"/>
        <w:ind w:left="0" w:firstLine="0"/>
      </w:pPr>
    </w:p>
    <w:p>
      <w:pPr>
        <w:pStyle w:val="2"/>
      </w:pPr>
      <w:r>
        <w:t>Предложения:</w:t>
      </w:r>
    </w:p>
    <w:p>
      <w:pPr>
        <w:pStyle w:val="28"/>
        <w:numPr>
          <w:ilvl w:val="0"/>
          <w:numId w:val="45"/>
        </w:numPr>
        <w:tabs>
          <w:tab w:val="left" w:pos="777"/>
          <w:tab w:val="left" w:pos="778"/>
        </w:tabs>
        <w:spacing w:before="41" w:line="276" w:lineRule="auto"/>
        <w:ind w:left="0" w:right="369" w:firstLine="0"/>
        <w:rPr>
          <w:sz w:val="24"/>
        </w:rPr>
      </w:pPr>
      <w:r>
        <w:rPr>
          <w:sz w:val="24"/>
        </w:rPr>
        <w:t>Классным</w:t>
      </w:r>
      <w:r>
        <w:rPr>
          <w:spacing w:val="39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36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34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санитарно-гигиеническому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просвещению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питания.</w:t>
      </w:r>
    </w:p>
    <w:p>
      <w:pPr>
        <w:pStyle w:val="28"/>
        <w:numPr>
          <w:ilvl w:val="0"/>
          <w:numId w:val="45"/>
        </w:numPr>
        <w:tabs>
          <w:tab w:val="left" w:pos="778"/>
        </w:tabs>
        <w:spacing w:before="63" w:line="276" w:lineRule="auto"/>
        <w:ind w:left="0" w:right="377" w:firstLine="0"/>
        <w:jc w:val="both"/>
        <w:rPr>
          <w:sz w:val="24"/>
        </w:rPr>
      </w:pPr>
      <w:r>
        <w:rPr>
          <w:sz w:val="24"/>
        </w:rPr>
        <w:t>Заместителю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«Разговор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питании»</w:t>
      </w:r>
    </w:p>
    <w:p>
      <w:pPr>
        <w:pStyle w:val="14"/>
        <w:spacing w:before="202" w:line="276" w:lineRule="auto"/>
        <w:ind w:right="253"/>
        <w:jc w:val="both"/>
      </w:pPr>
      <w:r>
        <w:rPr>
          <w:b/>
        </w:rPr>
        <w:t>Выводы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рекомендации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разделу</w:t>
      </w:r>
      <w:r>
        <w:rPr>
          <w:rFonts w:ascii="Cambria" w:hAnsi="Cambria"/>
        </w:rPr>
        <w:t>:</w:t>
      </w:r>
      <w:r>
        <w:rPr>
          <w:rFonts w:ascii="Cambria" w:hAnsi="Cambria"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программы. Развитие материально - технической базы в большей степени зависит от</w:t>
      </w:r>
      <w:r>
        <w:rPr>
          <w:spacing w:val="-57"/>
        </w:rPr>
        <w:t xml:space="preserve"> </w:t>
      </w:r>
      <w:r>
        <w:t>финансирования. Средств на закупку нового оборудования недостаточно, рамках оптимизации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сокращено</w:t>
      </w:r>
      <w:r>
        <w:rPr>
          <w:spacing w:val="1"/>
        </w:rPr>
        <w:t xml:space="preserve"> </w:t>
      </w:r>
      <w:r>
        <w:t>финансирование</w:t>
      </w:r>
      <w:r>
        <w:rPr>
          <w:spacing w:val="1"/>
        </w:rPr>
        <w:t xml:space="preserve"> </w:t>
      </w:r>
      <w:r>
        <w:t>санитарно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эпидемиологического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противопожарного</w:t>
      </w:r>
      <w:r>
        <w:rPr>
          <w:spacing w:val="1"/>
        </w:rPr>
        <w:t xml:space="preserve"> </w:t>
      </w:r>
      <w:r>
        <w:t>направлений.</w:t>
      </w:r>
      <w:r>
        <w:rPr>
          <w:spacing w:val="1"/>
        </w:rPr>
        <w:t xml:space="preserve"> </w:t>
      </w:r>
      <w:r>
        <w:t>Поддерживаются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Часто приходится обращаться к спонсорским средствам, что не позволяет проводить планомерную</w:t>
      </w:r>
      <w:r>
        <w:rPr>
          <w:spacing w:val="1"/>
        </w:rPr>
        <w:t xml:space="preserve"> </w:t>
      </w:r>
      <w:r>
        <w:t>работу.</w:t>
      </w:r>
    </w:p>
    <w:p>
      <w:pPr>
        <w:pStyle w:val="14"/>
        <w:spacing w:before="6"/>
        <w:ind w:left="0" w:firstLine="0"/>
      </w:pPr>
    </w:p>
    <w:p>
      <w:pPr>
        <w:pStyle w:val="2"/>
        <w:tabs>
          <w:tab w:val="left" w:pos="2093"/>
        </w:tabs>
        <w:spacing w:line="272" w:lineRule="exact"/>
        <w:ind w:left="565" w:firstLine="0"/>
        <w:jc w:val="right"/>
      </w:pPr>
      <w:r>
        <w:t>1.10 Функционирование</w:t>
      </w:r>
      <w:r>
        <w:rPr>
          <w:spacing w:val="-4"/>
        </w:rPr>
        <w:t xml:space="preserve"> </w:t>
      </w:r>
      <w:r>
        <w:t>внутренней</w:t>
      </w:r>
      <w:r>
        <w:rPr>
          <w:spacing w:val="-6"/>
        </w:rPr>
        <w:t xml:space="preserve"> </w:t>
      </w:r>
      <w:r>
        <w:t>системы</w:t>
      </w:r>
      <w:r>
        <w:rPr>
          <w:spacing w:val="3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</w:t>
      </w:r>
    </w:p>
    <w:p>
      <w:pPr>
        <w:pStyle w:val="2"/>
        <w:tabs>
          <w:tab w:val="left" w:pos="2093"/>
        </w:tabs>
        <w:spacing w:line="272" w:lineRule="exact"/>
        <w:ind w:left="925" w:firstLine="0"/>
      </w:pPr>
    </w:p>
    <w:p>
      <w:pPr>
        <w:pStyle w:val="14"/>
        <w:ind w:left="0" w:firstLine="542"/>
      </w:pPr>
      <w:r>
        <w:t>В</w:t>
      </w:r>
      <w:r>
        <w:rPr>
          <w:spacing w:val="54"/>
        </w:rPr>
        <w:t xml:space="preserve"> </w:t>
      </w:r>
      <w:r>
        <w:t>общеобразовательной</w:t>
      </w:r>
      <w:r>
        <w:rPr>
          <w:spacing w:val="51"/>
        </w:rPr>
        <w:t xml:space="preserve"> </w:t>
      </w:r>
      <w:r>
        <w:t>организации</w:t>
      </w:r>
      <w:r>
        <w:rPr>
          <w:spacing w:val="52"/>
        </w:rPr>
        <w:t xml:space="preserve"> </w:t>
      </w:r>
      <w:r>
        <w:t>создана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эффективно</w:t>
      </w:r>
      <w:r>
        <w:rPr>
          <w:spacing w:val="55"/>
        </w:rPr>
        <w:t xml:space="preserve"> </w:t>
      </w:r>
      <w:r>
        <w:t>функционирует</w:t>
      </w:r>
      <w:r>
        <w:rPr>
          <w:spacing w:val="56"/>
        </w:rPr>
        <w:t xml:space="preserve"> </w:t>
      </w:r>
      <w:r>
        <w:t>система</w:t>
      </w:r>
      <w:r>
        <w:rPr>
          <w:spacing w:val="59"/>
        </w:rPr>
        <w:t xml:space="preserve"> </w:t>
      </w:r>
      <w:r>
        <w:t>оценки</w:t>
      </w:r>
      <w:r>
        <w:rPr>
          <w:spacing w:val="-57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(ВСОКО),</w:t>
      </w:r>
      <w:r>
        <w:rPr>
          <w:spacing w:val="2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6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документами:</w:t>
      </w:r>
    </w:p>
    <w:p>
      <w:pPr>
        <w:pStyle w:val="28"/>
        <w:numPr>
          <w:ilvl w:val="0"/>
          <w:numId w:val="42"/>
        </w:numPr>
        <w:tabs>
          <w:tab w:val="left" w:pos="355"/>
        </w:tabs>
        <w:spacing w:line="271" w:lineRule="exact"/>
        <w:ind w:left="354" w:hanging="145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Оренбургской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26.08.2022г.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01-21/1189</w:t>
      </w:r>
    </w:p>
    <w:p>
      <w:pPr>
        <w:pStyle w:val="14"/>
        <w:spacing w:before="38"/>
        <w:ind w:left="273" w:firstLine="0"/>
      </w:pPr>
      <w:r>
        <w:t>«О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регионального</w:t>
      </w:r>
      <w:r>
        <w:rPr>
          <w:spacing w:val="-1"/>
        </w:rPr>
        <w:t xml:space="preserve"> </w:t>
      </w:r>
      <w:r>
        <w:t>мониторинга</w:t>
      </w:r>
      <w:r>
        <w:rPr>
          <w:spacing w:val="-7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в 2022-2023</w:t>
      </w:r>
      <w:r>
        <w:rPr>
          <w:spacing w:val="-7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году»;</w:t>
      </w:r>
    </w:p>
    <w:p>
      <w:pPr>
        <w:pStyle w:val="28"/>
        <w:numPr>
          <w:ilvl w:val="0"/>
          <w:numId w:val="42"/>
        </w:numPr>
        <w:tabs>
          <w:tab w:val="left" w:pos="355"/>
        </w:tabs>
        <w:spacing w:before="46"/>
        <w:ind w:left="354" w:hanging="145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Оренбургской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28.08.2023г.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01-21/1380</w:t>
      </w:r>
    </w:p>
    <w:p>
      <w:pPr>
        <w:pStyle w:val="14"/>
        <w:spacing w:before="41"/>
      </w:pPr>
      <w:r>
        <w:t>«О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регионального</w:t>
      </w:r>
      <w:r>
        <w:rPr>
          <w:spacing w:val="-2"/>
        </w:rPr>
        <w:t xml:space="preserve"> </w:t>
      </w:r>
      <w:r>
        <w:t>мониторинга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2023-2024</w:t>
      </w:r>
      <w:r>
        <w:rPr>
          <w:spacing w:val="-2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году»;</w:t>
      </w:r>
    </w:p>
    <w:p>
      <w:pPr>
        <w:pStyle w:val="14"/>
        <w:spacing w:before="10"/>
        <w:ind w:left="0" w:firstLine="0"/>
        <w:rPr>
          <w:sz w:val="23"/>
        </w:rPr>
      </w:pPr>
    </w:p>
    <w:p>
      <w:pPr>
        <w:pStyle w:val="14"/>
        <w:spacing w:before="1"/>
        <w:ind w:left="273" w:firstLine="0"/>
        <w:jc w:val="both"/>
      </w:pPr>
      <w:r>
        <w:rPr>
          <w:b/>
          <w:u w:val="single"/>
        </w:rPr>
        <w:t>Целями</w:t>
      </w:r>
      <w:r>
        <w:rPr>
          <w:b/>
          <w:spacing w:val="-1"/>
          <w:u w:val="single"/>
        </w:rPr>
        <w:t xml:space="preserve"> </w:t>
      </w:r>
      <w:r>
        <w:t>внутренней системы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являются:</w:t>
      </w:r>
    </w:p>
    <w:p>
      <w:pPr>
        <w:pStyle w:val="14"/>
        <w:spacing w:before="40" w:line="276" w:lineRule="auto"/>
        <w:ind w:right="278"/>
        <w:jc w:val="both"/>
      </w:pPr>
      <w:r>
        <w:t>-формирование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своевременное</w:t>
      </w:r>
      <w:r>
        <w:rPr>
          <w:spacing w:val="-5"/>
        </w:rPr>
        <w:t xml:space="preserve"> </w:t>
      </w:r>
      <w:r>
        <w:t>выявление изменений,</w:t>
      </w:r>
      <w:r>
        <w:rPr>
          <w:spacing w:val="-2"/>
        </w:rPr>
        <w:t xml:space="preserve"> </w:t>
      </w:r>
      <w:r>
        <w:t>влияющих</w:t>
      </w:r>
      <w:r>
        <w:rPr>
          <w:spacing w:val="-4"/>
        </w:rPr>
        <w:t xml:space="preserve"> </w:t>
      </w:r>
      <w:r>
        <w:t>на качество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школе;</w:t>
      </w:r>
    </w:p>
    <w:p>
      <w:pPr>
        <w:pStyle w:val="28"/>
        <w:numPr>
          <w:ilvl w:val="0"/>
          <w:numId w:val="42"/>
        </w:numPr>
        <w:tabs>
          <w:tab w:val="left" w:pos="346"/>
        </w:tabs>
        <w:spacing w:line="276" w:lineRule="auto"/>
        <w:ind w:left="0" w:right="278" w:firstLine="0"/>
        <w:jc w:val="both"/>
        <w:rPr>
          <w:sz w:val="24"/>
        </w:rPr>
      </w:pPr>
      <w:r>
        <w:rPr>
          <w:spacing w:val="-1"/>
          <w:sz w:val="24"/>
        </w:rPr>
        <w:t>получение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объективной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информации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 функционировании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57"/>
          <w:sz w:val="24"/>
        </w:rPr>
        <w:t xml:space="preserve"> </w:t>
      </w:r>
      <w:r>
        <w:rPr>
          <w:sz w:val="24"/>
        </w:rPr>
        <w:t>тенденциях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причинах,</w:t>
      </w:r>
      <w:r>
        <w:rPr>
          <w:spacing w:val="4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уровень;</w:t>
      </w:r>
    </w:p>
    <w:p>
      <w:pPr>
        <w:pStyle w:val="28"/>
        <w:numPr>
          <w:ilvl w:val="0"/>
          <w:numId w:val="42"/>
        </w:numPr>
        <w:tabs>
          <w:tab w:val="left" w:pos="451"/>
        </w:tabs>
        <w:spacing w:before="3" w:line="276" w:lineRule="auto"/>
        <w:ind w:left="0" w:right="286" w:firstLine="0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>
      <w:pPr>
        <w:pStyle w:val="28"/>
        <w:numPr>
          <w:ilvl w:val="0"/>
          <w:numId w:val="42"/>
        </w:numPr>
        <w:tabs>
          <w:tab w:val="left" w:pos="466"/>
        </w:tabs>
        <w:spacing w:line="276" w:lineRule="auto"/>
        <w:ind w:left="0" w:right="277" w:firstLine="0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и повышение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потребителей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2"/>
          <w:sz w:val="24"/>
        </w:rPr>
        <w:t xml:space="preserve"> </w:t>
      </w:r>
      <w:r>
        <w:rPr>
          <w:sz w:val="24"/>
        </w:rPr>
        <w:t>таких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решений;</w:t>
      </w:r>
    </w:p>
    <w:p>
      <w:pPr>
        <w:pStyle w:val="28"/>
        <w:numPr>
          <w:ilvl w:val="0"/>
          <w:numId w:val="42"/>
        </w:numPr>
        <w:tabs>
          <w:tab w:val="left" w:pos="355"/>
        </w:tabs>
        <w:spacing w:line="275" w:lineRule="exact"/>
        <w:ind w:left="354" w:hanging="145"/>
        <w:jc w:val="both"/>
        <w:rPr>
          <w:sz w:val="24"/>
        </w:rPr>
      </w:pPr>
      <w:r>
        <w:rPr>
          <w:sz w:val="24"/>
        </w:rPr>
        <w:t>прогнозирование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школы.</w:t>
      </w:r>
    </w:p>
    <w:p>
      <w:pPr>
        <w:pStyle w:val="14"/>
        <w:spacing w:before="40"/>
        <w:ind w:left="0" w:right="262" w:firstLine="542"/>
        <w:jc w:val="both"/>
      </w:pPr>
      <w:r>
        <w:t>Организационная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занимающаяся</w:t>
      </w:r>
      <w:r>
        <w:rPr>
          <w:spacing w:val="1"/>
        </w:rPr>
        <w:t xml:space="preserve"> </w:t>
      </w:r>
      <w:r>
        <w:t>внутришкольной</w:t>
      </w:r>
      <w:r>
        <w:rPr>
          <w:spacing w:val="1"/>
        </w:rPr>
        <w:t xml:space="preserve"> </w:t>
      </w:r>
      <w:r>
        <w:t>оценкой,</w:t>
      </w:r>
      <w:r>
        <w:rPr>
          <w:spacing w:val="1"/>
        </w:rPr>
        <w:t xml:space="preserve"> </w:t>
      </w:r>
      <w:r>
        <w:t>экспертизой</w:t>
      </w:r>
      <w:r>
        <w:rPr>
          <w:spacing w:val="1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интерпретацией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совет,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совет,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-5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учителей-предметников,</w:t>
      </w:r>
      <w:r>
        <w:rPr>
          <w:spacing w:val="4"/>
        </w:rPr>
        <w:t xml:space="preserve"> </w:t>
      </w:r>
      <w:r>
        <w:t>классных</w:t>
      </w:r>
      <w:r>
        <w:rPr>
          <w:spacing w:val="-4"/>
        </w:rPr>
        <w:t xml:space="preserve"> </w:t>
      </w:r>
      <w:r>
        <w:t>руководителей.</w:t>
      </w:r>
    </w:p>
    <w:p>
      <w:pPr>
        <w:pStyle w:val="14"/>
        <w:spacing w:before="63"/>
        <w:ind w:left="0" w:firstLine="662"/>
      </w:pPr>
      <w:r>
        <w:t>На</w:t>
      </w:r>
      <w:r>
        <w:rPr>
          <w:spacing w:val="44"/>
        </w:rPr>
        <w:t xml:space="preserve"> </w:t>
      </w:r>
      <w:r>
        <w:t>2023</w:t>
      </w:r>
      <w:r>
        <w:rPr>
          <w:spacing w:val="42"/>
        </w:rPr>
        <w:t xml:space="preserve"> </w:t>
      </w:r>
      <w:r>
        <w:t>год</w:t>
      </w:r>
      <w:r>
        <w:rPr>
          <w:spacing w:val="45"/>
        </w:rPr>
        <w:t xml:space="preserve"> </w:t>
      </w:r>
      <w:r>
        <w:t>был</w:t>
      </w:r>
      <w:r>
        <w:rPr>
          <w:spacing w:val="46"/>
        </w:rPr>
        <w:t xml:space="preserve"> </w:t>
      </w:r>
      <w:r>
        <w:t>разработан</w:t>
      </w:r>
      <w:r>
        <w:rPr>
          <w:spacing w:val="43"/>
        </w:rPr>
        <w:t xml:space="preserve"> </w:t>
      </w:r>
      <w:r>
        <w:t>план</w:t>
      </w:r>
      <w:r>
        <w:rPr>
          <w:spacing w:val="42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обеспечению</w:t>
      </w:r>
      <w:r>
        <w:rPr>
          <w:spacing w:val="50"/>
        </w:rPr>
        <w:t xml:space="preserve"> </w:t>
      </w:r>
      <w:r>
        <w:t>функционирования</w:t>
      </w:r>
      <w:r>
        <w:rPr>
          <w:spacing w:val="41"/>
        </w:rPr>
        <w:t xml:space="preserve"> </w:t>
      </w:r>
      <w:r>
        <w:t>внутренней</w:t>
      </w:r>
      <w:r>
        <w:rPr>
          <w:spacing w:val="48"/>
        </w:rPr>
        <w:t xml:space="preserve"> </w:t>
      </w:r>
      <w:r>
        <w:t>системы</w:t>
      </w:r>
      <w:r>
        <w:rPr>
          <w:spacing w:val="-57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мониторинга.</w:t>
      </w:r>
    </w:p>
    <w:p>
      <w:pPr>
        <w:pStyle w:val="14"/>
        <w:ind w:left="0" w:firstLine="364"/>
      </w:pPr>
      <w:r>
        <w:t>Мониторинг</w:t>
      </w:r>
      <w:r>
        <w:rPr>
          <w:spacing w:val="44"/>
        </w:rPr>
        <w:t xml:space="preserve"> </w:t>
      </w:r>
      <w:r>
        <w:t>образовательной</w:t>
      </w:r>
      <w:r>
        <w:rPr>
          <w:spacing w:val="48"/>
        </w:rPr>
        <w:t xml:space="preserve"> </w:t>
      </w:r>
      <w:r>
        <w:t>деятельности</w:t>
      </w:r>
      <w:r>
        <w:rPr>
          <w:spacing w:val="44"/>
        </w:rPr>
        <w:t xml:space="preserve"> </w:t>
      </w:r>
      <w:r>
        <w:t>осуществляется</w:t>
      </w:r>
      <w:r>
        <w:rPr>
          <w:spacing w:val="47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направлениям.</w:t>
      </w:r>
      <w:r>
        <w:rPr>
          <w:spacing w:val="45"/>
        </w:rPr>
        <w:t xml:space="preserve"> </w:t>
      </w:r>
      <w:r>
        <w:t>Направления</w:t>
      </w:r>
      <w:r>
        <w:rPr>
          <w:spacing w:val="-57"/>
        </w:rPr>
        <w:t xml:space="preserve"> </w:t>
      </w:r>
      <w:r>
        <w:t>внутренней</w:t>
      </w:r>
      <w:r>
        <w:rPr>
          <w:spacing w:val="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образования:</w:t>
      </w:r>
    </w:p>
    <w:p>
      <w:pPr>
        <w:pStyle w:val="28"/>
        <w:numPr>
          <w:ilvl w:val="0"/>
          <w:numId w:val="42"/>
        </w:numPr>
        <w:tabs>
          <w:tab w:val="left" w:pos="355"/>
        </w:tabs>
        <w:spacing w:line="271" w:lineRule="exact"/>
        <w:ind w:left="354" w:hanging="145"/>
        <w:rPr>
          <w:sz w:val="24"/>
        </w:rPr>
      </w:pPr>
      <w:r>
        <w:rPr>
          <w:sz w:val="24"/>
        </w:rPr>
        <w:t>качество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</w:p>
    <w:p>
      <w:pPr>
        <w:pStyle w:val="28"/>
        <w:numPr>
          <w:ilvl w:val="0"/>
          <w:numId w:val="42"/>
        </w:numPr>
        <w:tabs>
          <w:tab w:val="left" w:pos="355"/>
        </w:tabs>
        <w:spacing w:before="36"/>
        <w:ind w:left="354" w:hanging="145"/>
        <w:rPr>
          <w:sz w:val="24"/>
        </w:rPr>
      </w:pPr>
      <w:r>
        <w:rPr>
          <w:sz w:val="24"/>
        </w:rPr>
        <w:t>качество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</w:p>
    <w:p>
      <w:pPr>
        <w:pStyle w:val="28"/>
        <w:numPr>
          <w:ilvl w:val="0"/>
          <w:numId w:val="42"/>
        </w:numPr>
        <w:tabs>
          <w:tab w:val="left" w:pos="346"/>
        </w:tabs>
        <w:spacing w:before="46"/>
        <w:ind w:left="345" w:hanging="136"/>
        <w:rPr>
          <w:sz w:val="24"/>
        </w:rPr>
      </w:pPr>
      <w:r>
        <w:rPr>
          <w:spacing w:val="-4"/>
          <w:sz w:val="24"/>
        </w:rPr>
        <w:t>качество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условий,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обеспечивающих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образовательный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процесс</w:t>
      </w:r>
    </w:p>
    <w:p>
      <w:pPr>
        <w:pStyle w:val="28"/>
        <w:numPr>
          <w:ilvl w:val="0"/>
          <w:numId w:val="42"/>
        </w:numPr>
        <w:tabs>
          <w:tab w:val="left" w:pos="355"/>
        </w:tabs>
        <w:spacing w:before="41"/>
        <w:ind w:left="354" w:hanging="145"/>
        <w:rPr>
          <w:sz w:val="24"/>
        </w:rPr>
      </w:pPr>
      <w:r>
        <w:rPr>
          <w:sz w:val="24"/>
        </w:rPr>
        <w:t>удовлетворенность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образования.</w:t>
      </w:r>
    </w:p>
    <w:p>
      <w:pPr>
        <w:pStyle w:val="14"/>
        <w:spacing w:before="3"/>
        <w:ind w:left="0" w:firstLine="0"/>
        <w:rPr>
          <w:sz w:val="27"/>
        </w:rPr>
      </w:pPr>
    </w:p>
    <w:p>
      <w:pPr>
        <w:pStyle w:val="14"/>
        <w:spacing w:before="1"/>
      </w:pP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источников</w:t>
      </w:r>
      <w:r>
        <w:rPr>
          <w:spacing w:val="3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образования использовались:</w:t>
      </w:r>
    </w:p>
    <w:p>
      <w:pPr>
        <w:pStyle w:val="28"/>
        <w:numPr>
          <w:ilvl w:val="0"/>
          <w:numId w:val="42"/>
        </w:numPr>
        <w:tabs>
          <w:tab w:val="left" w:pos="351"/>
        </w:tabs>
        <w:spacing w:before="122" w:line="275" w:lineRule="exact"/>
        <w:ind w:left="350" w:hanging="141"/>
        <w:rPr>
          <w:sz w:val="24"/>
        </w:rPr>
      </w:pPr>
      <w:r>
        <w:rPr>
          <w:sz w:val="24"/>
        </w:rPr>
        <w:t>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статистика;</w:t>
      </w:r>
    </w:p>
    <w:p>
      <w:pPr>
        <w:pStyle w:val="28"/>
        <w:numPr>
          <w:ilvl w:val="0"/>
          <w:numId w:val="42"/>
        </w:numPr>
        <w:tabs>
          <w:tab w:val="left" w:pos="355"/>
        </w:tabs>
        <w:spacing w:line="275" w:lineRule="exact"/>
        <w:ind w:left="354" w:hanging="145"/>
        <w:rPr>
          <w:sz w:val="24"/>
        </w:rPr>
      </w:pPr>
      <w:r>
        <w:rPr>
          <w:sz w:val="24"/>
        </w:rPr>
        <w:t>промежуточная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7"/>
          <w:sz w:val="24"/>
        </w:rPr>
        <w:t xml:space="preserve"> </w:t>
      </w:r>
      <w:r>
        <w:rPr>
          <w:sz w:val="24"/>
        </w:rPr>
        <w:t>аттестация;</w:t>
      </w:r>
    </w:p>
    <w:p>
      <w:pPr>
        <w:pStyle w:val="28"/>
        <w:numPr>
          <w:ilvl w:val="0"/>
          <w:numId w:val="42"/>
        </w:numPr>
        <w:tabs>
          <w:tab w:val="left" w:pos="355"/>
        </w:tabs>
        <w:spacing w:before="2" w:line="275" w:lineRule="exact"/>
        <w:ind w:left="354" w:hanging="145"/>
        <w:rPr>
          <w:sz w:val="24"/>
        </w:rPr>
      </w:pPr>
      <w:r>
        <w:rPr>
          <w:sz w:val="24"/>
        </w:rPr>
        <w:t>мониторинговые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исследования;</w:t>
      </w:r>
    </w:p>
    <w:p>
      <w:pPr>
        <w:pStyle w:val="28"/>
        <w:numPr>
          <w:ilvl w:val="0"/>
          <w:numId w:val="42"/>
        </w:numPr>
        <w:tabs>
          <w:tab w:val="left" w:pos="351"/>
        </w:tabs>
        <w:spacing w:line="275" w:lineRule="exact"/>
        <w:ind w:left="350" w:hanging="141"/>
        <w:rPr>
          <w:sz w:val="24"/>
        </w:rPr>
      </w:pPr>
      <w:r>
        <w:rPr>
          <w:sz w:val="24"/>
        </w:rPr>
        <w:t>отчеты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>
      <w:pPr>
        <w:pStyle w:val="28"/>
        <w:numPr>
          <w:ilvl w:val="0"/>
          <w:numId w:val="42"/>
        </w:numPr>
        <w:tabs>
          <w:tab w:val="left" w:pos="355"/>
        </w:tabs>
        <w:spacing w:before="3"/>
        <w:ind w:left="354" w:hanging="145"/>
        <w:rPr>
          <w:sz w:val="24"/>
        </w:rPr>
      </w:pPr>
      <w:r>
        <w:rPr>
          <w:sz w:val="24"/>
        </w:rPr>
        <w:t>посещение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мероприятий.</w:t>
      </w:r>
    </w:p>
    <w:p>
      <w:pPr>
        <w:pStyle w:val="14"/>
        <w:ind w:left="0" w:firstLine="0"/>
      </w:pPr>
    </w:p>
    <w:p>
      <w:pPr>
        <w:pStyle w:val="14"/>
        <w:spacing w:line="276" w:lineRule="auto"/>
        <w:ind w:left="0" w:right="257" w:firstLine="484"/>
        <w:jc w:val="both"/>
      </w:pP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>
        <w:rPr>
          <w:spacing w:val="1"/>
        </w:rPr>
        <w:t>О</w:t>
      </w:r>
      <w:r>
        <w:t>ОШ»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осуществлялась</w:t>
      </w:r>
      <w:r>
        <w:rPr>
          <w:spacing w:val="1"/>
        </w:rPr>
        <w:t xml:space="preserve"> </w:t>
      </w:r>
      <w:r>
        <w:t>посредством: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(ВПР,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т.д.);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(текущий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стартовая</w:t>
      </w:r>
      <w:r>
        <w:rPr>
          <w:spacing w:val="1"/>
        </w:rPr>
        <w:t xml:space="preserve"> </w:t>
      </w:r>
      <w:r>
        <w:t>диагностика,</w:t>
      </w:r>
      <w:r>
        <w:rPr>
          <w:spacing w:val="1"/>
        </w:rPr>
        <w:t xml:space="preserve"> </w:t>
      </w:r>
      <w:r>
        <w:t>входной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аттестация, анкетирования, опросы по различным направлениям и т.д.). В систему внутришкольной</w:t>
      </w:r>
      <w:r>
        <w:rPr>
          <w:spacing w:val="1"/>
        </w:rPr>
        <w:t xml:space="preserve"> </w:t>
      </w:r>
      <w:r>
        <w:t>оценки качества были включены следующие показатели независимой оценки: результаты ОГЭ, ВПР,</w:t>
      </w:r>
      <w:r>
        <w:rPr>
          <w:spacing w:val="1"/>
        </w:rPr>
        <w:t xml:space="preserve"> </w:t>
      </w:r>
      <w:r>
        <w:t>РМ, итогового собеседования в 9 классе. Для проведения оценочных процедур перед началом</w:t>
      </w:r>
      <w:r>
        <w:rPr>
          <w:spacing w:val="1"/>
        </w:rPr>
        <w:t xml:space="preserve"> </w:t>
      </w:r>
      <w:r>
        <w:t>учебного года был сформирован график проведения оценочных процедур. Формы, периодичность,</w:t>
      </w:r>
      <w:r>
        <w:rPr>
          <w:spacing w:val="1"/>
        </w:rPr>
        <w:t xml:space="preserve"> </w:t>
      </w:r>
      <w:r>
        <w:t>порядок текущего контроля успеваемости и промежуточной аттестации обучающихся определяется</w:t>
      </w:r>
      <w:r>
        <w:rPr>
          <w:spacing w:val="1"/>
        </w:rPr>
        <w:t xml:space="preserve"> </w:t>
      </w:r>
      <w:r>
        <w:t>Положением о формах, периодичности и порядке текущего контроля и промежуточной 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МБОУ «ООШ №4».</w:t>
      </w:r>
    </w:p>
    <w:p>
      <w:pPr>
        <w:pStyle w:val="14"/>
        <w:spacing w:line="276" w:lineRule="auto"/>
        <w:ind w:left="0" w:right="257" w:firstLine="484"/>
        <w:jc w:val="both"/>
      </w:pPr>
      <w:r>
        <w:t>Результаты реализации Плана анализировались на методических объединениях, педагогическом</w:t>
      </w:r>
      <w:r>
        <w:rPr>
          <w:spacing w:val="1"/>
        </w:rPr>
        <w:t xml:space="preserve"> </w:t>
      </w:r>
      <w:r>
        <w:t>совете, разрабатывались методические рекомендации по устранению недостатков. Итоги реализации</w:t>
      </w:r>
      <w:r>
        <w:rPr>
          <w:spacing w:val="1"/>
        </w:rPr>
        <w:t xml:space="preserve"> </w:t>
      </w:r>
      <w:r>
        <w:t>полноты выполнения плана подведены по результатам учебного года в июне – августе 2023 года,</w:t>
      </w:r>
      <w:r>
        <w:rPr>
          <w:spacing w:val="1"/>
        </w:rPr>
        <w:t xml:space="preserve"> </w:t>
      </w:r>
      <w:r>
        <w:t>анализировались педагогическим советом, они учтены при планировании работы 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-4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плане</w:t>
      </w:r>
      <w:r>
        <w:rPr>
          <w:spacing w:val="-12"/>
        </w:rPr>
        <w:t xml:space="preserve"> </w:t>
      </w:r>
      <w:r>
        <w:t>внутренней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эффективности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2023-2024</w:t>
      </w:r>
      <w:r>
        <w:rPr>
          <w:spacing w:val="-58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 По</w:t>
      </w:r>
      <w:r>
        <w:rPr>
          <w:spacing w:val="1"/>
        </w:rPr>
        <w:t xml:space="preserve"> </w:t>
      </w:r>
      <w:r>
        <w:t>итогам оценки</w:t>
      </w:r>
      <w:r>
        <w:rPr>
          <w:spacing w:val="1"/>
        </w:rPr>
        <w:t xml:space="preserve"> </w:t>
      </w:r>
      <w:r>
        <w:t>качества образования в</w:t>
      </w:r>
      <w:r>
        <w:rPr>
          <w:spacing w:val="1"/>
        </w:rPr>
        <w:t xml:space="preserve"> </w:t>
      </w:r>
      <w:r>
        <w:t>2023 году выявлено,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предметные и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среднему</w:t>
      </w:r>
      <w:r>
        <w:rPr>
          <w:spacing w:val="1"/>
        </w:rPr>
        <w:t xml:space="preserve"> </w:t>
      </w:r>
      <w:r>
        <w:t>уровню,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среднего.</w:t>
      </w:r>
    </w:p>
    <w:p>
      <w:pPr>
        <w:pStyle w:val="14"/>
        <w:spacing w:before="1" w:line="276" w:lineRule="auto"/>
        <w:ind w:left="0" w:right="254" w:firstLine="724"/>
        <w:jc w:val="both"/>
      </w:pPr>
      <w:r>
        <w:t>По результатам анкетирования в 2023 году выявлено, что</w:t>
      </w:r>
      <w:r>
        <w:rPr>
          <w:spacing w:val="1"/>
        </w:rPr>
        <w:t xml:space="preserve"> </w:t>
      </w:r>
      <w:r>
        <w:t>количество родителей, которые</w:t>
      </w:r>
      <w:r>
        <w:rPr>
          <w:spacing w:val="1"/>
        </w:rPr>
        <w:t xml:space="preserve"> </w:t>
      </w:r>
      <w:r>
        <w:t>удовлетворены качеством образования в ОУ, – 95 %, количество обучающихся, удовлетворенных</w:t>
      </w:r>
      <w:r>
        <w:rPr>
          <w:spacing w:val="1"/>
        </w:rPr>
        <w:t xml:space="preserve"> </w:t>
      </w:r>
      <w:r>
        <w:t>образовательным процессом – 98%. Объектами внутренней оценки качества образования являются</w:t>
      </w:r>
      <w:r>
        <w:rPr>
          <w:spacing w:val="1"/>
        </w:rPr>
        <w:t xml:space="preserve"> </w:t>
      </w:r>
      <w:r>
        <w:t>предметные результаты школьников (в т. ч. результаты ГИА обучающихся 9 класса, результаты ВПР,</w:t>
      </w:r>
      <w:r>
        <w:rPr>
          <w:spacing w:val="-57"/>
        </w:rPr>
        <w:t xml:space="preserve"> </w:t>
      </w:r>
      <w:r>
        <w:t>метапредметные и личностные результаты, достижения обучающихся в конкурсах, соревнованиях,</w:t>
      </w:r>
      <w:r>
        <w:rPr>
          <w:spacing w:val="1"/>
        </w:rPr>
        <w:t xml:space="preserve"> </w:t>
      </w:r>
      <w:r>
        <w:t>олимпиадах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удовлетворенность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качеством образовательных результатов. По итогам внутренней оценки качества образования в 2023</w:t>
      </w:r>
      <w:r>
        <w:rPr>
          <w:spacing w:val="1"/>
        </w:rPr>
        <w:t xml:space="preserve"> </w:t>
      </w:r>
      <w:r>
        <w:t>году выявлено, что уровень результатов деятельности школы средний. Определены сильные и слабые</w:t>
      </w:r>
      <w:r>
        <w:rPr>
          <w:spacing w:val="-57"/>
        </w:rPr>
        <w:t xml:space="preserve"> </w:t>
      </w:r>
      <w:r>
        <w:t>стороны управленческой и педагогической деятельности. Сильные стороны: нормативно-правовая и</w:t>
      </w:r>
      <w:r>
        <w:rPr>
          <w:spacing w:val="1"/>
        </w:rPr>
        <w:t xml:space="preserve"> </w:t>
      </w:r>
      <w:r>
        <w:t>научно-методическая база школы соответствует требованиям ФЗ № 273, требованиям ФГОС, в том</w:t>
      </w:r>
      <w:r>
        <w:rPr>
          <w:spacing w:val="1"/>
        </w:rPr>
        <w:t xml:space="preserve"> </w:t>
      </w:r>
      <w:r>
        <w:t>числе, обновленных ФГОС и современным направлениям развития психолого-педагогической науки</w:t>
      </w:r>
      <w:r>
        <w:rPr>
          <w:spacing w:val="1"/>
        </w:rPr>
        <w:t xml:space="preserve"> </w:t>
      </w:r>
      <w:r>
        <w:t>и практики; разработаны образовательные программы по обновленным ФГОС НОО и ФГОС ООО,</w:t>
      </w:r>
      <w:r>
        <w:rPr>
          <w:spacing w:val="1"/>
        </w:rPr>
        <w:t xml:space="preserve"> </w:t>
      </w:r>
      <w:r>
        <w:t xml:space="preserve">продолжили переход на обновленные ФГОС (1-9 классы). </w:t>
      </w:r>
      <w:r>
        <w:rPr>
          <w:spacing w:val="1"/>
        </w:rPr>
        <w:t xml:space="preserve"> </w:t>
      </w:r>
      <w:r>
        <w:t>Обеспечено</w:t>
      </w:r>
      <w:r>
        <w:rPr>
          <w:spacing w:val="1"/>
        </w:rPr>
        <w:t xml:space="preserve"> </w:t>
      </w:r>
      <w:r>
        <w:t>доступное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требованиями</w:t>
      </w:r>
      <w:r>
        <w:rPr>
          <w:spacing w:val="7"/>
        </w:rPr>
        <w:t xml:space="preserve"> </w:t>
      </w:r>
      <w:r>
        <w:t>федерального</w:t>
      </w:r>
      <w:r>
        <w:rPr>
          <w:spacing w:val="6"/>
        </w:rPr>
        <w:t xml:space="preserve"> </w:t>
      </w:r>
      <w:r>
        <w:t>государственного</w:t>
      </w:r>
      <w:r>
        <w:rPr>
          <w:spacing w:val="6"/>
        </w:rPr>
        <w:t xml:space="preserve"> </w:t>
      </w:r>
      <w:r>
        <w:t>образовательного</w:t>
      </w:r>
      <w:r>
        <w:rPr>
          <w:spacing w:val="10"/>
        </w:rPr>
        <w:t xml:space="preserve"> </w:t>
      </w:r>
      <w:r>
        <w:t>стандарта.</w:t>
      </w:r>
      <w:r>
        <w:rPr>
          <w:spacing w:val="13"/>
        </w:rPr>
        <w:t xml:space="preserve"> </w:t>
      </w:r>
      <w:r>
        <w:t>Кадровая политика</w:t>
      </w:r>
      <w:r>
        <w:rPr>
          <w:spacing w:val="1"/>
        </w:rPr>
        <w:t xml:space="preserve"> </w:t>
      </w:r>
      <w:r>
        <w:t>эффективна,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профстандартами,</w:t>
      </w:r>
      <w:r>
        <w:rPr>
          <w:spacing w:val="1"/>
        </w:rPr>
        <w:t xml:space="preserve"> </w:t>
      </w:r>
      <w:r>
        <w:t>100%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прошли</w:t>
      </w:r>
      <w:r>
        <w:rPr>
          <w:spacing w:val="-2"/>
        </w:rPr>
        <w:t xml:space="preserve"> </w:t>
      </w:r>
      <w:r>
        <w:t>КПК.</w:t>
      </w:r>
    </w:p>
    <w:p>
      <w:pPr>
        <w:pStyle w:val="14"/>
        <w:spacing w:before="4" w:line="276" w:lineRule="auto"/>
        <w:ind w:left="0" w:right="260" w:firstLine="422"/>
        <w:jc w:val="both"/>
      </w:pPr>
      <w:r>
        <w:t>Обучающиеся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 </w:t>
      </w:r>
      <w:r>
        <w:t>творческую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rPr>
          <w:spacing w:val="-1"/>
        </w:rPr>
        <w:t>Организовано</w:t>
      </w:r>
      <w:r>
        <w:rPr>
          <w:spacing w:val="-7"/>
        </w:rPr>
        <w:t xml:space="preserve"> </w:t>
      </w:r>
      <w:r>
        <w:rPr>
          <w:spacing w:val="-1"/>
        </w:rPr>
        <w:t>постоянное</w:t>
      </w:r>
      <w:r>
        <w:rPr>
          <w:spacing w:val="-12"/>
        </w:rPr>
        <w:t xml:space="preserve"> </w:t>
      </w:r>
      <w:r>
        <w:rPr>
          <w:spacing w:val="-1"/>
        </w:rPr>
        <w:t>взаимодействие</w:t>
      </w:r>
      <w:r>
        <w:rPr>
          <w:spacing w:val="-12"/>
        </w:rPr>
        <w:t xml:space="preserve"> </w:t>
      </w:r>
      <w:r>
        <w:rPr>
          <w:spacing w:val="-1"/>
        </w:rPr>
        <w:t>всех</w:t>
      </w:r>
      <w:r>
        <w:rPr>
          <w:spacing w:val="-11"/>
        </w:rPr>
        <w:t xml:space="preserve"> </w:t>
      </w:r>
      <w:r>
        <w:rPr>
          <w:spacing w:val="-1"/>
        </w:rPr>
        <w:t>участников</w:t>
      </w:r>
      <w:r>
        <w:rPr>
          <w:spacing w:val="-14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</w:t>
      </w:r>
      <w:r>
        <w:rPr>
          <w:spacing w:val="-12"/>
        </w:rPr>
        <w:t xml:space="preserve"> </w:t>
      </w:r>
      <w:r>
        <w:t>(обучающихся,</w:t>
      </w:r>
      <w:r>
        <w:rPr>
          <w:spacing w:val="-57"/>
        </w:rPr>
        <w:t xml:space="preserve"> </w:t>
      </w:r>
      <w:r>
        <w:t>их родителей (законных представителей), педагогических работников, органов управления в 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общественности).</w:t>
      </w:r>
      <w:r>
        <w:rPr>
          <w:spacing w:val="1"/>
        </w:rPr>
        <w:t xml:space="preserve"> </w:t>
      </w:r>
      <w:r>
        <w:t>Слабые</w:t>
      </w:r>
      <w:r>
        <w:rPr>
          <w:spacing w:val="1"/>
        </w:rPr>
        <w:t xml:space="preserve"> </w:t>
      </w:r>
      <w:r>
        <w:t>стороны:</w:t>
      </w:r>
      <w:r>
        <w:rPr>
          <w:spacing w:val="1"/>
        </w:rPr>
        <w:t xml:space="preserve"> </w:t>
      </w:r>
      <w:r>
        <w:t>недостаточное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кабинетов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обновленным</w:t>
      </w:r>
      <w:r>
        <w:rPr>
          <w:spacing w:val="1"/>
        </w:rPr>
        <w:t xml:space="preserve"> </w:t>
      </w:r>
      <w:r>
        <w:t>ФГОС;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процент</w:t>
      </w:r>
      <w:r>
        <w:rPr>
          <w:spacing w:val="1"/>
        </w:rPr>
        <w:t xml:space="preserve"> </w:t>
      </w:r>
      <w:r>
        <w:t>победителей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олимпиад.</w:t>
      </w:r>
    </w:p>
    <w:p>
      <w:pPr>
        <w:pStyle w:val="14"/>
        <w:spacing w:line="273" w:lineRule="exact"/>
        <w:ind w:left="575" w:firstLine="0"/>
        <w:jc w:val="both"/>
      </w:pPr>
      <w:r>
        <w:t>Анализ</w:t>
      </w:r>
      <w:r>
        <w:rPr>
          <w:spacing w:val="-3"/>
        </w:rPr>
        <w:t xml:space="preserve"> </w:t>
      </w:r>
      <w:r>
        <w:t>функционирования</w:t>
      </w:r>
      <w:r>
        <w:rPr>
          <w:spacing w:val="-8"/>
        </w:rPr>
        <w:t xml:space="preserve"> </w:t>
      </w:r>
      <w:r>
        <w:t>ВСОКО</w:t>
      </w:r>
      <w:r>
        <w:rPr>
          <w:spacing w:val="-4"/>
        </w:rPr>
        <w:t xml:space="preserve"> </w:t>
      </w:r>
      <w:r>
        <w:t>позволил</w:t>
      </w:r>
      <w:r>
        <w:rPr>
          <w:spacing w:val="-7"/>
        </w:rPr>
        <w:t xml:space="preserve"> </w:t>
      </w:r>
      <w:r>
        <w:t>определить</w:t>
      </w:r>
      <w:r>
        <w:rPr>
          <w:spacing w:val="-3"/>
        </w:rPr>
        <w:t xml:space="preserve"> </w:t>
      </w:r>
      <w:r>
        <w:t>следующее:</w:t>
      </w:r>
    </w:p>
    <w:p>
      <w:pPr>
        <w:pStyle w:val="28"/>
        <w:numPr>
          <w:ilvl w:val="0"/>
          <w:numId w:val="46"/>
        </w:numPr>
        <w:tabs>
          <w:tab w:val="left" w:pos="672"/>
        </w:tabs>
        <w:spacing w:before="41" w:line="276" w:lineRule="auto"/>
        <w:ind w:left="0" w:right="255" w:firstLine="62"/>
        <w:jc w:val="both"/>
        <w:rPr>
          <w:sz w:val="24"/>
        </w:rPr>
      </w:pPr>
      <w:r>
        <w:rPr>
          <w:sz w:val="24"/>
        </w:rPr>
        <w:t>Усиление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результатов.</w:t>
      </w:r>
    </w:p>
    <w:p>
      <w:pPr>
        <w:pStyle w:val="28"/>
        <w:numPr>
          <w:ilvl w:val="0"/>
          <w:numId w:val="46"/>
        </w:numPr>
        <w:tabs>
          <w:tab w:val="left" w:pos="456"/>
        </w:tabs>
        <w:spacing w:line="269" w:lineRule="exact"/>
        <w:ind w:left="455" w:hanging="246"/>
        <w:jc w:val="both"/>
        <w:rPr>
          <w:sz w:val="24"/>
        </w:rPr>
      </w:pPr>
      <w:r>
        <w:rPr>
          <w:sz w:val="24"/>
        </w:rPr>
        <w:t>Поощрение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обучающихся.</w:t>
      </w:r>
    </w:p>
    <w:p>
      <w:pPr>
        <w:pStyle w:val="28"/>
        <w:numPr>
          <w:ilvl w:val="0"/>
          <w:numId w:val="46"/>
        </w:numPr>
        <w:tabs>
          <w:tab w:val="left" w:pos="580"/>
        </w:tabs>
        <w:spacing w:before="41" w:line="276" w:lineRule="auto"/>
        <w:ind w:left="0" w:right="261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педагогов: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т.ч.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мастерства, инновационной деятельности, активному использованию в 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успешных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практик.</w:t>
      </w:r>
    </w:p>
    <w:p>
      <w:pPr>
        <w:pStyle w:val="28"/>
        <w:numPr>
          <w:ilvl w:val="0"/>
          <w:numId w:val="46"/>
        </w:numPr>
        <w:tabs>
          <w:tab w:val="left" w:pos="509"/>
        </w:tabs>
        <w:spacing w:line="276" w:lineRule="auto"/>
        <w:ind w:left="0" w:right="272" w:firstLine="62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школы:</w:t>
      </w:r>
      <w:r>
        <w:rPr>
          <w:spacing w:val="-1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2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 детьми,</w:t>
      </w:r>
      <w:r>
        <w:rPr>
          <w:spacing w:val="-2"/>
          <w:sz w:val="24"/>
        </w:rPr>
        <w:t xml:space="preserve"> </w:t>
      </w:r>
      <w:r>
        <w:rPr>
          <w:sz w:val="24"/>
        </w:rPr>
        <w:t>склонными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девиантному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поведению.</w:t>
      </w:r>
    </w:p>
    <w:p>
      <w:pPr>
        <w:pStyle w:val="14"/>
        <w:spacing w:before="11"/>
        <w:ind w:left="0" w:firstLine="0"/>
        <w:rPr>
          <w:sz w:val="23"/>
        </w:rPr>
      </w:pPr>
    </w:p>
    <w:p>
      <w:pPr>
        <w:pStyle w:val="14"/>
        <w:spacing w:line="276" w:lineRule="auto"/>
        <w:ind w:right="262"/>
        <w:jc w:val="both"/>
      </w:pPr>
      <w:r>
        <w:t>Проблемно-ориентированный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проведенный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самообследования</w:t>
      </w:r>
      <w:r>
        <w:rPr>
          <w:spacing w:val="1"/>
        </w:rPr>
        <w:t xml:space="preserve"> </w:t>
      </w:r>
      <w:r>
        <w:t>ОУ,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положительных моментов и достижений позволил выделить ряд проблемных сфер, недочетов слабых</w:t>
      </w:r>
      <w:r>
        <w:rPr>
          <w:spacing w:val="-57"/>
        </w:rPr>
        <w:t xml:space="preserve"> </w:t>
      </w:r>
      <w:r>
        <w:t>сторон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функционировании</w:t>
      </w:r>
      <w:r>
        <w:rPr>
          <w:spacing w:val="-2"/>
        </w:rPr>
        <w:t xml:space="preserve"> </w:t>
      </w:r>
      <w:r>
        <w:t>ДОУ.</w:t>
      </w:r>
    </w:p>
    <w:p>
      <w:pPr>
        <w:pStyle w:val="14"/>
        <w:spacing w:line="271" w:lineRule="exact"/>
        <w:ind w:left="273" w:firstLine="0"/>
        <w:jc w:val="both"/>
      </w:pPr>
      <w:r>
        <w:t>К ним</w:t>
      </w:r>
      <w:r>
        <w:rPr>
          <w:spacing w:val="-1"/>
        </w:rPr>
        <w:t xml:space="preserve"> </w:t>
      </w:r>
      <w:r>
        <w:t>относятся:</w:t>
      </w:r>
    </w:p>
    <w:p>
      <w:pPr>
        <w:pStyle w:val="28"/>
        <w:numPr>
          <w:ilvl w:val="0"/>
          <w:numId w:val="47"/>
        </w:numPr>
        <w:tabs>
          <w:tab w:val="left" w:pos="514"/>
        </w:tabs>
        <w:spacing w:before="38" w:line="276" w:lineRule="auto"/>
        <w:ind w:left="0" w:right="502" w:firstLine="124"/>
        <w:jc w:val="both"/>
        <w:rPr>
          <w:sz w:val="24"/>
        </w:rPr>
      </w:pPr>
      <w:r>
        <w:rPr>
          <w:sz w:val="24"/>
        </w:rPr>
        <w:t>Недостаточный уровень оснащения образовательного процесса технической связью с выходом в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препятствует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систематическому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ЦОР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образовательном процессе.</w:t>
      </w:r>
    </w:p>
    <w:p>
      <w:pPr>
        <w:pStyle w:val="28"/>
        <w:numPr>
          <w:ilvl w:val="0"/>
          <w:numId w:val="47"/>
        </w:numPr>
        <w:tabs>
          <w:tab w:val="left" w:pos="394"/>
        </w:tabs>
        <w:spacing w:line="275" w:lineRule="exact"/>
        <w:ind w:left="393" w:hanging="184"/>
        <w:jc w:val="both"/>
        <w:rPr>
          <w:sz w:val="24"/>
        </w:rPr>
      </w:pPr>
      <w:r>
        <w:rPr>
          <w:sz w:val="24"/>
        </w:rPr>
        <w:t>Недостаточное</w:t>
      </w:r>
      <w:r>
        <w:rPr>
          <w:spacing w:val="-6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программно-методического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литературы.</w:t>
      </w:r>
    </w:p>
    <w:p>
      <w:pPr>
        <w:pStyle w:val="14"/>
        <w:spacing w:before="41" w:line="276" w:lineRule="auto"/>
        <w:ind w:left="0" w:right="261" w:firstLine="604"/>
        <w:jc w:val="both"/>
      </w:pPr>
      <w:r>
        <w:t>По итогам 2022 года был проведен анализ выполнения плана ВСОКО. Результаты анализа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совершенствование</w:t>
      </w:r>
      <w:r>
        <w:rPr>
          <w:spacing w:val="13"/>
        </w:rPr>
        <w:t xml:space="preserve"> </w:t>
      </w:r>
      <w:r>
        <w:t>системы</w:t>
      </w:r>
      <w:r>
        <w:rPr>
          <w:spacing w:val="11"/>
        </w:rPr>
        <w:t xml:space="preserve"> </w:t>
      </w:r>
      <w:r>
        <w:t>оценки</w:t>
      </w:r>
      <w:r>
        <w:rPr>
          <w:spacing w:val="15"/>
        </w:rPr>
        <w:t xml:space="preserve"> </w:t>
      </w:r>
      <w:r>
        <w:t>качества</w:t>
      </w:r>
      <w:r>
        <w:rPr>
          <w:spacing w:val="13"/>
        </w:rPr>
        <w:t xml:space="preserve"> </w:t>
      </w:r>
      <w:r>
        <w:t>образования,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приводят</w:t>
      </w:r>
      <w:r>
        <w:rPr>
          <w:spacing w:val="15"/>
        </w:rPr>
        <w:t xml:space="preserve"> </w:t>
      </w:r>
      <w:r>
        <w:t>к</w:t>
      </w:r>
    </w:p>
    <w:p>
      <w:pPr>
        <w:pStyle w:val="14"/>
        <w:spacing w:before="63" w:line="276" w:lineRule="auto"/>
        <w:ind w:right="260"/>
        <w:jc w:val="both"/>
      </w:pPr>
      <w:r>
        <w:t>корректировке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7"/>
        </w:rPr>
        <w:t xml:space="preserve"> </w:t>
      </w:r>
      <w:r>
        <w:t>организации.</w:t>
      </w:r>
    </w:p>
    <w:p>
      <w:pPr>
        <w:pStyle w:val="14"/>
        <w:spacing w:before="4" w:line="276" w:lineRule="auto"/>
        <w:ind w:left="0" w:right="255" w:firstLine="480"/>
        <w:jc w:val="both"/>
      </w:pPr>
      <w:r>
        <w:rPr>
          <w:b/>
        </w:rPr>
        <w:t>Вывод:</w:t>
      </w:r>
      <w:r>
        <w:rPr>
          <w:b/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 организации, тенденциях его изменения и причинах, влияющих на его уровень;</w:t>
      </w:r>
      <w:r>
        <w:rPr>
          <w:spacing w:val="-57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своевременных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решений.</w:t>
      </w:r>
    </w:p>
    <w:p>
      <w:pPr>
        <w:pStyle w:val="14"/>
        <w:spacing w:before="9"/>
        <w:ind w:left="0" w:firstLine="0"/>
      </w:pPr>
    </w:p>
    <w:p>
      <w:pPr>
        <w:pStyle w:val="2"/>
        <w:ind w:left="3831" w:right="1031" w:hanging="2622"/>
      </w:pPr>
      <w:r>
        <w:t>Раздел 2. Анализ показателей деятельности общеобразовательной организации,</w:t>
      </w:r>
      <w:r>
        <w:rPr>
          <w:spacing w:val="-57"/>
        </w:rPr>
        <w:t xml:space="preserve"> </w:t>
      </w:r>
      <w:r>
        <w:t>подлежащей</w:t>
      </w:r>
      <w:r>
        <w:rPr>
          <w:spacing w:val="1"/>
        </w:rPr>
        <w:t xml:space="preserve"> </w:t>
      </w:r>
      <w:r>
        <w:t>самообследованию</w:t>
      </w:r>
    </w:p>
    <w:p>
      <w:pPr>
        <w:pStyle w:val="14"/>
        <w:spacing w:before="4"/>
        <w:ind w:left="0" w:firstLine="0"/>
        <w:rPr>
          <w:b/>
        </w:rPr>
      </w:pPr>
    </w:p>
    <w:p>
      <w:pPr>
        <w:pStyle w:val="14"/>
        <w:spacing w:before="90"/>
        <w:ind w:left="0" w:right="251" w:firstLine="0"/>
        <w:jc w:val="both"/>
        <w:rPr>
          <w:b/>
        </w:rPr>
      </w:pPr>
      <w:r>
        <w:rPr>
          <w:b/>
        </w:rPr>
        <w:t>2.1  Показатели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rPr>
          <w:b/>
        </w:rPr>
        <w:t>муниципального</w:t>
      </w:r>
      <w:r>
        <w:rPr>
          <w:b/>
          <w:spacing w:val="1"/>
        </w:rPr>
        <w:t xml:space="preserve"> </w:t>
      </w:r>
      <w:r>
        <w:rPr>
          <w:b/>
        </w:rPr>
        <w:t>общеобразовательного</w:t>
      </w:r>
      <w:r>
        <w:rPr>
          <w:b/>
          <w:spacing w:val="1"/>
        </w:rPr>
        <w:t xml:space="preserve"> </w:t>
      </w:r>
      <w:r>
        <w:rPr>
          <w:b/>
        </w:rPr>
        <w:t>бюджетного</w:t>
      </w:r>
      <w:r>
        <w:rPr>
          <w:b/>
          <w:spacing w:val="-57"/>
        </w:rPr>
        <w:t xml:space="preserve"> </w:t>
      </w:r>
      <w:r>
        <w:rPr>
          <w:b/>
        </w:rPr>
        <w:t>учреждения</w:t>
      </w:r>
      <w:r>
        <w:rPr>
          <w:b/>
          <w:spacing w:val="1"/>
        </w:rPr>
        <w:t xml:space="preserve"> </w:t>
      </w:r>
      <w:r>
        <w:rPr>
          <w:b/>
        </w:rPr>
        <w:t>«Основная</w:t>
      </w:r>
      <w:r>
        <w:rPr>
          <w:b/>
          <w:spacing w:val="1"/>
        </w:rPr>
        <w:t xml:space="preserve"> </w:t>
      </w:r>
      <w:r>
        <w:rPr>
          <w:b/>
        </w:rPr>
        <w:t>общеобразовательная</w:t>
      </w:r>
      <w:r>
        <w:rPr>
          <w:b/>
          <w:spacing w:val="1"/>
        </w:rPr>
        <w:t xml:space="preserve"> </w:t>
      </w:r>
      <w:r>
        <w:rPr>
          <w:b/>
        </w:rPr>
        <w:t>школа № 4 Кувандыкского городского округа</w:t>
      </w:r>
      <w:r>
        <w:rPr>
          <w:b/>
          <w:spacing w:val="-57"/>
        </w:rPr>
        <w:t xml:space="preserve"> </w:t>
      </w:r>
      <w:r>
        <w:rPr>
          <w:b/>
        </w:rPr>
        <w:t>Оренбургской</w:t>
      </w:r>
      <w:r>
        <w:rPr>
          <w:b/>
          <w:spacing w:val="-3"/>
        </w:rPr>
        <w:t xml:space="preserve"> </w:t>
      </w:r>
      <w:r>
        <w:rPr>
          <w:b/>
        </w:rPr>
        <w:t>области» ,</w:t>
      </w:r>
      <w:r>
        <w:rPr>
          <w:b/>
          <w:spacing w:val="-2"/>
        </w:rPr>
        <w:t xml:space="preserve"> </w:t>
      </w:r>
      <w:r>
        <w:rPr>
          <w:b/>
        </w:rPr>
        <w:t>подлежащего</w:t>
      </w:r>
      <w:r>
        <w:rPr>
          <w:b/>
          <w:spacing w:val="2"/>
        </w:rPr>
        <w:t xml:space="preserve"> </w:t>
      </w:r>
      <w:r>
        <w:rPr>
          <w:b/>
        </w:rPr>
        <w:t>самообследованию (на</w:t>
      </w:r>
      <w:r>
        <w:rPr>
          <w:b/>
          <w:spacing w:val="2"/>
        </w:rPr>
        <w:t xml:space="preserve"> </w:t>
      </w:r>
      <w:r>
        <w:rPr>
          <w:b/>
        </w:rPr>
        <w:t>31.12.2023г.)</w:t>
      </w:r>
    </w:p>
    <w:p>
      <w:pPr>
        <w:pStyle w:val="2"/>
        <w:tabs>
          <w:tab w:val="left" w:pos="998"/>
        </w:tabs>
        <w:ind w:left="62" w:right="610" w:firstLine="0"/>
        <w:jc w:val="right"/>
      </w:pPr>
    </w:p>
    <w:p>
      <w:pPr>
        <w:pStyle w:val="2"/>
        <w:tabs>
          <w:tab w:val="left" w:pos="998"/>
        </w:tabs>
        <w:ind w:left="62" w:right="610" w:firstLine="0"/>
        <w:jc w:val="right"/>
      </w:pPr>
    </w:p>
    <w:tbl>
      <w:tblPr>
        <w:tblStyle w:val="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3"/>
        <w:gridCol w:w="1452"/>
        <w:gridCol w:w="1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3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1452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Единица измерения</w:t>
            </w:r>
          </w:p>
        </w:tc>
        <w:tc>
          <w:tcPr>
            <w:tcW w:w="160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0" w:type="dxa"/>
            <w:gridSpan w:val="3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Образовательная деятельность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3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Общая численность учащихся</w:t>
            </w:r>
          </w:p>
        </w:tc>
        <w:tc>
          <w:tcPr>
            <w:tcW w:w="1452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60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3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52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60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3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52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60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3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1452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человек (процент)</w:t>
            </w:r>
          </w:p>
        </w:tc>
        <w:tc>
          <w:tcPr>
            <w:tcW w:w="160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23 (30,3%)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3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Средний балл ГИА выпускников 9 класса по русскому языку</w:t>
            </w:r>
          </w:p>
        </w:tc>
        <w:tc>
          <w:tcPr>
            <w:tcW w:w="1452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160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3,2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3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Средний балл ГИА выпускников 9 класса по математике</w:t>
            </w:r>
          </w:p>
        </w:tc>
        <w:tc>
          <w:tcPr>
            <w:tcW w:w="1452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160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2,8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3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1452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человек (процент)</w:t>
            </w:r>
          </w:p>
        </w:tc>
        <w:tc>
          <w:tcPr>
            <w:tcW w:w="160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 (0%)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3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1452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человек (процент)</w:t>
            </w:r>
          </w:p>
        </w:tc>
        <w:tc>
          <w:tcPr>
            <w:tcW w:w="160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 (15%)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3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1452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человек (процент)</w:t>
            </w:r>
          </w:p>
        </w:tc>
        <w:tc>
          <w:tcPr>
            <w:tcW w:w="160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 (0%)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3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1452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человек (процент)</w:t>
            </w:r>
          </w:p>
        </w:tc>
        <w:tc>
          <w:tcPr>
            <w:tcW w:w="160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 (0%)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3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452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человек (процент)</w:t>
            </w:r>
          </w:p>
        </w:tc>
        <w:tc>
          <w:tcPr>
            <w:tcW w:w="160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37 (50%)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7913" w:type="dxa"/>
            <w:tcBorders>
              <w:top w:val="single" w:color="222222" w:sz="4" w:space="0"/>
              <w:left w:val="single" w:color="222222" w:sz="4" w:space="0"/>
              <w:bottom w:val="single" w:color="000000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Численность (удельный вес) учащихся – победителей и призеров олимпиад, смотров, конкурсов от общей численности обучающихся, в </w:t>
            </w:r>
          </w:p>
        </w:tc>
        <w:tc>
          <w:tcPr>
            <w:tcW w:w="1452" w:type="dxa"/>
            <w:vMerge w:val="restart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человек (процент)</w:t>
            </w:r>
          </w:p>
        </w:tc>
        <w:tc>
          <w:tcPr>
            <w:tcW w:w="1605" w:type="dxa"/>
            <w:vMerge w:val="restart"/>
            <w:tcBorders>
              <w:top w:val="single" w:color="222222" w:sz="4" w:space="0"/>
              <w:left w:val="single" w:color="222222" w:sz="4" w:space="0"/>
              <w:bottom w:val="nil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3" w:type="dxa"/>
            <w:tcBorders>
              <w:top w:val="single" w:color="000000" w:sz="4" w:space="0"/>
              <w:left w:val="single" w:color="222222" w:sz="4" w:space="0"/>
              <w:bottom w:val="nil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том числе:</w:t>
            </w:r>
          </w:p>
        </w:tc>
        <w:tc>
          <w:tcPr>
            <w:tcW w:w="1452" w:type="dxa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/>
        </w:tc>
        <w:tc>
          <w:tcPr>
            <w:tcW w:w="1605" w:type="dxa"/>
            <w:vMerge w:val="continue"/>
            <w:tcBorders>
              <w:top w:val="single" w:color="222222" w:sz="4" w:space="0"/>
              <w:left w:val="single" w:color="222222" w:sz="4" w:space="0"/>
              <w:bottom w:val="nil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3" w:type="dxa"/>
            <w:tcBorders>
              <w:top w:val="nil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− регионального уровня</w:t>
            </w:r>
          </w:p>
        </w:tc>
        <w:tc>
          <w:tcPr>
            <w:tcW w:w="1452" w:type="dxa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/>
        </w:tc>
        <w:tc>
          <w:tcPr>
            <w:tcW w:w="1605" w:type="dxa"/>
            <w:tcBorders>
              <w:top w:val="nil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 ( 8%)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3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− федерального уровня</w:t>
            </w:r>
          </w:p>
        </w:tc>
        <w:tc>
          <w:tcPr>
            <w:tcW w:w="1452" w:type="dxa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/>
        </w:tc>
        <w:tc>
          <w:tcPr>
            <w:tcW w:w="160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 (0%)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3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− международного уровня</w:t>
            </w:r>
          </w:p>
        </w:tc>
        <w:tc>
          <w:tcPr>
            <w:tcW w:w="1452" w:type="dxa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/>
        </w:tc>
        <w:tc>
          <w:tcPr>
            <w:tcW w:w="160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0 (0%)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3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452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человек (процент)</w:t>
            </w:r>
          </w:p>
        </w:tc>
        <w:tc>
          <w:tcPr>
            <w:tcW w:w="160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 (0%)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3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452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человек (процент)</w:t>
            </w:r>
          </w:p>
        </w:tc>
        <w:tc>
          <w:tcPr>
            <w:tcW w:w="160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 (0%)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3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452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человек (процент)</w:t>
            </w:r>
          </w:p>
        </w:tc>
        <w:tc>
          <w:tcPr>
            <w:tcW w:w="160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 (0%)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3" w:type="dxa"/>
            <w:tcBorders>
              <w:top w:val="single" w:color="222222" w:sz="4" w:space="0"/>
              <w:left w:val="single" w:color="222222" w:sz="4" w:space="0"/>
              <w:bottom w:val="nil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1452" w:type="dxa"/>
            <w:vMerge w:val="restart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605" w:type="dxa"/>
            <w:tcBorders>
              <w:top w:val="single" w:color="222222" w:sz="4" w:space="0"/>
              <w:left w:val="single" w:color="222222" w:sz="4" w:space="0"/>
              <w:bottom w:val="nil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3" w:type="dxa"/>
            <w:tcBorders>
              <w:top w:val="nil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− с высшим образованием</w:t>
            </w:r>
          </w:p>
        </w:tc>
        <w:tc>
          <w:tcPr>
            <w:tcW w:w="1452" w:type="dxa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/>
        </w:tc>
        <w:tc>
          <w:tcPr>
            <w:tcW w:w="1605" w:type="dxa"/>
            <w:tcBorders>
              <w:top w:val="nil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3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− высшим педагогическим образованием</w:t>
            </w:r>
          </w:p>
        </w:tc>
        <w:tc>
          <w:tcPr>
            <w:tcW w:w="1452" w:type="dxa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/>
        </w:tc>
        <w:tc>
          <w:tcPr>
            <w:tcW w:w="160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3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− средним профессиональным образованием</w:t>
            </w:r>
          </w:p>
        </w:tc>
        <w:tc>
          <w:tcPr>
            <w:tcW w:w="1452" w:type="dxa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/>
        </w:tc>
        <w:tc>
          <w:tcPr>
            <w:tcW w:w="160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3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− средним профессиональным педагогическим образованием</w:t>
            </w:r>
          </w:p>
        </w:tc>
        <w:tc>
          <w:tcPr>
            <w:tcW w:w="1452" w:type="dxa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/>
        </w:tc>
        <w:tc>
          <w:tcPr>
            <w:tcW w:w="160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3" w:type="dxa"/>
            <w:tcBorders>
              <w:top w:val="single" w:color="222222" w:sz="4" w:space="0"/>
              <w:left w:val="single" w:color="222222" w:sz="4" w:space="0"/>
              <w:bottom w:val="nil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1452" w:type="dxa"/>
            <w:vMerge w:val="restart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человек (процент)</w:t>
            </w:r>
          </w:p>
        </w:tc>
        <w:tc>
          <w:tcPr>
            <w:tcW w:w="1605" w:type="dxa"/>
            <w:tcBorders>
              <w:top w:val="single" w:color="222222" w:sz="4" w:space="0"/>
              <w:left w:val="single" w:color="222222" w:sz="4" w:space="0"/>
              <w:bottom w:val="nil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3" w:type="dxa"/>
            <w:tcBorders>
              <w:top w:val="nil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− с высшей</w:t>
            </w:r>
          </w:p>
        </w:tc>
        <w:tc>
          <w:tcPr>
            <w:tcW w:w="1452" w:type="dxa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/>
        </w:tc>
        <w:tc>
          <w:tcPr>
            <w:tcW w:w="1605" w:type="dxa"/>
            <w:tcBorders>
              <w:top w:val="nil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 (9%)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3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− первой</w:t>
            </w:r>
          </w:p>
        </w:tc>
        <w:tc>
          <w:tcPr>
            <w:tcW w:w="1452" w:type="dxa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/>
        </w:tc>
        <w:tc>
          <w:tcPr>
            <w:tcW w:w="160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  (80%)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3" w:type="dxa"/>
            <w:tcBorders>
              <w:top w:val="single" w:color="222222" w:sz="4" w:space="0"/>
              <w:left w:val="single" w:color="222222" w:sz="4" w:space="0"/>
              <w:bottom w:val="nil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1452" w:type="dxa"/>
            <w:vMerge w:val="restart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человек (процент)</w:t>
            </w:r>
          </w:p>
        </w:tc>
        <w:tc>
          <w:tcPr>
            <w:tcW w:w="1605" w:type="dxa"/>
            <w:tcBorders>
              <w:top w:val="single" w:color="222222" w:sz="4" w:space="0"/>
              <w:left w:val="single" w:color="222222" w:sz="4" w:space="0"/>
              <w:bottom w:val="nil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3" w:type="dxa"/>
            <w:tcBorders>
              <w:top w:val="nil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− до 5 лет</w:t>
            </w:r>
          </w:p>
        </w:tc>
        <w:tc>
          <w:tcPr>
            <w:tcW w:w="1452" w:type="dxa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/>
        </w:tc>
        <w:tc>
          <w:tcPr>
            <w:tcW w:w="1605" w:type="dxa"/>
            <w:tcBorders>
              <w:top w:val="nil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1(9%)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3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− больше 30 лет</w:t>
            </w:r>
          </w:p>
        </w:tc>
        <w:tc>
          <w:tcPr>
            <w:tcW w:w="1452" w:type="dxa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/>
        </w:tc>
        <w:tc>
          <w:tcPr>
            <w:tcW w:w="160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 (40%)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3" w:type="dxa"/>
            <w:tcBorders>
              <w:top w:val="single" w:color="222222" w:sz="4" w:space="0"/>
              <w:left w:val="single" w:color="222222" w:sz="4" w:space="0"/>
              <w:bottom w:val="nil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1452" w:type="dxa"/>
            <w:vMerge w:val="restart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человек (процент)</w:t>
            </w:r>
          </w:p>
        </w:tc>
        <w:tc>
          <w:tcPr>
            <w:tcW w:w="1605" w:type="dxa"/>
            <w:tcBorders>
              <w:top w:val="single" w:color="222222" w:sz="4" w:space="0"/>
              <w:left w:val="single" w:color="222222" w:sz="4" w:space="0"/>
              <w:bottom w:val="nil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3" w:type="dxa"/>
            <w:tcBorders>
              <w:top w:val="nil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− до 30 лет</w:t>
            </w:r>
          </w:p>
        </w:tc>
        <w:tc>
          <w:tcPr>
            <w:tcW w:w="1452" w:type="dxa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/>
        </w:tc>
        <w:tc>
          <w:tcPr>
            <w:tcW w:w="1605" w:type="dxa"/>
            <w:tcBorders>
              <w:top w:val="nil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 (0%)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3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− от 55 лет</w:t>
            </w:r>
          </w:p>
        </w:tc>
        <w:tc>
          <w:tcPr>
            <w:tcW w:w="1452" w:type="dxa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/>
        </w:tc>
        <w:tc>
          <w:tcPr>
            <w:tcW w:w="160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 (40%)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3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52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человек (процент)</w:t>
            </w:r>
          </w:p>
        </w:tc>
        <w:tc>
          <w:tcPr>
            <w:tcW w:w="160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 (100%)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3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52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человек (процент)</w:t>
            </w:r>
          </w:p>
        </w:tc>
        <w:tc>
          <w:tcPr>
            <w:tcW w:w="160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 (100%)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0" w:type="dxa"/>
            <w:gridSpan w:val="3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Инфраструктура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3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Количество компьютеров в расчете на одного учащегося</w:t>
            </w:r>
          </w:p>
        </w:tc>
        <w:tc>
          <w:tcPr>
            <w:tcW w:w="1452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60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3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452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60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3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Наличие в школе системы электронного документооборота</w:t>
            </w:r>
          </w:p>
        </w:tc>
        <w:tc>
          <w:tcPr>
            <w:tcW w:w="1452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60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3" w:type="dxa"/>
            <w:tcBorders>
              <w:top w:val="single" w:color="222222" w:sz="4" w:space="0"/>
              <w:left w:val="single" w:color="222222" w:sz="4" w:space="0"/>
              <w:bottom w:val="nil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452" w:type="dxa"/>
            <w:vMerge w:val="restart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605" w:type="dxa"/>
            <w:tcBorders>
              <w:top w:val="single" w:color="222222" w:sz="4" w:space="0"/>
              <w:left w:val="single" w:color="222222" w:sz="4" w:space="0"/>
              <w:bottom w:val="nil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3" w:type="dxa"/>
            <w:tcBorders>
              <w:top w:val="nil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− рабочих мест для работы на компьютере или ноутбуке</w:t>
            </w:r>
          </w:p>
        </w:tc>
        <w:tc>
          <w:tcPr>
            <w:tcW w:w="1452" w:type="dxa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/>
        </w:tc>
        <w:tc>
          <w:tcPr>
            <w:tcW w:w="1605" w:type="dxa"/>
            <w:tcBorders>
              <w:top w:val="nil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3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− медиатеки</w:t>
            </w:r>
          </w:p>
        </w:tc>
        <w:tc>
          <w:tcPr>
            <w:tcW w:w="1452" w:type="dxa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/>
        </w:tc>
        <w:tc>
          <w:tcPr>
            <w:tcW w:w="160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3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− средств сканирования и распознавания текста</w:t>
            </w:r>
          </w:p>
        </w:tc>
        <w:tc>
          <w:tcPr>
            <w:tcW w:w="1452" w:type="dxa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/>
        </w:tc>
        <w:tc>
          <w:tcPr>
            <w:tcW w:w="160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3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− выхода в интернет с библиотечных компьютеров</w:t>
            </w:r>
          </w:p>
        </w:tc>
        <w:tc>
          <w:tcPr>
            <w:tcW w:w="1452" w:type="dxa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/>
        </w:tc>
        <w:tc>
          <w:tcPr>
            <w:tcW w:w="160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3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− системы контроля распечатки материалов</w:t>
            </w:r>
          </w:p>
        </w:tc>
        <w:tc>
          <w:tcPr>
            <w:tcW w:w="1452" w:type="dxa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/>
        </w:tc>
        <w:tc>
          <w:tcPr>
            <w:tcW w:w="160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3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1452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человек (процент)</w:t>
            </w:r>
          </w:p>
        </w:tc>
        <w:tc>
          <w:tcPr>
            <w:tcW w:w="160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72 (100%)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3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452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кв. м</w:t>
            </w:r>
          </w:p>
        </w:tc>
        <w:tc>
          <w:tcPr>
            <w:tcW w:w="160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</w:tr>
    </w:tbl>
    <w:p>
      <w:pPr>
        <w:pStyle w:val="2"/>
        <w:tabs>
          <w:tab w:val="left" w:pos="998"/>
        </w:tabs>
        <w:ind w:left="62" w:right="610" w:firstLine="0"/>
        <w:jc w:val="right"/>
      </w:pPr>
    </w:p>
    <w:p>
      <w:pPr>
        <w:pStyle w:val="14"/>
        <w:spacing w:before="3" w:after="1"/>
        <w:ind w:left="0" w:firstLine="0"/>
        <w:rPr>
          <w:b/>
        </w:rPr>
      </w:pPr>
    </w:p>
    <w:p>
      <w:pPr>
        <w:pStyle w:val="14"/>
        <w:ind w:left="0" w:firstLine="0"/>
        <w:rPr>
          <w:b/>
        </w:rPr>
      </w:pPr>
    </w:p>
    <w:p>
      <w:pPr>
        <w:pStyle w:val="14"/>
        <w:spacing w:before="90" w:line="276" w:lineRule="auto"/>
        <w:ind w:left="0" w:right="254" w:firstLine="542"/>
        <w:jc w:val="both"/>
      </w:pPr>
      <w:r>
        <w:t>Анализ показателей деятельности МБОУ «ООШ №4», подлежащей самообследованию,</w:t>
      </w:r>
      <w:r>
        <w:rPr>
          <w:spacing w:val="1"/>
        </w:rPr>
        <w:t xml:space="preserve"> </w:t>
      </w:r>
      <w:r>
        <w:t>показывает две группы тенденций, связанных с увеличением и снижением заданных показателей.</w:t>
      </w:r>
      <w:r>
        <w:rPr>
          <w:spacing w:val="1"/>
        </w:rPr>
        <w:t xml:space="preserve"> </w:t>
      </w:r>
      <w:r>
        <w:t>Произошли изменения в численности обучающихся. По состоянию на 31 декабря 2023 года в школе</w:t>
      </w:r>
      <w:r>
        <w:rPr>
          <w:spacing w:val="1"/>
        </w:rPr>
        <w:t xml:space="preserve"> </w:t>
      </w:r>
      <w:r>
        <w:t>количество детей по сравнению с 1 января 2022 года уменьшилось на 11 учащихся.</w:t>
      </w:r>
    </w:p>
    <w:p>
      <w:pPr>
        <w:pStyle w:val="14"/>
        <w:spacing w:before="63" w:line="276" w:lineRule="auto"/>
        <w:ind w:left="0" w:right="256" w:firstLine="604"/>
        <w:jc w:val="both"/>
      </w:pPr>
      <w:r>
        <w:t>Уменьшилось число обучающихся,</w:t>
      </w:r>
      <w:r>
        <w:rPr>
          <w:spacing w:val="1"/>
        </w:rPr>
        <w:t xml:space="preserve"> </w:t>
      </w:r>
      <w:r>
        <w:t>получивших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промежуточной аттестации</w:t>
      </w:r>
      <w:r>
        <w:rPr>
          <w:spacing w:val="1"/>
        </w:rPr>
        <w:t xml:space="preserve"> </w:t>
      </w:r>
      <w:r>
        <w:t>отметки «4» и «5».</w:t>
      </w:r>
      <w:r>
        <w:rPr>
          <w:spacing w:val="1"/>
        </w:rPr>
        <w:t xml:space="preserve"> </w:t>
      </w:r>
      <w:r>
        <w:t>Выпускники 9 класса 2023 года успешно преодолели минимальный порог по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предметам и предмету по выбору. Уровень подготовки выпускников свидетельствует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успешном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получать</w:t>
      </w:r>
      <w:r>
        <w:rPr>
          <w:spacing w:val="2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организациях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</w:p>
    <w:p>
      <w:pPr>
        <w:pStyle w:val="14"/>
        <w:spacing w:before="3"/>
        <w:ind w:left="695" w:firstLine="0"/>
        <w:jc w:val="both"/>
      </w:pPr>
      <w:r>
        <w:t>Количество</w:t>
      </w:r>
      <w:r>
        <w:rPr>
          <w:spacing w:val="-1"/>
        </w:rPr>
        <w:t xml:space="preserve"> </w:t>
      </w:r>
      <w:r>
        <w:t>компьютеров</w:t>
      </w:r>
      <w:r>
        <w:rPr>
          <w:spacing w:val="-4"/>
        </w:rPr>
        <w:t xml:space="preserve"> </w:t>
      </w:r>
      <w:r>
        <w:t>в расчете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изменилось.</w:t>
      </w:r>
    </w:p>
    <w:p>
      <w:pPr>
        <w:pStyle w:val="14"/>
        <w:spacing w:before="41" w:line="276" w:lineRule="auto"/>
        <w:ind w:right="266"/>
        <w:jc w:val="both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2023</w:t>
      </w:r>
      <w:r>
        <w:rPr>
          <w:spacing w:val="-12"/>
        </w:rPr>
        <w:t xml:space="preserve"> </w:t>
      </w:r>
      <w:r>
        <w:rPr>
          <w:spacing w:val="-1"/>
        </w:rPr>
        <w:t>году</w:t>
      </w:r>
      <w:r>
        <w:rPr>
          <w:spacing w:val="-20"/>
        </w:rPr>
        <w:t xml:space="preserve"> </w:t>
      </w:r>
      <w:r>
        <w:rPr>
          <w:spacing w:val="-1"/>
        </w:rPr>
        <w:t>50%</w:t>
      </w:r>
      <w:r>
        <w:rPr>
          <w:spacing w:val="-11"/>
        </w:rPr>
        <w:t xml:space="preserve"> </w:t>
      </w:r>
      <w:r>
        <w:rPr>
          <w:spacing w:val="-1"/>
        </w:rPr>
        <w:t>обучающихся</w:t>
      </w:r>
      <w:r>
        <w:rPr>
          <w:spacing w:val="-11"/>
        </w:rPr>
        <w:t xml:space="preserve"> </w:t>
      </w:r>
      <w:r>
        <w:rPr>
          <w:spacing w:val="-1"/>
        </w:rPr>
        <w:t>школы</w:t>
      </w:r>
      <w:r>
        <w:rPr>
          <w:spacing w:val="-15"/>
        </w:rPr>
        <w:t xml:space="preserve"> </w:t>
      </w:r>
      <w:r>
        <w:rPr>
          <w:spacing w:val="-11"/>
        </w:rPr>
        <w:t xml:space="preserve"> </w:t>
      </w:r>
      <w:r>
        <w:t>приняли</w:t>
      </w:r>
      <w:r>
        <w:rPr>
          <w:spacing w:val="-15"/>
        </w:rPr>
        <w:t xml:space="preserve"> </w:t>
      </w:r>
      <w:r>
        <w:t>участие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олимпиадах,</w:t>
      </w:r>
      <w:r>
        <w:rPr>
          <w:spacing w:val="-10"/>
        </w:rPr>
        <w:t xml:space="preserve"> </w:t>
      </w:r>
      <w:r>
        <w:t>смотрах,</w:t>
      </w:r>
      <w:r>
        <w:rPr>
          <w:spacing w:val="-57"/>
        </w:rPr>
        <w:t xml:space="preserve"> </w:t>
      </w:r>
      <w:r>
        <w:t>конкурсах</w:t>
      </w:r>
      <w:r>
        <w:rPr>
          <w:spacing w:val="-4"/>
        </w:rPr>
        <w:t xml:space="preserve"> </w:t>
      </w:r>
      <w:r>
        <w:t>различных</w:t>
      </w:r>
      <w:r>
        <w:rPr>
          <w:spacing w:val="3"/>
        </w:rPr>
        <w:t xml:space="preserve"> </w:t>
      </w:r>
      <w:r>
        <w:t>уровней, 18 %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стали</w:t>
      </w:r>
      <w:r>
        <w:rPr>
          <w:spacing w:val="57"/>
        </w:rPr>
        <w:t xml:space="preserve"> </w:t>
      </w:r>
      <w:r>
        <w:t>победителями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призерами.</w:t>
      </w:r>
    </w:p>
    <w:p>
      <w:pPr>
        <w:pStyle w:val="14"/>
        <w:spacing w:line="276" w:lineRule="auto"/>
        <w:ind w:left="0" w:right="257" w:firstLine="542"/>
        <w:jc w:val="both"/>
      </w:pPr>
      <w:r>
        <w:rPr>
          <w:spacing w:val="-1"/>
        </w:rPr>
        <w:t xml:space="preserve">Педагогический коллектив школы является квалифицированным, </w:t>
      </w:r>
      <w:r>
        <w:t>стабильно функционирующим.</w:t>
      </w:r>
      <w:r>
        <w:rPr>
          <w:spacing w:val="-57"/>
        </w:rPr>
        <w:t xml:space="preserve"> </w:t>
      </w:r>
    </w:p>
    <w:p>
      <w:pPr>
        <w:pStyle w:val="14"/>
        <w:spacing w:line="276" w:lineRule="auto"/>
        <w:ind w:right="256"/>
        <w:jc w:val="both"/>
      </w:pP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возрастной,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нет.</w:t>
      </w:r>
      <w:r>
        <w:rPr>
          <w:spacing w:val="1"/>
        </w:rPr>
        <w:t xml:space="preserve"> </w:t>
      </w:r>
      <w:r>
        <w:t>Удельный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повысивших</w:t>
      </w:r>
      <w:r>
        <w:rPr>
          <w:spacing w:val="-4"/>
        </w:rPr>
        <w:t xml:space="preserve"> </w:t>
      </w:r>
      <w:r>
        <w:t>квалификацию в</w:t>
      </w:r>
      <w:r>
        <w:rPr>
          <w:spacing w:val="-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3 лет,</w:t>
      </w:r>
      <w:r>
        <w:rPr>
          <w:spacing w:val="-1"/>
        </w:rPr>
        <w:t xml:space="preserve"> </w:t>
      </w:r>
      <w:r>
        <w:t>составил</w:t>
      </w:r>
      <w:r>
        <w:rPr>
          <w:spacing w:val="2"/>
        </w:rPr>
        <w:t xml:space="preserve"> </w:t>
      </w:r>
      <w:r>
        <w:t>100%.</w:t>
      </w:r>
    </w:p>
    <w:p>
      <w:pPr>
        <w:pStyle w:val="14"/>
        <w:spacing w:line="276" w:lineRule="auto"/>
        <w:ind w:left="0" w:right="264" w:firstLine="662"/>
        <w:jc w:val="both"/>
      </w:pPr>
      <w:r>
        <w:t>Школа</w:t>
      </w:r>
      <w:r>
        <w:rPr>
          <w:spacing w:val="-8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t>достаточную</w:t>
      </w:r>
      <w:r>
        <w:rPr>
          <w:spacing w:val="-8"/>
        </w:rPr>
        <w:t xml:space="preserve"> </w:t>
      </w:r>
      <w:r>
        <w:t>инфраструктуру,</w:t>
      </w:r>
      <w:r>
        <w:rPr>
          <w:spacing w:val="-5"/>
        </w:rPr>
        <w:t xml:space="preserve"> </w:t>
      </w:r>
      <w:r>
        <w:t>которая</w:t>
      </w:r>
      <w:r>
        <w:rPr>
          <w:spacing w:val="-12"/>
        </w:rPr>
        <w:t xml:space="preserve"> </w:t>
      </w:r>
      <w:r>
        <w:t>позволяет</w:t>
      </w:r>
      <w:r>
        <w:rPr>
          <w:spacing w:val="-5"/>
        </w:rPr>
        <w:t xml:space="preserve"> </w:t>
      </w:r>
      <w:r>
        <w:t>реализовывать</w:t>
      </w:r>
      <w:r>
        <w:rPr>
          <w:spacing w:val="-10"/>
        </w:rPr>
        <w:t xml:space="preserve"> </w:t>
      </w:r>
      <w:r>
        <w:t>образовательные</w:t>
      </w:r>
      <w:r>
        <w:rPr>
          <w:spacing w:val="-5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полном</w:t>
      </w:r>
      <w:r>
        <w:rPr>
          <w:spacing w:val="-6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>
      <w:pPr>
        <w:pStyle w:val="14"/>
        <w:spacing w:before="6"/>
        <w:ind w:left="0" w:firstLine="0"/>
      </w:pPr>
    </w:p>
    <w:p>
      <w:pPr>
        <w:pStyle w:val="2"/>
        <w:tabs>
          <w:tab w:val="left" w:pos="2026"/>
        </w:tabs>
        <w:spacing w:line="272" w:lineRule="exact"/>
        <w:ind w:left="-357" w:firstLine="0"/>
        <w:jc w:val="center"/>
      </w:pPr>
      <w:r>
        <w:t>2.2 Выводы о деятельности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 за</w:t>
      </w:r>
      <w:r>
        <w:rPr>
          <w:spacing w:val="-5"/>
        </w:rPr>
        <w:t xml:space="preserve"> </w:t>
      </w:r>
      <w:r>
        <w:t>2023</w:t>
      </w:r>
      <w:r>
        <w:rPr>
          <w:spacing w:val="-5"/>
        </w:rPr>
        <w:t xml:space="preserve"> </w:t>
      </w:r>
      <w:r>
        <w:t>год</w:t>
      </w:r>
    </w:p>
    <w:p>
      <w:pPr>
        <w:pStyle w:val="2"/>
        <w:tabs>
          <w:tab w:val="left" w:pos="2026"/>
        </w:tabs>
        <w:spacing w:line="272" w:lineRule="exact"/>
        <w:ind w:left="-357" w:firstLine="0"/>
        <w:jc w:val="right"/>
      </w:pPr>
    </w:p>
    <w:p>
      <w:pPr>
        <w:pStyle w:val="14"/>
        <w:spacing w:line="276" w:lineRule="auto"/>
        <w:ind w:right="286"/>
        <w:jc w:val="both"/>
      </w:pPr>
      <w:r>
        <w:t>Анализ результатов работы школы за 2023 год позволяет отметить позитивные тенденции в работе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коллектива:</w:t>
      </w:r>
    </w:p>
    <w:p>
      <w:pPr>
        <w:pStyle w:val="28"/>
        <w:numPr>
          <w:ilvl w:val="0"/>
          <w:numId w:val="48"/>
        </w:numPr>
        <w:tabs>
          <w:tab w:val="left" w:pos="446"/>
        </w:tabs>
        <w:spacing w:line="276" w:lineRule="auto"/>
        <w:ind w:left="0" w:right="278" w:firstLine="0"/>
        <w:jc w:val="both"/>
        <w:rPr>
          <w:sz w:val="24"/>
        </w:rPr>
      </w:pPr>
      <w:r>
        <w:rPr>
          <w:spacing w:val="-1"/>
          <w:sz w:val="24"/>
        </w:rPr>
        <w:t>Деятельность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3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1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0"/>
          <w:sz w:val="24"/>
        </w:rPr>
        <w:t xml:space="preserve"> </w:t>
      </w:r>
      <w:r>
        <w:rPr>
          <w:sz w:val="24"/>
        </w:rPr>
        <w:t>№273-ФЗ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29.12.2012г.</w:t>
      </w:r>
      <w:r>
        <w:rPr>
          <w:spacing w:val="-12"/>
          <w:sz w:val="24"/>
        </w:rPr>
        <w:t xml:space="preserve"> </w:t>
      </w:r>
      <w:r>
        <w:rPr>
          <w:sz w:val="24"/>
        </w:rPr>
        <w:t>«Об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образовании в РФ» (с изменениями и дополнениями), нормативно-правовой базой, программно –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целевыми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установками</w:t>
      </w:r>
      <w:r>
        <w:rPr>
          <w:spacing w:val="2"/>
          <w:sz w:val="24"/>
        </w:rPr>
        <w:t xml:space="preserve"> </w:t>
      </w:r>
      <w:r>
        <w:rPr>
          <w:sz w:val="24"/>
        </w:rPr>
        <w:t>МО Оренбургской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>
      <w:pPr>
        <w:tabs>
          <w:tab w:val="left" w:pos="456"/>
        </w:tabs>
        <w:spacing w:line="274" w:lineRule="exact"/>
        <w:jc w:val="both"/>
        <w:rPr>
          <w:sz w:val="24"/>
        </w:rPr>
      </w:pPr>
      <w:r>
        <w:rPr>
          <w:sz w:val="24"/>
        </w:rPr>
        <w:t>2.Школа</w:t>
      </w:r>
      <w:r>
        <w:rPr>
          <w:spacing w:val="-10"/>
          <w:sz w:val="24"/>
        </w:rPr>
        <w:t xml:space="preserve"> </w:t>
      </w:r>
      <w:r>
        <w:rPr>
          <w:sz w:val="24"/>
        </w:rPr>
        <w:t>функционирует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стабильно.</w:t>
      </w:r>
    </w:p>
    <w:p>
      <w:pPr>
        <w:tabs>
          <w:tab w:val="left" w:pos="494"/>
        </w:tabs>
        <w:spacing w:before="30" w:line="276" w:lineRule="auto"/>
        <w:ind w:left="-25" w:right="283" w:firstLine="0"/>
        <w:jc w:val="both"/>
        <w:rPr>
          <w:sz w:val="24"/>
        </w:rPr>
      </w:pPr>
      <w:r>
        <w:rPr>
          <w:sz w:val="24"/>
        </w:rPr>
        <w:t>3.Педагогический коллектив на основе анализа и структурирования возникающих проблем 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выстроить перспективы развития в соответствии с уровнем требований современного этапа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общества.</w:t>
      </w:r>
    </w:p>
    <w:p>
      <w:pPr>
        <w:pStyle w:val="28"/>
        <w:tabs>
          <w:tab w:val="left" w:pos="456"/>
        </w:tabs>
        <w:spacing w:before="3" w:line="276" w:lineRule="auto"/>
        <w:ind w:left="0" w:right="297" w:firstLine="0"/>
        <w:jc w:val="both"/>
        <w:rPr>
          <w:sz w:val="24"/>
        </w:rPr>
      </w:pPr>
      <w:r>
        <w:rPr>
          <w:sz w:val="24"/>
        </w:rPr>
        <w:t>4.Школа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доступное,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3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6"/>
          <w:sz w:val="24"/>
        </w:rPr>
        <w:t xml:space="preserve"> </w:t>
      </w:r>
      <w:r>
        <w:rPr>
          <w:sz w:val="24"/>
        </w:rPr>
        <w:t>ребенка.</w:t>
      </w:r>
    </w:p>
    <w:p>
      <w:pPr>
        <w:pStyle w:val="28"/>
        <w:tabs>
          <w:tab w:val="left" w:pos="494"/>
        </w:tabs>
        <w:spacing w:line="276" w:lineRule="auto"/>
        <w:ind w:left="0" w:right="289" w:firstLine="0"/>
        <w:jc w:val="both"/>
        <w:rPr>
          <w:sz w:val="24"/>
        </w:rPr>
      </w:pPr>
      <w:r>
        <w:rPr>
          <w:sz w:val="24"/>
        </w:rPr>
        <w:t>5.Повышение уровня качества обучения на всех уровнях образования. Качество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воздействий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современных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коммуникационных.</w:t>
      </w:r>
    </w:p>
    <w:p>
      <w:pPr>
        <w:pStyle w:val="28"/>
        <w:tabs>
          <w:tab w:val="left" w:pos="778"/>
        </w:tabs>
        <w:spacing w:line="276" w:lineRule="auto"/>
        <w:ind w:left="0" w:right="261" w:firstLine="0"/>
        <w:jc w:val="both"/>
        <w:rPr>
          <w:sz w:val="24"/>
        </w:rPr>
      </w:pPr>
      <w:r>
        <w:rPr>
          <w:sz w:val="24"/>
        </w:rPr>
        <w:t>6.В управлении школой сочетаются принципы единоначалия и с демократичностью 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уклада.</w:t>
      </w:r>
    </w:p>
    <w:p>
      <w:pPr>
        <w:pStyle w:val="28"/>
        <w:tabs>
          <w:tab w:val="left" w:pos="778"/>
        </w:tabs>
        <w:spacing w:line="276" w:lineRule="auto"/>
        <w:ind w:left="0" w:right="272" w:firstLine="0"/>
        <w:jc w:val="both"/>
        <w:rPr>
          <w:sz w:val="24"/>
        </w:rPr>
      </w:pPr>
      <w:r>
        <w:rPr>
          <w:sz w:val="24"/>
        </w:rPr>
        <w:t>7.Школа планомерно работает над проблемой здоровья школьников, не допуская отрицательной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обучающихся.</w:t>
      </w:r>
    </w:p>
    <w:p>
      <w:pPr>
        <w:pStyle w:val="28"/>
        <w:tabs>
          <w:tab w:val="left" w:pos="778"/>
        </w:tabs>
        <w:spacing w:before="1" w:line="276" w:lineRule="auto"/>
        <w:ind w:left="0" w:right="259" w:firstLine="0"/>
        <w:jc w:val="both"/>
        <w:rPr>
          <w:sz w:val="24"/>
        </w:rPr>
      </w:pPr>
      <w:r>
        <w:rPr>
          <w:spacing w:val="-1"/>
          <w:sz w:val="24"/>
        </w:rPr>
        <w:t>8.В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школе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созданы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все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условия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самореализации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что подтверждается качеством и 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 олимпиадах,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смотрах 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уровня.</w:t>
      </w:r>
    </w:p>
    <w:p>
      <w:pPr>
        <w:pStyle w:val="28"/>
        <w:tabs>
          <w:tab w:val="left" w:pos="778"/>
        </w:tabs>
        <w:spacing w:line="276" w:lineRule="auto"/>
        <w:ind w:left="0" w:right="261" w:firstLine="0"/>
        <w:jc w:val="both"/>
        <w:rPr>
          <w:sz w:val="24"/>
        </w:rPr>
      </w:pPr>
      <w:r>
        <w:rPr>
          <w:sz w:val="24"/>
        </w:rPr>
        <w:t>9.Повышается профессиональный уровень педагогического коллектива школы через 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 профессиональную переподготовку,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семинары</w:t>
      </w:r>
      <w:r>
        <w:rPr>
          <w:spacing w:val="1"/>
          <w:sz w:val="24"/>
        </w:rPr>
        <w:t xml:space="preserve"> </w:t>
      </w:r>
      <w:r>
        <w:rPr>
          <w:sz w:val="24"/>
        </w:rPr>
        <w:t>– практикумы, творческие встречи,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классы,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мастерства.</w:t>
      </w:r>
    </w:p>
    <w:p>
      <w:pPr>
        <w:tabs>
          <w:tab w:val="left" w:pos="778"/>
        </w:tabs>
        <w:spacing w:line="275" w:lineRule="exact"/>
        <w:jc w:val="both"/>
        <w:rPr>
          <w:sz w:val="24"/>
        </w:rPr>
      </w:pPr>
      <w:r>
        <w:rPr>
          <w:sz w:val="24"/>
        </w:rPr>
        <w:t>10.Родители,</w:t>
      </w:r>
      <w:r>
        <w:rPr>
          <w:spacing w:val="-6"/>
          <w:sz w:val="24"/>
        </w:rPr>
        <w:t xml:space="preserve"> </w:t>
      </w:r>
      <w:r>
        <w:rPr>
          <w:sz w:val="24"/>
        </w:rPr>
        <w:t>выпускники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школы.</w:t>
      </w:r>
    </w:p>
    <w:p>
      <w:pPr>
        <w:pStyle w:val="28"/>
        <w:tabs>
          <w:tab w:val="left" w:pos="778"/>
        </w:tabs>
        <w:spacing w:before="39" w:line="276" w:lineRule="auto"/>
        <w:ind w:left="0" w:right="258" w:firstLine="0"/>
        <w:jc w:val="both"/>
        <w:rPr>
          <w:sz w:val="24"/>
        </w:rPr>
      </w:pPr>
      <w:r>
        <w:rPr>
          <w:sz w:val="24"/>
        </w:rPr>
        <w:t>11.Повышается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>
      <w:pPr>
        <w:tabs>
          <w:tab w:val="left" w:pos="778"/>
        </w:tabs>
        <w:spacing w:line="269" w:lineRule="exact"/>
        <w:jc w:val="both"/>
        <w:rPr>
          <w:sz w:val="24"/>
        </w:rPr>
      </w:pPr>
      <w:r>
        <w:rPr>
          <w:sz w:val="24"/>
        </w:rPr>
        <w:t>12.Накоплен</w:t>
      </w:r>
      <w:r>
        <w:rPr>
          <w:spacing w:val="-6"/>
          <w:sz w:val="24"/>
        </w:rPr>
        <w:t xml:space="preserve"> </w:t>
      </w: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внимания.</w:t>
      </w:r>
    </w:p>
    <w:p>
      <w:pPr>
        <w:pStyle w:val="14"/>
        <w:spacing w:before="63"/>
        <w:jc w:val="both"/>
      </w:pPr>
      <w:r>
        <w:t>Общеобразовательной</w:t>
      </w:r>
      <w:r>
        <w:rPr>
          <w:spacing w:val="-8"/>
        </w:rPr>
        <w:t xml:space="preserve"> </w:t>
      </w:r>
      <w:r>
        <w:t>учреждение</w:t>
      </w:r>
      <w:r>
        <w:rPr>
          <w:spacing w:val="-5"/>
        </w:rPr>
        <w:t xml:space="preserve"> </w:t>
      </w:r>
      <w:r>
        <w:t>соответствует установленному</w:t>
      </w:r>
      <w:r>
        <w:rPr>
          <w:spacing w:val="-13"/>
        </w:rPr>
        <w:t xml:space="preserve"> </w:t>
      </w:r>
      <w:r>
        <w:t>статусу.</w:t>
      </w:r>
    </w:p>
    <w:p>
      <w:pPr>
        <w:pStyle w:val="14"/>
        <w:spacing w:before="2"/>
        <w:ind w:left="0" w:firstLine="0"/>
        <w:rPr>
          <w:sz w:val="28"/>
        </w:rPr>
      </w:pPr>
    </w:p>
    <w:p>
      <w:pPr>
        <w:pStyle w:val="2"/>
        <w:numPr>
          <w:ilvl w:val="1"/>
          <w:numId w:val="49"/>
        </w:numPr>
        <w:tabs>
          <w:tab w:val="left" w:pos="2103"/>
        </w:tabs>
        <w:jc w:val="right"/>
      </w:pPr>
      <w:r>
        <w:t>Цели</w:t>
      </w:r>
      <w:r>
        <w:rPr>
          <w:spacing w:val="-5"/>
        </w:rPr>
        <w:t xml:space="preserve"> </w:t>
      </w:r>
      <w:r>
        <w:t>и задачи,</w:t>
      </w:r>
      <w:r>
        <w:rPr>
          <w:spacing w:val="-3"/>
        </w:rPr>
        <w:t xml:space="preserve"> </w:t>
      </w:r>
      <w:r>
        <w:t>управленческие</w:t>
      </w:r>
      <w:r>
        <w:rPr>
          <w:spacing w:val="-6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на следующий отчетный</w:t>
      </w:r>
      <w:r>
        <w:rPr>
          <w:spacing w:val="-4"/>
        </w:rPr>
        <w:t xml:space="preserve"> </w:t>
      </w:r>
      <w:r>
        <w:t>год</w:t>
      </w:r>
    </w:p>
    <w:p>
      <w:pPr>
        <w:pStyle w:val="14"/>
        <w:spacing w:before="7"/>
        <w:ind w:left="0" w:firstLine="0"/>
        <w:rPr>
          <w:b/>
          <w:sz w:val="23"/>
        </w:rPr>
      </w:pPr>
    </w:p>
    <w:p>
      <w:pPr>
        <w:pStyle w:val="14"/>
        <w:spacing w:line="276" w:lineRule="auto"/>
        <w:ind w:right="257"/>
        <w:jc w:val="both"/>
      </w:pPr>
      <w:r>
        <w:t>Основная цель, стоящая перед администрацией и педагогическим коллективом школы: обеспечить</w:t>
      </w:r>
      <w:r>
        <w:rPr>
          <w:spacing w:val="1"/>
        </w:rPr>
        <w:t xml:space="preserve"> </w:t>
      </w:r>
      <w:r>
        <w:t>динамичное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способствующее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доступности,</w:t>
      </w:r>
      <w:r>
        <w:rPr>
          <w:spacing w:val="3"/>
        </w:rPr>
        <w:t xml:space="preserve"> </w:t>
      </w:r>
      <w:r>
        <w:t>эффективности.</w:t>
      </w:r>
    </w:p>
    <w:p>
      <w:pPr>
        <w:pStyle w:val="14"/>
        <w:spacing w:line="276" w:lineRule="auto"/>
        <w:ind w:right="264"/>
        <w:jc w:val="both"/>
      </w:pPr>
      <w:r>
        <w:t>Анализ деятельности школы работы выявил проблемы и пути преодоления недостатков и определил</w:t>
      </w:r>
      <w:r>
        <w:rPr>
          <w:spacing w:val="1"/>
        </w:rPr>
        <w:t xml:space="preserve"> </w:t>
      </w:r>
      <w:r>
        <w:t>приоритетные направления</w:t>
      </w:r>
      <w:r>
        <w:rPr>
          <w:spacing w:val="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МБОУ «ООШ № 4».</w:t>
      </w:r>
    </w:p>
    <w:p>
      <w:pPr>
        <w:pStyle w:val="14"/>
        <w:spacing w:before="2"/>
        <w:jc w:val="both"/>
      </w:pPr>
      <w:r>
        <w:t>Основными</w:t>
      </w:r>
      <w:r>
        <w:rPr>
          <w:spacing w:val="-1"/>
        </w:rPr>
        <w:t xml:space="preserve"> </w:t>
      </w:r>
      <w:r>
        <w:t>задачами развития</w:t>
      </w:r>
      <w:r>
        <w:rPr>
          <w:spacing w:val="-7"/>
        </w:rPr>
        <w:t xml:space="preserve"> 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дальнейший</w:t>
      </w:r>
      <w:r>
        <w:rPr>
          <w:spacing w:val="-5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являются:</w:t>
      </w:r>
    </w:p>
    <w:p>
      <w:pPr>
        <w:pStyle w:val="28"/>
        <w:numPr>
          <w:ilvl w:val="0"/>
          <w:numId w:val="50"/>
        </w:numPr>
        <w:tabs>
          <w:tab w:val="left" w:pos="513"/>
        </w:tabs>
        <w:spacing w:before="123" w:line="276" w:lineRule="auto"/>
        <w:ind w:left="0" w:right="280" w:firstLine="0"/>
        <w:jc w:val="both"/>
        <w:rPr>
          <w:sz w:val="24"/>
        </w:rPr>
      </w:pPr>
      <w:r>
        <w:rPr>
          <w:sz w:val="24"/>
        </w:rPr>
        <w:t>Обновление содержания научно-методического сопровождения 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 приоритетами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образования:</w:t>
      </w:r>
    </w:p>
    <w:p>
      <w:pPr>
        <w:pStyle w:val="28"/>
        <w:numPr>
          <w:ilvl w:val="0"/>
          <w:numId w:val="50"/>
        </w:numPr>
        <w:tabs>
          <w:tab w:val="left" w:pos="494"/>
        </w:tabs>
        <w:spacing w:before="10" w:line="276" w:lineRule="auto"/>
        <w:ind w:left="0" w:right="278" w:firstLine="0"/>
        <w:jc w:val="both"/>
        <w:rPr>
          <w:sz w:val="24"/>
        </w:rPr>
      </w:pPr>
      <w:r>
        <w:rPr>
          <w:sz w:val="24"/>
        </w:rPr>
        <w:t>Совершенствование системы работы по непрерывному развитию профессионального 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1"/>
          <w:sz w:val="24"/>
        </w:rPr>
        <w:t xml:space="preserve"> </w:t>
      </w:r>
      <w:r>
        <w:rPr>
          <w:sz w:val="24"/>
        </w:rPr>
        <w:t>.</w:t>
      </w:r>
    </w:p>
    <w:p>
      <w:pPr>
        <w:pStyle w:val="28"/>
        <w:numPr>
          <w:ilvl w:val="0"/>
          <w:numId w:val="50"/>
        </w:numPr>
        <w:tabs>
          <w:tab w:val="left" w:pos="456"/>
        </w:tabs>
        <w:spacing w:line="271" w:lineRule="exact"/>
        <w:ind w:left="455" w:hanging="246"/>
        <w:jc w:val="both"/>
        <w:rPr>
          <w:sz w:val="24"/>
        </w:rPr>
      </w:pPr>
      <w:r>
        <w:rPr>
          <w:sz w:val="24"/>
        </w:rPr>
        <w:t>Продолжение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контингента.</w:t>
      </w:r>
    </w:p>
    <w:p>
      <w:pPr>
        <w:pStyle w:val="28"/>
        <w:numPr>
          <w:ilvl w:val="0"/>
          <w:numId w:val="50"/>
        </w:numPr>
        <w:tabs>
          <w:tab w:val="left" w:pos="509"/>
        </w:tabs>
        <w:spacing w:before="41" w:line="276" w:lineRule="auto"/>
        <w:ind w:left="0" w:right="281" w:firstLine="0"/>
        <w:jc w:val="both"/>
        <w:rPr>
          <w:sz w:val="24"/>
        </w:rPr>
      </w:pPr>
      <w:r>
        <w:rPr>
          <w:sz w:val="24"/>
        </w:rPr>
        <w:t>Совершенствование образовательных технологий и методов работы, обеспечивающих высокое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 достижения планируемых результатов освоения ООП ООО, ООП НОО, 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конкурентоспособность образовательной организации в образовательном пространстве Кувандыкского городского округа, в том числе через реализацию задач проекта «Цифровая образовательная среда».</w:t>
      </w:r>
    </w:p>
    <w:p>
      <w:pPr>
        <w:pStyle w:val="28"/>
        <w:numPr>
          <w:ilvl w:val="0"/>
          <w:numId w:val="50"/>
        </w:numPr>
        <w:tabs>
          <w:tab w:val="left" w:pos="562"/>
        </w:tabs>
        <w:spacing w:before="17" w:line="252" w:lineRule="auto"/>
        <w:ind w:left="0" w:right="284" w:firstLine="0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одарённых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талантливых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ориентации обучающихся 6-9 классов общеобразовательных организаций «Билет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будущее»</w:t>
      </w:r>
      <w:r>
        <w:rPr>
          <w:spacing w:val="3"/>
          <w:sz w:val="24"/>
        </w:rPr>
        <w:t xml:space="preserve"> </w:t>
      </w:r>
      <w:r>
        <w:rPr>
          <w:sz w:val="24"/>
        </w:rPr>
        <w:t>(«Успех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4"/>
          <w:sz w:val="24"/>
        </w:rPr>
        <w:t xml:space="preserve"> </w:t>
      </w:r>
      <w:r>
        <w:rPr>
          <w:sz w:val="24"/>
        </w:rPr>
        <w:t>ребенка»).</w:t>
      </w:r>
    </w:p>
    <w:p>
      <w:pPr>
        <w:pStyle w:val="28"/>
        <w:numPr>
          <w:ilvl w:val="0"/>
          <w:numId w:val="50"/>
        </w:numPr>
        <w:tabs>
          <w:tab w:val="left" w:pos="547"/>
        </w:tabs>
        <w:spacing w:line="276" w:lineRule="auto"/>
        <w:ind w:left="0" w:right="284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объединений:</w:t>
      </w:r>
      <w:r>
        <w:rPr>
          <w:spacing w:val="-1"/>
          <w:sz w:val="24"/>
        </w:rPr>
        <w:t xml:space="preserve"> </w:t>
      </w:r>
      <w:r>
        <w:rPr>
          <w:sz w:val="24"/>
        </w:rPr>
        <w:t>РДШ,</w:t>
      </w:r>
      <w:r>
        <w:rPr>
          <w:spacing w:val="-6"/>
          <w:sz w:val="24"/>
        </w:rPr>
        <w:t xml:space="preserve"> </w:t>
      </w:r>
      <w:r>
        <w:rPr>
          <w:sz w:val="24"/>
        </w:rPr>
        <w:t>волонтерство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 («Социальная</w:t>
      </w:r>
      <w:r>
        <w:rPr>
          <w:spacing w:val="3"/>
          <w:sz w:val="24"/>
        </w:rPr>
        <w:t xml:space="preserve"> </w:t>
      </w:r>
      <w:r>
        <w:rPr>
          <w:sz w:val="24"/>
        </w:rPr>
        <w:t>активность»).</w:t>
      </w:r>
    </w:p>
    <w:p>
      <w:pPr>
        <w:tabs>
          <w:tab w:val="left" w:pos="471"/>
        </w:tabs>
        <w:spacing w:line="276" w:lineRule="auto"/>
        <w:ind w:left="-92" w:right="293" w:firstLine="0"/>
        <w:jc w:val="both"/>
        <w:rPr>
          <w:sz w:val="24"/>
        </w:rPr>
      </w:pPr>
      <w:r>
        <w:rPr>
          <w:sz w:val="24"/>
        </w:rPr>
        <w:t>7.Расширение диапазона вовлеченности обучающихся и их родителей (законных представителей) в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цифровую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среду</w:t>
      </w:r>
      <w:r>
        <w:rPr>
          <w:spacing w:val="-4"/>
          <w:sz w:val="24"/>
        </w:rPr>
        <w:t xml:space="preserve"> </w:t>
      </w:r>
      <w:r>
        <w:rPr>
          <w:sz w:val="24"/>
        </w:rPr>
        <w:t>(Сферум,</w:t>
      </w:r>
      <w:r>
        <w:rPr>
          <w:spacing w:val="3"/>
          <w:sz w:val="24"/>
        </w:rPr>
        <w:t xml:space="preserve"> </w:t>
      </w:r>
      <w:r>
        <w:rPr>
          <w:sz w:val="24"/>
        </w:rPr>
        <w:t>ГИС «Моя</w:t>
      </w:r>
      <w:r>
        <w:rPr>
          <w:spacing w:val="2"/>
          <w:sz w:val="24"/>
        </w:rPr>
        <w:t xml:space="preserve"> </w:t>
      </w:r>
      <w:r>
        <w:rPr>
          <w:sz w:val="24"/>
        </w:rPr>
        <w:t>школа»).</w:t>
      </w:r>
    </w:p>
    <w:p>
      <w:pPr>
        <w:pStyle w:val="14"/>
        <w:spacing w:before="2"/>
        <w:ind w:left="0" w:firstLine="0"/>
        <w:rPr>
          <w:b/>
          <w:sz w:val="29"/>
        </w:rPr>
      </w:pP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5777230</wp:posOffset>
                </wp:positionH>
                <wp:positionV relativeFrom="paragraph">
                  <wp:posOffset>1485265</wp:posOffset>
                </wp:positionV>
                <wp:extent cx="45720" cy="45720"/>
                <wp:effectExtent l="6985" t="12700" r="23495" b="2540"/>
                <wp:wrapNone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 flipH="1">
                          <a:off x="0" y="0"/>
                          <a:ext cx="45720" cy="45720"/>
                          <a:chOff x="0" y="0"/>
                          <a:chExt cx="45720" cy="45720"/>
                        </a:xfrm>
                      </wpg:grpSpPr>
                      <wps:wsp>
                        <wps:cNvPr id="1" name="Полилиния 1"/>
                        <wps:cNvSpPr/>
                        <wps:spPr>
                          <a:xfrm>
                            <a:off x="0" y="0"/>
                            <a:ext cx="40148" cy="22129"/>
                          </a:xfrm>
                          <a:custGeom>
                            <a:avLst/>
                            <a:gdLst>
                              <a:gd name="modifier0" fmla="val 0"/>
                              <a:gd name="modifier1" fmla="val 0"/>
                              <a:gd name="modifier2" fmla="val 0"/>
                              <a:gd name="ODFTextRectL" fmla="val 0"/>
                              <a:gd name="ODFTextRectT" fmla="val 0"/>
                              <a:gd name="ODFTextRectR" fmla="val 2864"/>
                              <a:gd name="ODFTextRectB" fmla="val 1021"/>
                              <a:gd name="ODFWidth" fmla="val 2864"/>
                              <a:gd name="COTextRectL" fmla="*/ ODFTextRectL 1 ODFWidth"/>
                              <a:gd name="ODFHeight" fmla="val 1021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2864"/>
                              <a:gd name="ODFBottom" fmla="val 1021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2864" h="1021">
                                <a:moveTo>
                                  <a:pt x="0" y="820"/>
                                </a:moveTo>
                                <a:lnTo>
                                  <a:pt x="0" y="200"/>
                                </a:lnTo>
                                <a:lnTo>
                                  <a:pt x="3" y="84"/>
                                </a:lnTo>
                                <a:lnTo>
                                  <a:pt x="25" y="25"/>
                                </a:lnTo>
                                <a:lnTo>
                                  <a:pt x="84" y="3"/>
                                </a:lnTo>
                                <a:lnTo>
                                  <a:pt x="200" y="0"/>
                                </a:lnTo>
                                <a:lnTo>
                                  <a:pt x="2664" y="0"/>
                                </a:lnTo>
                                <a:lnTo>
                                  <a:pt x="2779" y="3"/>
                                </a:lnTo>
                                <a:lnTo>
                                  <a:pt x="2839" y="25"/>
                                </a:lnTo>
                                <a:lnTo>
                                  <a:pt x="2860" y="84"/>
                                </a:lnTo>
                                <a:lnTo>
                                  <a:pt x="2864" y="200"/>
                                </a:lnTo>
                                <a:lnTo>
                                  <a:pt x="2864" y="820"/>
                                </a:lnTo>
                                <a:lnTo>
                                  <a:pt x="2860" y="936"/>
                                </a:lnTo>
                                <a:lnTo>
                                  <a:pt x="2839" y="995"/>
                                </a:lnTo>
                                <a:lnTo>
                                  <a:pt x="2779" y="1017"/>
                                </a:lnTo>
                                <a:lnTo>
                                  <a:pt x="2664" y="1020"/>
                                </a:lnTo>
                                <a:lnTo>
                                  <a:pt x="200" y="1020"/>
                                </a:lnTo>
                                <a:lnTo>
                                  <a:pt x="84" y="1017"/>
                                </a:lnTo>
                                <a:lnTo>
                                  <a:pt x="25" y="995"/>
                                </a:lnTo>
                                <a:lnTo>
                                  <a:pt x="3" y="936"/>
                                </a:lnTo>
                                <a:lnTo>
                                  <a:pt x="0" y="82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8" name="Полилиния 8"/>
                        <wps:cNvSpPr/>
                        <wps:spPr>
                          <a:xfrm flipH="1" flipV="1">
                            <a:off x="39697" y="21651"/>
                            <a:ext cx="6024" cy="24071"/>
                          </a:xfrm>
                          <a:custGeom>
                            <a:avLst/>
                            <a:gdLst>
                              <a:gd name="modifier0" fmla="val -11796480"/>
                              <a:gd name="modifier1" fmla="val 0"/>
                              <a:gd name="modifier2" fmla="val 5400"/>
                              <a:gd name="ODFTextRectL" fmla="val 0"/>
                              <a:gd name="ODFTextRectT" fmla="val 0"/>
                              <a:gd name="ODFTextRectR" fmla="val 21600"/>
                              <a:gd name="ODFTextRectB" fmla="val 21600"/>
                              <a:gd name="ODFWidth" fmla="val 21600"/>
                              <a:gd name="COTextRectL" fmla="*/ ODFTextRectL 1 ODFWidth"/>
                              <a:gd name="ODFHeight" fmla="val 2160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21600"/>
                              <a:gd name="ODFBottom" fmla="val 2160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2" w:line="252" w:lineRule="auto"/>
                                <w:ind w:left="107" w:right="1304" w:firstLine="0"/>
                                <w:rPr>
                                  <w:rFonts w:ascii="Arial MT" w:hAnsi="Arial MT"/>
                                  <w:sz w:val="7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Picture 12" o:spid="_x0000_s1026" o:spt="203" style="position:absolute;left:0pt;flip:x;margin-left:454.9pt;margin-top:116.95pt;height:3.6pt;width:3.6pt;mso-position-horizontal-relative:page;z-index:-251657216;mso-width-relative:page;mso-height-relative:page;" coordsize="45720,45720" o:gfxdata="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">
                <o:lock v:ext="edit" aspectratio="f"/>
                <v:shape id="_x0000_s1026" o:spid="_x0000_s1026" o:spt="100" style="position:absolute;left:0;top:0;height:22129;width:40148;" filled="f" stroked="t" coordsize="2864,1021" o:gfxdata="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7x/zLgAAADaAAAA&#10;DwAAAAAAAAABACAAAAAiAAAAZHJzL2Rvd25yZXYueG1sUEsBAhQAFAAAAAgAh07iQDMvBZ47AAAA&#10;OQAAABAAAAAAAAAAAQAgAAAABwEAAGRycy9zaGFwZXhtbC54bWxQSwUGAAAAAAYABgBbAQAAsQMA&#10;AAAA&#10;" path="m0,820l0,200,3,84,25,25,84,3,200,0,2664,0,2779,3,2839,25,2860,84,2864,200,2864,820,2860,936,2839,995,2779,1017,2664,1020,200,1020,84,1017,25,995,3,936,0,820e">
                  <v:fill on="f" focussize="0,0"/>
                  <v:stroke weight="2pt" color="#000000" joinstyle="round"/>
                  <v:imagedata o:title=""/>
                  <o:lock v:ext="edit" aspectratio="f"/>
                </v:shape>
                <v:shape id="_x0000_s1026" o:spid="_x0000_s1026" o:spt="100" style="position:absolute;left:39697;top:21651;flip:x y;height:24071;width:6024;" filled="f" stroked="f" coordsize="21600,21600" o:gfxdata="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7ZNWuLUAAADaAAAADwAA&#10;AAAAAAABACAAAAAiAAAAZHJzL2Rvd25yZXYueG1sUEsBAhQAFAAAAAgAh07iQDMvBZ47AAAAOQAA&#10;ABAAAAAAAAAAAQAgAAAABAEAAGRycy9zaGFwZXhtbC54bWxQSwUGAAAAAAYABgBbAQAArgMAAAAA&#10;" path="m0,0l0,21600,21600,21600,21600,0,0,0xe">
                  <v:path textboxrect="0,0,21600,21600"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" w:line="252" w:lineRule="auto"/>
                          <w:ind w:left="107" w:right="1304" w:firstLine="0"/>
                          <w:rPr>
                            <w:rFonts w:ascii="Arial MT" w:hAnsi="Arial MT"/>
                            <w:sz w:val="7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t xml:space="preserve">                                </w:t>
      </w:r>
    </w:p>
    <w:sectPr>
      <w:footerReference r:id="rId11" w:type="default"/>
      <w:pgSz w:w="11910" w:h="16840"/>
      <w:pgMar w:top="1040" w:right="440" w:bottom="540" w:left="500" w:header="0" w:footer="26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XO Tha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Arial MT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>
    <w:pPr>
      <w:pStyle w:val="14"/>
      <w:spacing w:line="12" w:lineRule="auto"/>
      <w:ind w:left="0" w:firstLine="0"/>
      <w:rPr>
        <w:sz w:val="19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3846830</wp:posOffset>
              </wp:positionH>
              <wp:positionV relativeFrom="page">
                <wp:posOffset>10333355</wp:posOffset>
              </wp:positionV>
              <wp:extent cx="228600" cy="194310"/>
              <wp:effectExtent l="0" t="0" r="0" b="0"/>
              <wp:wrapNone/>
              <wp:docPr id="3" name="Pictur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modifier0" fmla="val -11796480"/>
                          <a:gd name="modifier1" fmla="val 0"/>
                          <a:gd name="modifier2" fmla="val 5400"/>
                          <a:gd name="ODFTextRectL" fmla="val 0"/>
                          <a:gd name="ODFTextRectT" fmla="val 0"/>
                          <a:gd name="ODFTextRectR" fmla="val 21600"/>
                          <a:gd name="ODFTextRectB" fmla="val 21600"/>
                          <a:gd name="ODFWidth" fmla="val 21600"/>
                          <a:gd name="COTextRectL" fmla="*/ ODFTextRectL 1 ODFWidth"/>
                          <a:gd name="ODFHeight" fmla="val 21600"/>
                          <a:gd name="COTextRectT" fmla="*/ ODFTextRectT 1 ODFHeight"/>
                          <a:gd name="COTextRectR" fmla="*/ ODFTextRectR 1 ODFWidth"/>
                          <a:gd name="COTextRectB" fmla="*/ ODFTextRectB 1 ODFHeight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4"/>
                            <w:spacing w:before="10"/>
                            <w:ind w:left="60" w:firstLine="0"/>
                          </w:pPr>
                        </w:p>
                      </w:txbxContent>
                    </wps:txbx>
                    <wps:bodyPr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3" o:spid="_x0000_s1026" o:spt="100" style="position:absolute;left:0pt;margin-left:302.9pt;margin-top:813.65pt;height:15.3pt;width:18pt;mso-position-horizontal-relative:page;mso-position-vertical-relative:page;z-index:-251657216;mso-width-relative:page;mso-height-relative:page;" filled="f" stroked="f" coordsize="21600,21600" o:gfxdata="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" path="m0,0l0,21600,21600,21600,21600,0,0,0xe">
              <v:path textboxrect="0,0,21600,21600"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14"/>
                      <w:spacing w:before="10"/>
                      <w:ind w:left="60" w:firstLine="0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>
    <w:pPr>
      <w:pStyle w:val="14"/>
      <w:spacing w:line="12" w:lineRule="auto"/>
      <w:ind w:left="0" w:firstLine="0"/>
      <w:rPr>
        <w:sz w:val="19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3846830</wp:posOffset>
              </wp:positionH>
              <wp:positionV relativeFrom="page">
                <wp:posOffset>10333355</wp:posOffset>
              </wp:positionV>
              <wp:extent cx="228600" cy="194310"/>
              <wp:effectExtent l="0" t="0" r="0" b="0"/>
              <wp:wrapNone/>
              <wp:docPr id="2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modifier0" fmla="val -11796480"/>
                          <a:gd name="modifier1" fmla="val 0"/>
                          <a:gd name="modifier2" fmla="val 5400"/>
                          <a:gd name="ODFTextRectL" fmla="val 0"/>
                          <a:gd name="ODFTextRectT" fmla="val 0"/>
                          <a:gd name="ODFTextRectR" fmla="val 21600"/>
                          <a:gd name="ODFTextRectB" fmla="val 21600"/>
                          <a:gd name="ODFWidth" fmla="val 21600"/>
                          <a:gd name="COTextRectL" fmla="*/ ODFTextRectL 1 ODFWidth"/>
                          <a:gd name="ODFHeight" fmla="val 21600"/>
                          <a:gd name="COTextRectT" fmla="*/ ODFTextRectT 1 ODFHeight"/>
                          <a:gd name="COTextRectR" fmla="*/ ODFTextRectR 1 ODFWidth"/>
                          <a:gd name="COTextRectB" fmla="*/ ODFTextRectB 1 ODFHeight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4"/>
                            <w:spacing w:before="10"/>
                            <w:ind w:left="60" w:firstLine="0"/>
                          </w:pPr>
                        </w:p>
                      </w:txbxContent>
                    </wps:txbx>
                    <wps:bodyPr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2" o:spid="_x0000_s1026" o:spt="100" style="position:absolute;left:0pt;margin-left:302.9pt;margin-top:813.65pt;height:15.3pt;width:18pt;mso-position-horizontal-relative:page;mso-position-vertical-relative:page;z-index:-251657216;mso-width-relative:page;mso-height-relative:page;" filled="f" stroked="f" coordsize="21600,21600" o:gfxdata="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" path="m0,0l0,21600,21600,21600,21600,0,0,0xe">
              <v:path textboxrect="0,0,21600,21600"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14"/>
                      <w:spacing w:before="10"/>
                      <w:ind w:left="60" w:firstLine="0"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>
    <w:pPr>
      <w:pStyle w:val="14"/>
      <w:spacing w:line="12" w:lineRule="auto"/>
      <w:ind w:left="0" w:firstLine="0"/>
      <w:rPr>
        <w:sz w:val="19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3846830</wp:posOffset>
              </wp:positionH>
              <wp:positionV relativeFrom="page">
                <wp:posOffset>10333355</wp:posOffset>
              </wp:positionV>
              <wp:extent cx="228600" cy="194310"/>
              <wp:effectExtent l="0" t="0" r="0" b="0"/>
              <wp:wrapNone/>
              <wp:docPr id="6" name="Pictur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modifier0" fmla="val -11796480"/>
                          <a:gd name="modifier1" fmla="val 0"/>
                          <a:gd name="modifier2" fmla="val 5400"/>
                          <a:gd name="ODFTextRectL" fmla="val 0"/>
                          <a:gd name="ODFTextRectT" fmla="val 0"/>
                          <a:gd name="ODFTextRectR" fmla="val 21600"/>
                          <a:gd name="ODFTextRectB" fmla="val 21600"/>
                          <a:gd name="ODFWidth" fmla="val 21600"/>
                          <a:gd name="COTextRectL" fmla="*/ ODFTextRectL 1 ODFWidth"/>
                          <a:gd name="ODFHeight" fmla="val 21600"/>
                          <a:gd name="COTextRectT" fmla="*/ ODFTextRectT 1 ODFHeight"/>
                          <a:gd name="COTextRectR" fmla="*/ ODFTextRectR 1 ODFWidth"/>
                          <a:gd name="COTextRectB" fmla="*/ ODFTextRectB 1 ODFHeight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4"/>
                            <w:spacing w:before="10"/>
                            <w:ind w:left="60" w:firstLine="0"/>
                          </w:pPr>
                        </w:p>
                      </w:txbxContent>
                    </wps:txbx>
                    <wps:bodyPr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6" o:spid="_x0000_s1026" o:spt="100" style="position:absolute;left:0pt;margin-left:302.9pt;margin-top:813.65pt;height:15.3pt;width:18pt;mso-position-horizontal-relative:page;mso-position-vertical-relative:page;z-index:-251657216;mso-width-relative:page;mso-height-relative:page;" filled="f" stroked="f" coordsize="21600,21600" o:gfxdata="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" path="m0,0l0,21600,21600,21600,21600,0,0,0xe">
              <v:path textboxrect="0,0,21600,21600"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14"/>
                      <w:spacing w:before="10"/>
                      <w:ind w:left="60" w:firstLine="0"/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>
    <w:pPr>
      <w:pStyle w:val="14"/>
      <w:spacing w:line="12" w:lineRule="auto"/>
      <w:ind w:left="0" w:firstLine="0"/>
      <w:rPr>
        <w:sz w:val="19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3846830</wp:posOffset>
              </wp:positionH>
              <wp:positionV relativeFrom="page">
                <wp:posOffset>10333355</wp:posOffset>
              </wp:positionV>
              <wp:extent cx="228600" cy="194310"/>
              <wp:effectExtent l="0" t="0" r="0" b="0"/>
              <wp:wrapNone/>
              <wp:docPr id="4" name="Pictur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modifier0" fmla="val -11796480"/>
                          <a:gd name="modifier1" fmla="val 0"/>
                          <a:gd name="modifier2" fmla="val 5400"/>
                          <a:gd name="ODFTextRectL" fmla="val 0"/>
                          <a:gd name="ODFTextRectT" fmla="val 0"/>
                          <a:gd name="ODFTextRectR" fmla="val 21600"/>
                          <a:gd name="ODFTextRectB" fmla="val 21600"/>
                          <a:gd name="ODFWidth" fmla="val 21600"/>
                          <a:gd name="COTextRectL" fmla="*/ ODFTextRectL 1 ODFWidth"/>
                          <a:gd name="ODFHeight" fmla="val 21600"/>
                          <a:gd name="COTextRectT" fmla="*/ ODFTextRectT 1 ODFHeight"/>
                          <a:gd name="COTextRectR" fmla="*/ ODFTextRectR 1 ODFWidth"/>
                          <a:gd name="COTextRectB" fmla="*/ ODFTextRectB 1 ODFHeight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4"/>
                            <w:spacing w:before="10"/>
                            <w:ind w:left="60" w:firstLine="0"/>
                          </w:pPr>
                        </w:p>
                      </w:txbxContent>
                    </wps:txbx>
                    <wps:bodyPr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4" o:spid="_x0000_s1026" o:spt="100" style="position:absolute;left:0pt;margin-left:302.9pt;margin-top:813.65pt;height:15.3pt;width:18pt;mso-position-horizontal-relative:page;mso-position-vertical-relative:page;z-index:-251657216;mso-width-relative:page;mso-height-relative:page;" filled="f" stroked="f" coordsize="21600,21600" o:gfxdata="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" path="m0,0l0,21600,21600,21600,21600,0,0,0xe">
              <v:path textboxrect="0,0,21600,21600"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14"/>
                      <w:spacing w:before="10"/>
                      <w:ind w:left="60" w:firstLine="0"/>
                    </w:pP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>
    <w:pPr>
      <w:pStyle w:val="14"/>
      <w:spacing w:line="12" w:lineRule="auto"/>
      <w:ind w:left="0" w:firstLine="0"/>
      <w:rPr>
        <w:sz w:val="19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3846830</wp:posOffset>
              </wp:positionH>
              <wp:positionV relativeFrom="page">
                <wp:posOffset>10333355</wp:posOffset>
              </wp:positionV>
              <wp:extent cx="228600" cy="194310"/>
              <wp:effectExtent l="0" t="0" r="0" b="0"/>
              <wp:wrapNone/>
              <wp:docPr id="7" name="Pictur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modifier0" fmla="val -11796480"/>
                          <a:gd name="modifier1" fmla="val 0"/>
                          <a:gd name="modifier2" fmla="val 5400"/>
                          <a:gd name="ODFTextRectL" fmla="val 0"/>
                          <a:gd name="ODFTextRectT" fmla="val 0"/>
                          <a:gd name="ODFTextRectR" fmla="val 21600"/>
                          <a:gd name="ODFTextRectB" fmla="val 21600"/>
                          <a:gd name="ODFWidth" fmla="val 21600"/>
                          <a:gd name="COTextRectL" fmla="*/ ODFTextRectL 1 ODFWidth"/>
                          <a:gd name="ODFHeight" fmla="val 21600"/>
                          <a:gd name="COTextRectT" fmla="*/ ODFTextRectT 1 ODFHeight"/>
                          <a:gd name="COTextRectR" fmla="*/ ODFTextRectR 1 ODFWidth"/>
                          <a:gd name="COTextRectB" fmla="*/ ODFTextRectB 1 ODFHeight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4"/>
                            <w:spacing w:before="10"/>
                            <w:ind w:left="60" w:firstLine="0"/>
                          </w:pPr>
                        </w:p>
                      </w:txbxContent>
                    </wps:txbx>
                    <wps:bodyPr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7" o:spid="_x0000_s1026" o:spt="100" style="position:absolute;left:0pt;margin-left:302.9pt;margin-top:813.65pt;height:15.3pt;width:18pt;mso-position-horizontal-relative:page;mso-position-vertical-relative:page;z-index:-251657216;mso-width-relative:page;mso-height-relative:page;" filled="f" stroked="f" coordsize="21600,21600" o:gfxdata="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" path="m0,0l0,21600,21600,21600,21600,0,0,0xe">
              <v:path textboxrect="0,0,21600,21600"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14"/>
                      <w:spacing w:before="10"/>
                      <w:ind w:left="60" w:firstLine="0"/>
                    </w:pP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>
    <w:pPr>
      <w:pStyle w:val="14"/>
      <w:spacing w:line="12" w:lineRule="auto"/>
      <w:ind w:left="0" w:firstLine="0"/>
      <w:rPr>
        <w:sz w:val="19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3846830</wp:posOffset>
              </wp:positionH>
              <wp:positionV relativeFrom="page">
                <wp:posOffset>10333355</wp:posOffset>
              </wp:positionV>
              <wp:extent cx="228600" cy="194310"/>
              <wp:effectExtent l="0" t="0" r="0" b="0"/>
              <wp:wrapNone/>
              <wp:docPr id="5" name="Pictur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modifier0" fmla="val -11796480"/>
                          <a:gd name="modifier1" fmla="val 0"/>
                          <a:gd name="modifier2" fmla="val 5400"/>
                          <a:gd name="ODFTextRectL" fmla="val 0"/>
                          <a:gd name="ODFTextRectT" fmla="val 0"/>
                          <a:gd name="ODFTextRectR" fmla="val 21600"/>
                          <a:gd name="ODFTextRectB" fmla="val 21600"/>
                          <a:gd name="ODFWidth" fmla="val 21600"/>
                          <a:gd name="COTextRectL" fmla="*/ ODFTextRectL 1 ODFWidth"/>
                          <a:gd name="ODFHeight" fmla="val 21600"/>
                          <a:gd name="COTextRectT" fmla="*/ ODFTextRectT 1 ODFHeight"/>
                          <a:gd name="COTextRectR" fmla="*/ ODFTextRectR 1 ODFWidth"/>
                          <a:gd name="COTextRectB" fmla="*/ ODFTextRectB 1 ODFHeight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4"/>
                            <w:spacing w:before="10"/>
                            <w:ind w:left="60" w:firstLine="0"/>
                          </w:pPr>
                        </w:p>
                      </w:txbxContent>
                    </wps:txbx>
                    <wps:bodyPr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5" o:spid="_x0000_s1026" o:spt="100" style="position:absolute;left:0pt;margin-left:302.9pt;margin-top:813.65pt;height:15.3pt;width:18pt;mso-position-horizontal-relative:page;mso-position-vertical-relative:page;z-index:-251657216;mso-width-relative:page;mso-height-relative:page;" filled="f" stroked="f" coordsize="21600,21600" o:gfxdata="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" path="m0,0l0,21600,21600,21600,21600,0,0,0xe">
              <v:path textboxrect="0,0,21600,21600"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14"/>
                      <w:spacing w:before="10"/>
                      <w:ind w:left="60" w:firstLine="0"/>
                    </w:pP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>
    <w:pPr>
      <w:pStyle w:val="14"/>
      <w:spacing w:line="12" w:lineRule="auto"/>
      <w:ind w:left="0" w:firstLine="0"/>
      <w:rPr>
        <w:sz w:val="19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3846830</wp:posOffset>
              </wp:positionH>
              <wp:positionV relativeFrom="page">
                <wp:posOffset>10333355</wp:posOffset>
              </wp:positionV>
              <wp:extent cx="228600" cy="194310"/>
              <wp:effectExtent l="0" t="0" r="0" b="0"/>
              <wp:wrapNone/>
              <wp:docPr id="10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modifier0" fmla="val -11796480"/>
                          <a:gd name="modifier1" fmla="val 0"/>
                          <a:gd name="modifier2" fmla="val 5400"/>
                          <a:gd name="ODFTextRectL" fmla="val 0"/>
                          <a:gd name="ODFTextRectT" fmla="val 0"/>
                          <a:gd name="ODFTextRectR" fmla="val 21600"/>
                          <a:gd name="ODFTextRectB" fmla="val 21600"/>
                          <a:gd name="ODFWidth" fmla="val 21600"/>
                          <a:gd name="COTextRectL" fmla="*/ ODFTextRectL 1 ODFWidth"/>
                          <a:gd name="ODFHeight" fmla="val 21600"/>
                          <a:gd name="COTextRectT" fmla="*/ ODFTextRectT 1 ODFHeight"/>
                          <a:gd name="COTextRectR" fmla="*/ ODFTextRectR 1 ODFWidth"/>
                          <a:gd name="COTextRectB" fmla="*/ ODFTextRectB 1 ODFHeight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4"/>
                            <w:spacing w:before="10"/>
                            <w:ind w:left="60" w:firstLine="0"/>
                          </w:pPr>
                        </w:p>
                      </w:txbxContent>
                    </wps:txbx>
                    <wps:bodyPr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1" o:spid="_x0000_s1026" o:spt="100" style="position:absolute;left:0pt;margin-left:302.9pt;margin-top:813.65pt;height:15.3pt;width:18pt;mso-position-horizontal-relative:page;mso-position-vertical-relative:page;z-index:-251657216;mso-width-relative:page;mso-height-relative:page;" filled="f" stroked="f" coordsize="21600,21600" o:gfxdata="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" path="m0,0l0,21600,21600,21600,21600,0,0,0xe">
              <v:path textboxrect="0,0,21600,21600"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14"/>
                      <w:spacing w:before="10"/>
                      <w:ind w:left="60" w:firstLine="0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A4B87"/>
    <w:multiLevelType w:val="multilevel"/>
    <w:tmpl w:val="813A4B87"/>
    <w:lvl w:ilvl="0" w:tentative="0">
      <w:start w:val="1"/>
      <w:numFmt w:val="decimal"/>
      <w:lvlText w:val="%1."/>
      <w:lvlJc w:val="left"/>
      <w:pPr>
        <w:ind w:left="210" w:hanging="312"/>
      </w:pPr>
      <w:rPr>
        <w:rFonts w:ascii="Times New Roman" w:hAnsi="Times New Roman"/>
        <w:sz w:val="24"/>
      </w:rPr>
    </w:lvl>
    <w:lvl w:ilvl="1" w:tentative="0">
      <w:start w:val="0"/>
      <w:numFmt w:val="bullet"/>
      <w:lvlText w:val="•"/>
      <w:lvlJc w:val="left"/>
      <w:pPr>
        <w:ind w:left="1294" w:hanging="312"/>
      </w:pPr>
    </w:lvl>
    <w:lvl w:ilvl="2" w:tentative="0">
      <w:start w:val="0"/>
      <w:numFmt w:val="bullet"/>
      <w:lvlText w:val="•"/>
      <w:lvlJc w:val="left"/>
      <w:pPr>
        <w:ind w:left="2368" w:hanging="312"/>
      </w:pPr>
    </w:lvl>
    <w:lvl w:ilvl="3" w:tentative="0">
      <w:start w:val="0"/>
      <w:numFmt w:val="bullet"/>
      <w:lvlText w:val="•"/>
      <w:lvlJc w:val="left"/>
      <w:pPr>
        <w:ind w:left="3443" w:hanging="312"/>
      </w:pPr>
    </w:lvl>
    <w:lvl w:ilvl="4" w:tentative="0">
      <w:start w:val="0"/>
      <w:numFmt w:val="bullet"/>
      <w:lvlText w:val="•"/>
      <w:lvlJc w:val="left"/>
      <w:pPr>
        <w:ind w:left="4517" w:hanging="312"/>
      </w:pPr>
    </w:lvl>
    <w:lvl w:ilvl="5" w:tentative="0">
      <w:start w:val="0"/>
      <w:numFmt w:val="bullet"/>
      <w:lvlText w:val="•"/>
      <w:lvlJc w:val="left"/>
      <w:pPr>
        <w:ind w:left="5592" w:hanging="312"/>
      </w:pPr>
    </w:lvl>
    <w:lvl w:ilvl="6" w:tentative="0">
      <w:start w:val="0"/>
      <w:numFmt w:val="bullet"/>
      <w:lvlText w:val="•"/>
      <w:lvlJc w:val="left"/>
      <w:pPr>
        <w:ind w:left="6666" w:hanging="312"/>
      </w:pPr>
    </w:lvl>
    <w:lvl w:ilvl="7" w:tentative="0">
      <w:start w:val="0"/>
      <w:numFmt w:val="bullet"/>
      <w:lvlText w:val="•"/>
      <w:lvlJc w:val="left"/>
      <w:pPr>
        <w:ind w:left="7740" w:hanging="312"/>
      </w:pPr>
    </w:lvl>
    <w:lvl w:ilvl="8" w:tentative="0">
      <w:start w:val="0"/>
      <w:numFmt w:val="bullet"/>
      <w:lvlText w:val="•"/>
      <w:lvlJc w:val="left"/>
      <w:pPr>
        <w:ind w:left="8815" w:hanging="312"/>
      </w:pPr>
    </w:lvl>
  </w:abstractNum>
  <w:abstractNum w:abstractNumId="1">
    <w:nsid w:val="845B5372"/>
    <w:multiLevelType w:val="multilevel"/>
    <w:tmpl w:val="845B5372"/>
    <w:lvl w:ilvl="0" w:tentative="0">
      <w:start w:val="1"/>
      <w:numFmt w:val="decimal"/>
      <w:lvlText w:val="%1."/>
      <w:lvlJc w:val="left"/>
      <w:pPr>
        <w:ind w:left="210" w:hanging="567"/>
      </w:pPr>
      <w:rPr>
        <w:rFonts w:ascii="Times New Roman" w:hAnsi="Times New Roman"/>
        <w:sz w:val="24"/>
      </w:rPr>
    </w:lvl>
    <w:lvl w:ilvl="1" w:tentative="0">
      <w:start w:val="0"/>
      <w:numFmt w:val="bullet"/>
      <w:lvlText w:val="•"/>
      <w:lvlJc w:val="left"/>
      <w:pPr>
        <w:ind w:left="1294" w:hanging="567"/>
      </w:pPr>
    </w:lvl>
    <w:lvl w:ilvl="2" w:tentative="0">
      <w:start w:val="0"/>
      <w:numFmt w:val="bullet"/>
      <w:lvlText w:val="•"/>
      <w:lvlJc w:val="left"/>
      <w:pPr>
        <w:ind w:left="2368" w:hanging="567"/>
      </w:pPr>
    </w:lvl>
    <w:lvl w:ilvl="3" w:tentative="0">
      <w:start w:val="0"/>
      <w:numFmt w:val="bullet"/>
      <w:lvlText w:val="•"/>
      <w:lvlJc w:val="left"/>
      <w:pPr>
        <w:ind w:left="3443" w:hanging="567"/>
      </w:pPr>
    </w:lvl>
    <w:lvl w:ilvl="4" w:tentative="0">
      <w:start w:val="0"/>
      <w:numFmt w:val="bullet"/>
      <w:lvlText w:val="•"/>
      <w:lvlJc w:val="left"/>
      <w:pPr>
        <w:ind w:left="4517" w:hanging="567"/>
      </w:pPr>
    </w:lvl>
    <w:lvl w:ilvl="5" w:tentative="0">
      <w:start w:val="0"/>
      <w:numFmt w:val="bullet"/>
      <w:lvlText w:val="•"/>
      <w:lvlJc w:val="left"/>
      <w:pPr>
        <w:ind w:left="5592" w:hanging="567"/>
      </w:pPr>
    </w:lvl>
    <w:lvl w:ilvl="6" w:tentative="0">
      <w:start w:val="0"/>
      <w:numFmt w:val="bullet"/>
      <w:lvlText w:val="•"/>
      <w:lvlJc w:val="left"/>
      <w:pPr>
        <w:ind w:left="6666" w:hanging="567"/>
      </w:pPr>
    </w:lvl>
    <w:lvl w:ilvl="7" w:tentative="0">
      <w:start w:val="0"/>
      <w:numFmt w:val="bullet"/>
      <w:lvlText w:val="•"/>
      <w:lvlJc w:val="left"/>
      <w:pPr>
        <w:ind w:left="7740" w:hanging="567"/>
      </w:pPr>
    </w:lvl>
    <w:lvl w:ilvl="8" w:tentative="0">
      <w:start w:val="0"/>
      <w:numFmt w:val="bullet"/>
      <w:lvlText w:val="•"/>
      <w:lvlJc w:val="left"/>
      <w:pPr>
        <w:ind w:left="8815" w:hanging="567"/>
      </w:pPr>
    </w:lvl>
  </w:abstractNum>
  <w:abstractNum w:abstractNumId="2">
    <w:nsid w:val="8461FADE"/>
    <w:multiLevelType w:val="multilevel"/>
    <w:tmpl w:val="8461FADE"/>
    <w:lvl w:ilvl="0" w:tentative="0">
      <w:start w:val="1"/>
      <w:numFmt w:val="decimal"/>
      <w:lvlText w:val="%1."/>
      <w:lvlJc w:val="left"/>
      <w:pPr>
        <w:ind w:left="210" w:hanging="235"/>
      </w:pPr>
      <w:rPr>
        <w:rFonts w:ascii="Times New Roman" w:hAnsi="Times New Roman"/>
        <w:sz w:val="24"/>
      </w:rPr>
    </w:lvl>
    <w:lvl w:ilvl="1" w:tentative="0">
      <w:start w:val="0"/>
      <w:numFmt w:val="bullet"/>
      <w:lvlText w:val="•"/>
      <w:lvlJc w:val="left"/>
      <w:pPr>
        <w:ind w:left="1294" w:hanging="235"/>
      </w:pPr>
    </w:lvl>
    <w:lvl w:ilvl="2" w:tentative="0">
      <w:start w:val="0"/>
      <w:numFmt w:val="bullet"/>
      <w:lvlText w:val="•"/>
      <w:lvlJc w:val="left"/>
      <w:pPr>
        <w:ind w:left="2368" w:hanging="235"/>
      </w:pPr>
    </w:lvl>
    <w:lvl w:ilvl="3" w:tentative="0">
      <w:start w:val="0"/>
      <w:numFmt w:val="bullet"/>
      <w:lvlText w:val="•"/>
      <w:lvlJc w:val="left"/>
      <w:pPr>
        <w:ind w:left="3443" w:hanging="235"/>
      </w:pPr>
    </w:lvl>
    <w:lvl w:ilvl="4" w:tentative="0">
      <w:start w:val="0"/>
      <w:numFmt w:val="bullet"/>
      <w:lvlText w:val="•"/>
      <w:lvlJc w:val="left"/>
      <w:pPr>
        <w:ind w:left="4517" w:hanging="235"/>
      </w:pPr>
    </w:lvl>
    <w:lvl w:ilvl="5" w:tentative="0">
      <w:start w:val="0"/>
      <w:numFmt w:val="bullet"/>
      <w:lvlText w:val="•"/>
      <w:lvlJc w:val="left"/>
      <w:pPr>
        <w:ind w:left="5592" w:hanging="235"/>
      </w:pPr>
    </w:lvl>
    <w:lvl w:ilvl="6" w:tentative="0">
      <w:start w:val="0"/>
      <w:numFmt w:val="bullet"/>
      <w:lvlText w:val="•"/>
      <w:lvlJc w:val="left"/>
      <w:pPr>
        <w:ind w:left="6666" w:hanging="235"/>
      </w:pPr>
    </w:lvl>
    <w:lvl w:ilvl="7" w:tentative="0">
      <w:start w:val="0"/>
      <w:numFmt w:val="bullet"/>
      <w:lvlText w:val="•"/>
      <w:lvlJc w:val="left"/>
      <w:pPr>
        <w:ind w:left="7740" w:hanging="235"/>
      </w:pPr>
    </w:lvl>
    <w:lvl w:ilvl="8" w:tentative="0">
      <w:start w:val="0"/>
      <w:numFmt w:val="bullet"/>
      <w:lvlText w:val="•"/>
      <w:lvlJc w:val="left"/>
      <w:pPr>
        <w:ind w:left="8815" w:hanging="235"/>
      </w:pPr>
    </w:lvl>
  </w:abstractNum>
  <w:abstractNum w:abstractNumId="3">
    <w:nsid w:val="8CAEB125"/>
    <w:multiLevelType w:val="multilevel"/>
    <w:tmpl w:val="8CAEB125"/>
    <w:lvl w:ilvl="0" w:tentative="0">
      <w:start w:val="1"/>
      <w:numFmt w:val="decimal"/>
      <w:lvlText w:val="%1."/>
      <w:lvlJc w:val="left"/>
      <w:pPr>
        <w:ind w:left="210" w:hanging="178"/>
        <w:jc w:val="right"/>
      </w:pPr>
      <w:rPr>
        <w:rFonts w:ascii="Times New Roman" w:hAnsi="Times New Roman"/>
        <w:spacing w:val="-5"/>
        <w:sz w:val="22"/>
      </w:rPr>
    </w:lvl>
    <w:lvl w:ilvl="1" w:tentative="0">
      <w:start w:val="1"/>
      <w:numFmt w:val="decimal"/>
      <w:lvlText w:val="%1.%2"/>
      <w:lvlJc w:val="left"/>
      <w:pPr>
        <w:ind w:left="210" w:hanging="567"/>
        <w:jc w:val="right"/>
      </w:pPr>
      <w:rPr>
        <w:rFonts w:ascii="Times New Roman" w:hAnsi="Times New Roman"/>
        <w:b/>
        <w:sz w:val="24"/>
      </w:rPr>
    </w:lvl>
    <w:lvl w:ilvl="2" w:tentative="0">
      <w:start w:val="1"/>
      <w:numFmt w:val="decimal"/>
      <w:lvlText w:val="%1.%2.%3"/>
      <w:lvlJc w:val="left"/>
      <w:pPr>
        <w:ind w:left="210" w:hanging="552"/>
        <w:jc w:val="right"/>
      </w:pPr>
      <w:rPr>
        <w:rFonts w:ascii="Times New Roman" w:hAnsi="Times New Roman"/>
        <w:b/>
        <w:sz w:val="24"/>
      </w:rPr>
    </w:lvl>
    <w:lvl w:ilvl="3" w:tentative="0">
      <w:start w:val="0"/>
      <w:numFmt w:val="bullet"/>
      <w:lvlText w:val="•"/>
      <w:lvlJc w:val="left"/>
      <w:pPr>
        <w:ind w:left="3443" w:hanging="552"/>
      </w:pPr>
    </w:lvl>
    <w:lvl w:ilvl="4" w:tentative="0">
      <w:start w:val="0"/>
      <w:numFmt w:val="bullet"/>
      <w:lvlText w:val="•"/>
      <w:lvlJc w:val="left"/>
      <w:pPr>
        <w:ind w:left="4517" w:hanging="552"/>
      </w:pPr>
    </w:lvl>
    <w:lvl w:ilvl="5" w:tentative="0">
      <w:start w:val="0"/>
      <w:numFmt w:val="bullet"/>
      <w:lvlText w:val="•"/>
      <w:lvlJc w:val="left"/>
      <w:pPr>
        <w:ind w:left="5592" w:hanging="552"/>
      </w:pPr>
    </w:lvl>
    <w:lvl w:ilvl="6" w:tentative="0">
      <w:start w:val="0"/>
      <w:numFmt w:val="bullet"/>
      <w:lvlText w:val="•"/>
      <w:lvlJc w:val="left"/>
      <w:pPr>
        <w:ind w:left="6666" w:hanging="552"/>
      </w:pPr>
    </w:lvl>
    <w:lvl w:ilvl="7" w:tentative="0">
      <w:start w:val="0"/>
      <w:numFmt w:val="bullet"/>
      <w:lvlText w:val="•"/>
      <w:lvlJc w:val="left"/>
      <w:pPr>
        <w:ind w:left="7740" w:hanging="552"/>
      </w:pPr>
    </w:lvl>
    <w:lvl w:ilvl="8" w:tentative="0">
      <w:start w:val="0"/>
      <w:numFmt w:val="bullet"/>
      <w:lvlText w:val="•"/>
      <w:lvlJc w:val="left"/>
      <w:pPr>
        <w:ind w:left="8815" w:hanging="552"/>
      </w:pPr>
    </w:lvl>
  </w:abstractNum>
  <w:abstractNum w:abstractNumId="4">
    <w:nsid w:val="91995D4F"/>
    <w:multiLevelType w:val="multilevel"/>
    <w:tmpl w:val="91995D4F"/>
    <w:lvl w:ilvl="0" w:tentative="0">
      <w:start w:val="0"/>
      <w:numFmt w:val="bullet"/>
      <w:lvlText w:val="-"/>
      <w:lvlJc w:val="left"/>
      <w:pPr>
        <w:ind w:left="210" w:hanging="144"/>
      </w:pPr>
      <w:rPr>
        <w:rFonts w:ascii="Times New Roman" w:hAnsi="Times New Roman"/>
        <w:sz w:val="24"/>
      </w:rPr>
    </w:lvl>
    <w:lvl w:ilvl="1" w:tentative="0">
      <w:start w:val="0"/>
      <w:numFmt w:val="bullet"/>
      <w:lvlText w:val="•"/>
      <w:lvlJc w:val="left"/>
      <w:pPr>
        <w:ind w:left="1294" w:hanging="144"/>
      </w:pPr>
    </w:lvl>
    <w:lvl w:ilvl="2" w:tentative="0">
      <w:start w:val="0"/>
      <w:numFmt w:val="bullet"/>
      <w:lvlText w:val="•"/>
      <w:lvlJc w:val="left"/>
      <w:pPr>
        <w:ind w:left="2368" w:hanging="144"/>
      </w:pPr>
    </w:lvl>
    <w:lvl w:ilvl="3" w:tentative="0">
      <w:start w:val="0"/>
      <w:numFmt w:val="bullet"/>
      <w:lvlText w:val="•"/>
      <w:lvlJc w:val="left"/>
      <w:pPr>
        <w:ind w:left="3443" w:hanging="144"/>
      </w:pPr>
    </w:lvl>
    <w:lvl w:ilvl="4" w:tentative="0">
      <w:start w:val="0"/>
      <w:numFmt w:val="bullet"/>
      <w:lvlText w:val="•"/>
      <w:lvlJc w:val="left"/>
      <w:pPr>
        <w:ind w:left="4517" w:hanging="144"/>
      </w:pPr>
    </w:lvl>
    <w:lvl w:ilvl="5" w:tentative="0">
      <w:start w:val="0"/>
      <w:numFmt w:val="bullet"/>
      <w:lvlText w:val="•"/>
      <w:lvlJc w:val="left"/>
      <w:pPr>
        <w:ind w:left="5592" w:hanging="144"/>
      </w:pPr>
    </w:lvl>
    <w:lvl w:ilvl="6" w:tentative="0">
      <w:start w:val="0"/>
      <w:numFmt w:val="bullet"/>
      <w:lvlText w:val="•"/>
      <w:lvlJc w:val="left"/>
      <w:pPr>
        <w:ind w:left="6666" w:hanging="144"/>
      </w:pPr>
    </w:lvl>
    <w:lvl w:ilvl="7" w:tentative="0">
      <w:start w:val="0"/>
      <w:numFmt w:val="bullet"/>
      <w:lvlText w:val="•"/>
      <w:lvlJc w:val="left"/>
      <w:pPr>
        <w:ind w:left="7740" w:hanging="144"/>
      </w:pPr>
    </w:lvl>
    <w:lvl w:ilvl="8" w:tentative="0">
      <w:start w:val="0"/>
      <w:numFmt w:val="bullet"/>
      <w:lvlText w:val="•"/>
      <w:lvlJc w:val="left"/>
      <w:pPr>
        <w:ind w:left="8815" w:hanging="144"/>
      </w:pPr>
    </w:lvl>
  </w:abstractNum>
  <w:abstractNum w:abstractNumId="5">
    <w:nsid w:val="9239341B"/>
    <w:multiLevelType w:val="multilevel"/>
    <w:tmpl w:val="9239341B"/>
    <w:lvl w:ilvl="0" w:tentative="0">
      <w:start w:val="1"/>
      <w:numFmt w:val="decimal"/>
      <w:lvlText w:val="%1."/>
      <w:lvlJc w:val="left"/>
      <w:pPr>
        <w:ind w:left="210" w:hanging="303"/>
      </w:pPr>
      <w:rPr>
        <w:rFonts w:ascii="Times New Roman" w:hAnsi="Times New Roman"/>
        <w:sz w:val="24"/>
      </w:rPr>
    </w:lvl>
    <w:lvl w:ilvl="1" w:tentative="0">
      <w:start w:val="0"/>
      <w:numFmt w:val="bullet"/>
      <w:lvlText w:val="•"/>
      <w:lvlJc w:val="left"/>
      <w:pPr>
        <w:ind w:left="1294" w:hanging="303"/>
      </w:pPr>
    </w:lvl>
    <w:lvl w:ilvl="2" w:tentative="0">
      <w:start w:val="0"/>
      <w:numFmt w:val="bullet"/>
      <w:lvlText w:val="•"/>
      <w:lvlJc w:val="left"/>
      <w:pPr>
        <w:ind w:left="2368" w:hanging="303"/>
      </w:pPr>
    </w:lvl>
    <w:lvl w:ilvl="3" w:tentative="0">
      <w:start w:val="0"/>
      <w:numFmt w:val="bullet"/>
      <w:lvlText w:val="•"/>
      <w:lvlJc w:val="left"/>
      <w:pPr>
        <w:ind w:left="3443" w:hanging="303"/>
      </w:pPr>
    </w:lvl>
    <w:lvl w:ilvl="4" w:tentative="0">
      <w:start w:val="0"/>
      <w:numFmt w:val="bullet"/>
      <w:lvlText w:val="•"/>
      <w:lvlJc w:val="left"/>
      <w:pPr>
        <w:ind w:left="4517" w:hanging="303"/>
      </w:pPr>
    </w:lvl>
    <w:lvl w:ilvl="5" w:tentative="0">
      <w:start w:val="0"/>
      <w:numFmt w:val="bullet"/>
      <w:lvlText w:val="•"/>
      <w:lvlJc w:val="left"/>
      <w:pPr>
        <w:ind w:left="5592" w:hanging="303"/>
      </w:pPr>
    </w:lvl>
    <w:lvl w:ilvl="6" w:tentative="0">
      <w:start w:val="0"/>
      <w:numFmt w:val="bullet"/>
      <w:lvlText w:val="•"/>
      <w:lvlJc w:val="left"/>
      <w:pPr>
        <w:ind w:left="6666" w:hanging="303"/>
      </w:pPr>
    </w:lvl>
    <w:lvl w:ilvl="7" w:tentative="0">
      <w:start w:val="0"/>
      <w:numFmt w:val="bullet"/>
      <w:lvlText w:val="•"/>
      <w:lvlJc w:val="left"/>
      <w:pPr>
        <w:ind w:left="7740" w:hanging="303"/>
      </w:pPr>
    </w:lvl>
    <w:lvl w:ilvl="8" w:tentative="0">
      <w:start w:val="0"/>
      <w:numFmt w:val="bullet"/>
      <w:lvlText w:val="•"/>
      <w:lvlJc w:val="left"/>
      <w:pPr>
        <w:ind w:left="8815" w:hanging="303"/>
      </w:pPr>
    </w:lvl>
  </w:abstractNum>
  <w:abstractNum w:abstractNumId="6">
    <w:nsid w:val="9288B902"/>
    <w:multiLevelType w:val="multilevel"/>
    <w:tmpl w:val="9288B902"/>
    <w:lvl w:ilvl="0" w:tentative="0">
      <w:start w:val="1"/>
      <w:numFmt w:val="decimal"/>
      <w:lvlText w:val="%1."/>
      <w:lvlJc w:val="left"/>
      <w:pPr>
        <w:ind w:left="210" w:hanging="183"/>
      </w:pPr>
      <w:rPr>
        <w:rFonts w:ascii="Times New Roman" w:hAnsi="Times New Roman"/>
        <w:sz w:val="22"/>
      </w:rPr>
    </w:lvl>
    <w:lvl w:ilvl="1" w:tentative="0">
      <w:start w:val="0"/>
      <w:numFmt w:val="bullet"/>
      <w:lvlText w:val="•"/>
      <w:lvlJc w:val="left"/>
      <w:pPr>
        <w:ind w:left="1294" w:hanging="183"/>
      </w:pPr>
    </w:lvl>
    <w:lvl w:ilvl="2" w:tentative="0">
      <w:start w:val="0"/>
      <w:numFmt w:val="bullet"/>
      <w:lvlText w:val="•"/>
      <w:lvlJc w:val="left"/>
      <w:pPr>
        <w:ind w:left="2368" w:hanging="183"/>
      </w:pPr>
    </w:lvl>
    <w:lvl w:ilvl="3" w:tentative="0">
      <w:start w:val="0"/>
      <w:numFmt w:val="bullet"/>
      <w:lvlText w:val="•"/>
      <w:lvlJc w:val="left"/>
      <w:pPr>
        <w:ind w:left="3443" w:hanging="183"/>
      </w:pPr>
    </w:lvl>
    <w:lvl w:ilvl="4" w:tentative="0">
      <w:start w:val="0"/>
      <w:numFmt w:val="bullet"/>
      <w:lvlText w:val="•"/>
      <w:lvlJc w:val="left"/>
      <w:pPr>
        <w:ind w:left="4517" w:hanging="183"/>
      </w:pPr>
    </w:lvl>
    <w:lvl w:ilvl="5" w:tentative="0">
      <w:start w:val="0"/>
      <w:numFmt w:val="bullet"/>
      <w:lvlText w:val="•"/>
      <w:lvlJc w:val="left"/>
      <w:pPr>
        <w:ind w:left="5592" w:hanging="183"/>
      </w:pPr>
    </w:lvl>
    <w:lvl w:ilvl="6" w:tentative="0">
      <w:start w:val="0"/>
      <w:numFmt w:val="bullet"/>
      <w:lvlText w:val="•"/>
      <w:lvlJc w:val="left"/>
      <w:pPr>
        <w:ind w:left="6666" w:hanging="183"/>
      </w:pPr>
    </w:lvl>
    <w:lvl w:ilvl="7" w:tentative="0">
      <w:start w:val="0"/>
      <w:numFmt w:val="bullet"/>
      <w:lvlText w:val="•"/>
      <w:lvlJc w:val="left"/>
      <w:pPr>
        <w:ind w:left="7740" w:hanging="183"/>
      </w:pPr>
    </w:lvl>
    <w:lvl w:ilvl="8" w:tentative="0">
      <w:start w:val="0"/>
      <w:numFmt w:val="bullet"/>
      <w:lvlText w:val="•"/>
      <w:lvlJc w:val="left"/>
      <w:pPr>
        <w:ind w:left="8815" w:hanging="183"/>
      </w:pPr>
    </w:lvl>
  </w:abstractNum>
  <w:abstractNum w:abstractNumId="7">
    <w:nsid w:val="9C8AC8EF"/>
    <w:multiLevelType w:val="multilevel"/>
    <w:tmpl w:val="9C8AC8E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>
    <w:nsid w:val="B0F1ACD9"/>
    <w:multiLevelType w:val="multilevel"/>
    <w:tmpl w:val="B0F1ACD9"/>
    <w:lvl w:ilvl="0" w:tentative="0">
      <w:start w:val="0"/>
      <w:numFmt w:val="bullet"/>
      <w:lvlText w:val="-"/>
      <w:lvlJc w:val="left"/>
      <w:pPr>
        <w:ind w:left="210" w:hanging="144"/>
      </w:pPr>
    </w:lvl>
    <w:lvl w:ilvl="1" w:tentative="0">
      <w:start w:val="0"/>
      <w:numFmt w:val="bullet"/>
      <w:lvlText w:val="-"/>
      <w:lvlJc w:val="left"/>
      <w:pPr>
        <w:ind w:left="210" w:hanging="144"/>
      </w:pPr>
      <w:rPr>
        <w:rFonts w:ascii="Times New Roman" w:hAnsi="Times New Roman"/>
        <w:sz w:val="24"/>
      </w:rPr>
    </w:lvl>
    <w:lvl w:ilvl="2" w:tentative="0">
      <w:start w:val="0"/>
      <w:numFmt w:val="bullet"/>
      <w:lvlText w:val="•"/>
      <w:lvlJc w:val="left"/>
      <w:pPr>
        <w:ind w:left="2368" w:hanging="144"/>
      </w:pPr>
    </w:lvl>
    <w:lvl w:ilvl="3" w:tentative="0">
      <w:start w:val="0"/>
      <w:numFmt w:val="bullet"/>
      <w:lvlText w:val="•"/>
      <w:lvlJc w:val="left"/>
      <w:pPr>
        <w:ind w:left="3443" w:hanging="144"/>
      </w:pPr>
    </w:lvl>
    <w:lvl w:ilvl="4" w:tentative="0">
      <w:start w:val="0"/>
      <w:numFmt w:val="bullet"/>
      <w:lvlText w:val="•"/>
      <w:lvlJc w:val="left"/>
      <w:pPr>
        <w:ind w:left="4517" w:hanging="144"/>
      </w:pPr>
    </w:lvl>
    <w:lvl w:ilvl="5" w:tentative="0">
      <w:start w:val="0"/>
      <w:numFmt w:val="bullet"/>
      <w:lvlText w:val="•"/>
      <w:lvlJc w:val="left"/>
      <w:pPr>
        <w:ind w:left="5592" w:hanging="144"/>
      </w:pPr>
    </w:lvl>
    <w:lvl w:ilvl="6" w:tentative="0">
      <w:start w:val="0"/>
      <w:numFmt w:val="bullet"/>
      <w:lvlText w:val="•"/>
      <w:lvlJc w:val="left"/>
      <w:pPr>
        <w:ind w:left="6666" w:hanging="144"/>
      </w:pPr>
    </w:lvl>
    <w:lvl w:ilvl="7" w:tentative="0">
      <w:start w:val="0"/>
      <w:numFmt w:val="bullet"/>
      <w:lvlText w:val="•"/>
      <w:lvlJc w:val="left"/>
      <w:pPr>
        <w:ind w:left="7740" w:hanging="144"/>
      </w:pPr>
    </w:lvl>
    <w:lvl w:ilvl="8" w:tentative="0">
      <w:start w:val="0"/>
      <w:numFmt w:val="bullet"/>
      <w:lvlText w:val="•"/>
      <w:lvlJc w:val="left"/>
      <w:pPr>
        <w:ind w:left="8815" w:hanging="144"/>
      </w:pPr>
    </w:lvl>
  </w:abstractNum>
  <w:abstractNum w:abstractNumId="9">
    <w:nsid w:val="B5E306ED"/>
    <w:multiLevelType w:val="multilevel"/>
    <w:tmpl w:val="B5E306ED"/>
    <w:lvl w:ilvl="0" w:tentative="0">
      <w:start w:val="0"/>
      <w:numFmt w:val="bullet"/>
      <w:lvlText w:val="•"/>
      <w:lvlJc w:val="left"/>
      <w:pPr>
        <w:ind w:left="777" w:hanging="567"/>
      </w:pPr>
      <w:rPr>
        <w:rFonts w:ascii="Times New Roman" w:hAnsi="Times New Roman"/>
        <w:sz w:val="24"/>
      </w:rPr>
    </w:lvl>
    <w:lvl w:ilvl="1" w:tentative="0">
      <w:start w:val="0"/>
      <w:numFmt w:val="bullet"/>
      <w:lvlText w:val="•"/>
      <w:lvlJc w:val="left"/>
      <w:pPr>
        <w:ind w:left="1798" w:hanging="567"/>
      </w:pPr>
    </w:lvl>
    <w:lvl w:ilvl="2" w:tentative="0">
      <w:start w:val="0"/>
      <w:numFmt w:val="bullet"/>
      <w:lvlText w:val="•"/>
      <w:lvlJc w:val="left"/>
      <w:pPr>
        <w:ind w:left="2816" w:hanging="567"/>
      </w:pPr>
    </w:lvl>
    <w:lvl w:ilvl="3" w:tentative="0">
      <w:start w:val="0"/>
      <w:numFmt w:val="bullet"/>
      <w:lvlText w:val="•"/>
      <w:lvlJc w:val="left"/>
      <w:pPr>
        <w:ind w:left="3835" w:hanging="567"/>
      </w:pPr>
    </w:lvl>
    <w:lvl w:ilvl="4" w:tentative="0">
      <w:start w:val="0"/>
      <w:numFmt w:val="bullet"/>
      <w:lvlText w:val="•"/>
      <w:lvlJc w:val="left"/>
      <w:pPr>
        <w:ind w:left="4853" w:hanging="567"/>
      </w:pPr>
    </w:lvl>
    <w:lvl w:ilvl="5" w:tentative="0">
      <w:start w:val="0"/>
      <w:numFmt w:val="bullet"/>
      <w:lvlText w:val="•"/>
      <w:lvlJc w:val="left"/>
      <w:pPr>
        <w:ind w:left="5872" w:hanging="567"/>
      </w:pPr>
    </w:lvl>
    <w:lvl w:ilvl="6" w:tentative="0">
      <w:start w:val="0"/>
      <w:numFmt w:val="bullet"/>
      <w:lvlText w:val="•"/>
      <w:lvlJc w:val="left"/>
      <w:pPr>
        <w:ind w:left="6890" w:hanging="567"/>
      </w:pPr>
    </w:lvl>
    <w:lvl w:ilvl="7" w:tentative="0">
      <w:start w:val="0"/>
      <w:numFmt w:val="bullet"/>
      <w:lvlText w:val="•"/>
      <w:lvlJc w:val="left"/>
      <w:pPr>
        <w:ind w:left="7908" w:hanging="567"/>
      </w:pPr>
    </w:lvl>
    <w:lvl w:ilvl="8" w:tentative="0">
      <w:start w:val="0"/>
      <w:numFmt w:val="bullet"/>
      <w:lvlText w:val="•"/>
      <w:lvlJc w:val="left"/>
      <w:pPr>
        <w:ind w:left="8927" w:hanging="567"/>
      </w:pPr>
    </w:lvl>
  </w:abstractNum>
  <w:abstractNum w:abstractNumId="10">
    <w:nsid w:val="B8CEF35B"/>
    <w:multiLevelType w:val="multilevel"/>
    <w:tmpl w:val="B8CEF35B"/>
    <w:lvl w:ilvl="0" w:tentative="0">
      <w:start w:val="0"/>
      <w:numFmt w:val="bullet"/>
      <w:lvlText w:val=""/>
      <w:lvlJc w:val="left"/>
      <w:pPr>
        <w:ind w:left="1050" w:hanging="840"/>
      </w:pPr>
      <w:rPr>
        <w:rFonts w:ascii="Symbol" w:hAnsi="Symbol"/>
        <w:sz w:val="24"/>
      </w:rPr>
    </w:lvl>
    <w:lvl w:ilvl="1" w:tentative="0">
      <w:start w:val="0"/>
      <w:numFmt w:val="bullet"/>
      <w:lvlText w:val="•"/>
      <w:lvlJc w:val="left"/>
      <w:pPr>
        <w:ind w:left="2050" w:hanging="840"/>
      </w:pPr>
    </w:lvl>
    <w:lvl w:ilvl="2" w:tentative="0">
      <w:start w:val="0"/>
      <w:numFmt w:val="bullet"/>
      <w:lvlText w:val="•"/>
      <w:lvlJc w:val="left"/>
      <w:pPr>
        <w:ind w:left="3040" w:hanging="840"/>
      </w:pPr>
    </w:lvl>
    <w:lvl w:ilvl="3" w:tentative="0">
      <w:start w:val="0"/>
      <w:numFmt w:val="bullet"/>
      <w:lvlText w:val="•"/>
      <w:lvlJc w:val="left"/>
      <w:pPr>
        <w:ind w:left="4031" w:hanging="840"/>
      </w:pPr>
    </w:lvl>
    <w:lvl w:ilvl="4" w:tentative="0">
      <w:start w:val="0"/>
      <w:numFmt w:val="bullet"/>
      <w:lvlText w:val="•"/>
      <w:lvlJc w:val="left"/>
      <w:pPr>
        <w:ind w:left="5021" w:hanging="840"/>
      </w:pPr>
    </w:lvl>
    <w:lvl w:ilvl="5" w:tentative="0">
      <w:start w:val="0"/>
      <w:numFmt w:val="bullet"/>
      <w:lvlText w:val="•"/>
      <w:lvlJc w:val="left"/>
      <w:pPr>
        <w:ind w:left="6012" w:hanging="840"/>
      </w:pPr>
    </w:lvl>
    <w:lvl w:ilvl="6" w:tentative="0">
      <w:start w:val="0"/>
      <w:numFmt w:val="bullet"/>
      <w:lvlText w:val="•"/>
      <w:lvlJc w:val="left"/>
      <w:pPr>
        <w:ind w:left="7002" w:hanging="840"/>
      </w:pPr>
    </w:lvl>
    <w:lvl w:ilvl="7" w:tentative="0">
      <w:start w:val="0"/>
      <w:numFmt w:val="bullet"/>
      <w:lvlText w:val="•"/>
      <w:lvlJc w:val="left"/>
      <w:pPr>
        <w:ind w:left="7992" w:hanging="840"/>
      </w:pPr>
    </w:lvl>
    <w:lvl w:ilvl="8" w:tentative="0">
      <w:start w:val="0"/>
      <w:numFmt w:val="bullet"/>
      <w:lvlText w:val="•"/>
      <w:lvlJc w:val="left"/>
      <w:pPr>
        <w:ind w:left="8983" w:hanging="840"/>
      </w:pPr>
    </w:lvl>
  </w:abstractNum>
  <w:abstractNum w:abstractNumId="11">
    <w:nsid w:val="BB64CFA9"/>
    <w:multiLevelType w:val="multilevel"/>
    <w:tmpl w:val="BB64CFA9"/>
    <w:lvl w:ilvl="0" w:tentative="0">
      <w:start w:val="0"/>
      <w:numFmt w:val="bullet"/>
      <w:lvlText w:val="-"/>
      <w:lvlJc w:val="left"/>
      <w:pPr>
        <w:ind w:left="210" w:hanging="154"/>
      </w:pPr>
      <w:rPr>
        <w:rFonts w:ascii="Calibri" w:hAnsi="Calibri"/>
        <w:sz w:val="22"/>
      </w:rPr>
    </w:lvl>
    <w:lvl w:ilvl="1" w:tentative="0">
      <w:start w:val="0"/>
      <w:numFmt w:val="bullet"/>
      <w:lvlText w:val="•"/>
      <w:lvlJc w:val="left"/>
      <w:pPr>
        <w:ind w:left="1294" w:hanging="154"/>
      </w:pPr>
    </w:lvl>
    <w:lvl w:ilvl="2" w:tentative="0">
      <w:start w:val="0"/>
      <w:numFmt w:val="bullet"/>
      <w:lvlText w:val="•"/>
      <w:lvlJc w:val="left"/>
      <w:pPr>
        <w:ind w:left="2368" w:hanging="154"/>
      </w:pPr>
    </w:lvl>
    <w:lvl w:ilvl="3" w:tentative="0">
      <w:start w:val="0"/>
      <w:numFmt w:val="bullet"/>
      <w:lvlText w:val="•"/>
      <w:lvlJc w:val="left"/>
      <w:pPr>
        <w:ind w:left="3443" w:hanging="154"/>
      </w:pPr>
    </w:lvl>
    <w:lvl w:ilvl="4" w:tentative="0">
      <w:start w:val="0"/>
      <w:numFmt w:val="bullet"/>
      <w:lvlText w:val="•"/>
      <w:lvlJc w:val="left"/>
      <w:pPr>
        <w:ind w:left="4517" w:hanging="154"/>
      </w:pPr>
    </w:lvl>
    <w:lvl w:ilvl="5" w:tentative="0">
      <w:start w:val="0"/>
      <w:numFmt w:val="bullet"/>
      <w:lvlText w:val="•"/>
      <w:lvlJc w:val="left"/>
      <w:pPr>
        <w:ind w:left="5592" w:hanging="154"/>
      </w:pPr>
    </w:lvl>
    <w:lvl w:ilvl="6" w:tentative="0">
      <w:start w:val="0"/>
      <w:numFmt w:val="bullet"/>
      <w:lvlText w:val="•"/>
      <w:lvlJc w:val="left"/>
      <w:pPr>
        <w:ind w:left="6666" w:hanging="154"/>
      </w:pPr>
    </w:lvl>
    <w:lvl w:ilvl="7" w:tentative="0">
      <w:start w:val="0"/>
      <w:numFmt w:val="bullet"/>
      <w:lvlText w:val="•"/>
      <w:lvlJc w:val="left"/>
      <w:pPr>
        <w:ind w:left="7740" w:hanging="154"/>
      </w:pPr>
    </w:lvl>
    <w:lvl w:ilvl="8" w:tentative="0">
      <w:start w:val="0"/>
      <w:numFmt w:val="bullet"/>
      <w:lvlText w:val="•"/>
      <w:lvlJc w:val="left"/>
      <w:pPr>
        <w:ind w:left="8815" w:hanging="154"/>
      </w:pPr>
    </w:lvl>
  </w:abstractNum>
  <w:abstractNum w:abstractNumId="12">
    <w:nsid w:val="BE923771"/>
    <w:multiLevelType w:val="multilevel"/>
    <w:tmpl w:val="BE923771"/>
    <w:lvl w:ilvl="0" w:tentative="0">
      <w:start w:val="1"/>
      <w:numFmt w:val="decimal"/>
      <w:lvlText w:val="%1."/>
      <w:lvlJc w:val="left"/>
      <w:pPr>
        <w:ind w:left="513" w:hanging="240"/>
        <w:jc w:val="right"/>
      </w:pPr>
      <w:rPr>
        <w:rFonts w:ascii="Times New Roman" w:hAnsi="Times New Roman"/>
        <w:sz w:val="24"/>
      </w:rPr>
    </w:lvl>
    <w:lvl w:ilvl="1" w:tentative="0">
      <w:start w:val="0"/>
      <w:numFmt w:val="bullet"/>
      <w:lvlText w:val="•"/>
      <w:lvlJc w:val="left"/>
      <w:pPr>
        <w:ind w:left="1564" w:hanging="240"/>
      </w:pPr>
    </w:lvl>
    <w:lvl w:ilvl="2" w:tentative="0">
      <w:start w:val="0"/>
      <w:numFmt w:val="bullet"/>
      <w:lvlText w:val="•"/>
      <w:lvlJc w:val="left"/>
      <w:pPr>
        <w:ind w:left="2608" w:hanging="240"/>
      </w:pPr>
    </w:lvl>
    <w:lvl w:ilvl="3" w:tentative="0">
      <w:start w:val="0"/>
      <w:numFmt w:val="bullet"/>
      <w:lvlText w:val="•"/>
      <w:lvlJc w:val="left"/>
      <w:pPr>
        <w:ind w:left="3653" w:hanging="240"/>
      </w:pPr>
    </w:lvl>
    <w:lvl w:ilvl="4" w:tentative="0">
      <w:start w:val="0"/>
      <w:numFmt w:val="bullet"/>
      <w:lvlText w:val="•"/>
      <w:lvlJc w:val="left"/>
      <w:pPr>
        <w:ind w:left="4697" w:hanging="240"/>
      </w:pPr>
    </w:lvl>
    <w:lvl w:ilvl="5" w:tentative="0">
      <w:start w:val="0"/>
      <w:numFmt w:val="bullet"/>
      <w:lvlText w:val="•"/>
      <w:lvlJc w:val="left"/>
      <w:pPr>
        <w:ind w:left="5742" w:hanging="240"/>
      </w:pPr>
    </w:lvl>
    <w:lvl w:ilvl="6" w:tentative="0">
      <w:start w:val="0"/>
      <w:numFmt w:val="bullet"/>
      <w:lvlText w:val="•"/>
      <w:lvlJc w:val="left"/>
      <w:pPr>
        <w:ind w:left="6786" w:hanging="240"/>
      </w:pPr>
    </w:lvl>
    <w:lvl w:ilvl="7" w:tentative="0">
      <w:start w:val="0"/>
      <w:numFmt w:val="bullet"/>
      <w:lvlText w:val="•"/>
      <w:lvlJc w:val="left"/>
      <w:pPr>
        <w:ind w:left="7830" w:hanging="240"/>
      </w:pPr>
    </w:lvl>
    <w:lvl w:ilvl="8" w:tentative="0">
      <w:start w:val="0"/>
      <w:numFmt w:val="bullet"/>
      <w:lvlText w:val="•"/>
      <w:lvlJc w:val="left"/>
      <w:pPr>
        <w:ind w:left="8875" w:hanging="240"/>
      </w:pPr>
    </w:lvl>
  </w:abstractNum>
  <w:abstractNum w:abstractNumId="13">
    <w:nsid w:val="BF205925"/>
    <w:multiLevelType w:val="multilevel"/>
    <w:tmpl w:val="BF205925"/>
    <w:lvl w:ilvl="0" w:tentative="0">
      <w:start w:val="1"/>
      <w:numFmt w:val="decimal"/>
      <w:lvlText w:val="%1"/>
      <w:lvlJc w:val="left"/>
      <w:pPr>
        <w:ind w:left="210" w:hanging="365"/>
      </w:pPr>
    </w:lvl>
    <w:lvl w:ilvl="1" w:tentative="0">
      <w:start w:val="1"/>
      <w:numFmt w:val="decimal"/>
      <w:lvlText w:val="%1.%2"/>
      <w:lvlJc w:val="left"/>
      <w:pPr>
        <w:ind w:left="210" w:hanging="365"/>
        <w:jc w:val="right"/>
      </w:pPr>
      <w:rPr>
        <w:rFonts w:ascii="Times New Roman" w:hAnsi="Times New Roman"/>
        <w:b/>
        <w:sz w:val="24"/>
      </w:rPr>
    </w:lvl>
    <w:lvl w:ilvl="2" w:tentative="0">
      <w:start w:val="0"/>
      <w:numFmt w:val="bullet"/>
      <w:lvlText w:val="•"/>
      <w:lvlJc w:val="left"/>
      <w:pPr>
        <w:ind w:left="2368" w:hanging="365"/>
      </w:pPr>
    </w:lvl>
    <w:lvl w:ilvl="3" w:tentative="0">
      <w:start w:val="0"/>
      <w:numFmt w:val="bullet"/>
      <w:lvlText w:val="•"/>
      <w:lvlJc w:val="left"/>
      <w:pPr>
        <w:ind w:left="3443" w:hanging="365"/>
      </w:pPr>
    </w:lvl>
    <w:lvl w:ilvl="4" w:tentative="0">
      <w:start w:val="0"/>
      <w:numFmt w:val="bullet"/>
      <w:lvlText w:val="•"/>
      <w:lvlJc w:val="left"/>
      <w:pPr>
        <w:ind w:left="4517" w:hanging="365"/>
      </w:pPr>
    </w:lvl>
    <w:lvl w:ilvl="5" w:tentative="0">
      <w:start w:val="0"/>
      <w:numFmt w:val="bullet"/>
      <w:lvlText w:val="•"/>
      <w:lvlJc w:val="left"/>
      <w:pPr>
        <w:ind w:left="5592" w:hanging="365"/>
      </w:pPr>
    </w:lvl>
    <w:lvl w:ilvl="6" w:tentative="0">
      <w:start w:val="0"/>
      <w:numFmt w:val="bullet"/>
      <w:lvlText w:val="•"/>
      <w:lvlJc w:val="left"/>
      <w:pPr>
        <w:ind w:left="6666" w:hanging="365"/>
      </w:pPr>
    </w:lvl>
    <w:lvl w:ilvl="7" w:tentative="0">
      <w:start w:val="0"/>
      <w:numFmt w:val="bullet"/>
      <w:lvlText w:val="•"/>
      <w:lvlJc w:val="left"/>
      <w:pPr>
        <w:ind w:left="7740" w:hanging="365"/>
      </w:pPr>
    </w:lvl>
    <w:lvl w:ilvl="8" w:tentative="0">
      <w:start w:val="0"/>
      <w:numFmt w:val="bullet"/>
      <w:lvlText w:val="•"/>
      <w:lvlJc w:val="left"/>
      <w:pPr>
        <w:ind w:left="8815" w:hanging="365"/>
      </w:pPr>
    </w:lvl>
  </w:abstractNum>
  <w:abstractNum w:abstractNumId="14">
    <w:nsid w:val="C8879AEF"/>
    <w:multiLevelType w:val="multilevel"/>
    <w:tmpl w:val="C8879AE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5">
    <w:nsid w:val="CF092B84"/>
    <w:multiLevelType w:val="multilevel"/>
    <w:tmpl w:val="CF092B84"/>
    <w:lvl w:ilvl="0" w:tentative="0">
      <w:start w:val="0"/>
      <w:numFmt w:val="bullet"/>
      <w:lvlText w:val="-"/>
      <w:lvlJc w:val="left"/>
      <w:pPr>
        <w:ind w:left="474" w:hanging="140"/>
      </w:pPr>
      <w:rPr>
        <w:rFonts w:ascii="Times New Roman" w:hAnsi="Times New Roman"/>
        <w:sz w:val="24"/>
      </w:rPr>
    </w:lvl>
    <w:lvl w:ilvl="1" w:tentative="0">
      <w:start w:val="0"/>
      <w:numFmt w:val="bullet"/>
      <w:lvlText w:val="•"/>
      <w:lvlJc w:val="left"/>
      <w:pPr>
        <w:ind w:left="1528" w:hanging="140"/>
      </w:pPr>
    </w:lvl>
    <w:lvl w:ilvl="2" w:tentative="0">
      <w:start w:val="0"/>
      <w:numFmt w:val="bullet"/>
      <w:lvlText w:val="•"/>
      <w:lvlJc w:val="left"/>
      <w:pPr>
        <w:ind w:left="2576" w:hanging="140"/>
      </w:pPr>
    </w:lvl>
    <w:lvl w:ilvl="3" w:tentative="0">
      <w:start w:val="0"/>
      <w:numFmt w:val="bullet"/>
      <w:lvlText w:val="•"/>
      <w:lvlJc w:val="left"/>
      <w:pPr>
        <w:ind w:left="3625" w:hanging="140"/>
      </w:pPr>
    </w:lvl>
    <w:lvl w:ilvl="4" w:tentative="0">
      <w:start w:val="0"/>
      <w:numFmt w:val="bullet"/>
      <w:lvlText w:val="•"/>
      <w:lvlJc w:val="left"/>
      <w:pPr>
        <w:ind w:left="4673" w:hanging="140"/>
      </w:pPr>
    </w:lvl>
    <w:lvl w:ilvl="5" w:tentative="0">
      <w:start w:val="0"/>
      <w:numFmt w:val="bullet"/>
      <w:lvlText w:val="•"/>
      <w:lvlJc w:val="left"/>
      <w:pPr>
        <w:ind w:left="5722" w:hanging="140"/>
      </w:pPr>
    </w:lvl>
    <w:lvl w:ilvl="6" w:tentative="0">
      <w:start w:val="0"/>
      <w:numFmt w:val="bullet"/>
      <w:lvlText w:val="•"/>
      <w:lvlJc w:val="left"/>
      <w:pPr>
        <w:ind w:left="6770" w:hanging="140"/>
      </w:pPr>
    </w:lvl>
    <w:lvl w:ilvl="7" w:tentative="0">
      <w:start w:val="0"/>
      <w:numFmt w:val="bullet"/>
      <w:lvlText w:val="•"/>
      <w:lvlJc w:val="left"/>
      <w:pPr>
        <w:ind w:left="7818" w:hanging="140"/>
      </w:pPr>
    </w:lvl>
    <w:lvl w:ilvl="8" w:tentative="0">
      <w:start w:val="0"/>
      <w:numFmt w:val="bullet"/>
      <w:lvlText w:val="•"/>
      <w:lvlJc w:val="left"/>
      <w:pPr>
        <w:ind w:left="8867" w:hanging="140"/>
      </w:pPr>
    </w:lvl>
  </w:abstractNum>
  <w:abstractNum w:abstractNumId="16">
    <w:nsid w:val="D7F9FE59"/>
    <w:multiLevelType w:val="multilevel"/>
    <w:tmpl w:val="D7F9FE59"/>
    <w:lvl w:ilvl="0" w:tentative="0">
      <w:start w:val="0"/>
      <w:numFmt w:val="bullet"/>
      <w:lvlText w:val="–"/>
      <w:lvlJc w:val="left"/>
      <w:pPr>
        <w:ind w:left="210" w:hanging="183"/>
      </w:pPr>
      <w:rPr>
        <w:rFonts w:ascii="Times New Roman" w:hAnsi="Times New Roman"/>
        <w:sz w:val="24"/>
      </w:rPr>
    </w:lvl>
    <w:lvl w:ilvl="1" w:tentative="0">
      <w:start w:val="0"/>
      <w:numFmt w:val="bullet"/>
      <w:lvlText w:val="•"/>
      <w:lvlJc w:val="left"/>
      <w:pPr>
        <w:ind w:left="1294" w:hanging="183"/>
      </w:pPr>
    </w:lvl>
    <w:lvl w:ilvl="2" w:tentative="0">
      <w:start w:val="0"/>
      <w:numFmt w:val="bullet"/>
      <w:lvlText w:val="•"/>
      <w:lvlJc w:val="left"/>
      <w:pPr>
        <w:ind w:left="2368" w:hanging="183"/>
      </w:pPr>
    </w:lvl>
    <w:lvl w:ilvl="3" w:tentative="0">
      <w:start w:val="0"/>
      <w:numFmt w:val="bullet"/>
      <w:lvlText w:val="•"/>
      <w:lvlJc w:val="left"/>
      <w:pPr>
        <w:ind w:left="3443" w:hanging="183"/>
      </w:pPr>
    </w:lvl>
    <w:lvl w:ilvl="4" w:tentative="0">
      <w:start w:val="0"/>
      <w:numFmt w:val="bullet"/>
      <w:lvlText w:val="•"/>
      <w:lvlJc w:val="left"/>
      <w:pPr>
        <w:ind w:left="4517" w:hanging="183"/>
      </w:pPr>
    </w:lvl>
    <w:lvl w:ilvl="5" w:tentative="0">
      <w:start w:val="0"/>
      <w:numFmt w:val="bullet"/>
      <w:lvlText w:val="•"/>
      <w:lvlJc w:val="left"/>
      <w:pPr>
        <w:ind w:left="5592" w:hanging="183"/>
      </w:pPr>
    </w:lvl>
    <w:lvl w:ilvl="6" w:tentative="0">
      <w:start w:val="0"/>
      <w:numFmt w:val="bullet"/>
      <w:lvlText w:val="•"/>
      <w:lvlJc w:val="left"/>
      <w:pPr>
        <w:ind w:left="6666" w:hanging="183"/>
      </w:pPr>
    </w:lvl>
    <w:lvl w:ilvl="7" w:tentative="0">
      <w:start w:val="0"/>
      <w:numFmt w:val="bullet"/>
      <w:lvlText w:val="•"/>
      <w:lvlJc w:val="left"/>
      <w:pPr>
        <w:ind w:left="7740" w:hanging="183"/>
      </w:pPr>
    </w:lvl>
    <w:lvl w:ilvl="8" w:tentative="0">
      <w:start w:val="0"/>
      <w:numFmt w:val="bullet"/>
      <w:lvlText w:val="•"/>
      <w:lvlJc w:val="left"/>
      <w:pPr>
        <w:ind w:left="8815" w:hanging="183"/>
      </w:pPr>
    </w:lvl>
  </w:abstractNum>
  <w:abstractNum w:abstractNumId="17">
    <w:nsid w:val="DCBA6B53"/>
    <w:multiLevelType w:val="multilevel"/>
    <w:tmpl w:val="DCBA6B53"/>
    <w:lvl w:ilvl="0" w:tentative="0">
      <w:start w:val="0"/>
      <w:numFmt w:val="bullet"/>
      <w:lvlText w:val="-"/>
      <w:lvlJc w:val="left"/>
      <w:pPr>
        <w:ind w:left="103" w:hanging="149"/>
      </w:pPr>
      <w:rPr>
        <w:rFonts w:ascii="Times New Roman" w:hAnsi="Times New Roman"/>
        <w:sz w:val="24"/>
      </w:rPr>
    </w:lvl>
    <w:lvl w:ilvl="1" w:tentative="0">
      <w:start w:val="0"/>
      <w:numFmt w:val="bullet"/>
      <w:lvlText w:val="•"/>
      <w:lvlJc w:val="left"/>
      <w:pPr>
        <w:ind w:left="610" w:hanging="149"/>
      </w:pPr>
    </w:lvl>
    <w:lvl w:ilvl="2" w:tentative="0">
      <w:start w:val="0"/>
      <w:numFmt w:val="bullet"/>
      <w:lvlText w:val="•"/>
      <w:lvlJc w:val="left"/>
      <w:pPr>
        <w:ind w:left="1120" w:hanging="149"/>
      </w:pPr>
    </w:lvl>
    <w:lvl w:ilvl="3" w:tentative="0">
      <w:start w:val="0"/>
      <w:numFmt w:val="bullet"/>
      <w:lvlText w:val="•"/>
      <w:lvlJc w:val="left"/>
      <w:pPr>
        <w:ind w:left="1630" w:hanging="149"/>
      </w:pPr>
    </w:lvl>
    <w:lvl w:ilvl="4" w:tentative="0">
      <w:start w:val="0"/>
      <w:numFmt w:val="bullet"/>
      <w:lvlText w:val="•"/>
      <w:lvlJc w:val="left"/>
      <w:pPr>
        <w:ind w:left="2140" w:hanging="149"/>
      </w:pPr>
    </w:lvl>
    <w:lvl w:ilvl="5" w:tentative="0">
      <w:start w:val="0"/>
      <w:numFmt w:val="bullet"/>
      <w:lvlText w:val="•"/>
      <w:lvlJc w:val="left"/>
      <w:pPr>
        <w:ind w:left="2651" w:hanging="149"/>
      </w:pPr>
    </w:lvl>
    <w:lvl w:ilvl="6" w:tentative="0">
      <w:start w:val="0"/>
      <w:numFmt w:val="bullet"/>
      <w:lvlText w:val="•"/>
      <w:lvlJc w:val="left"/>
      <w:pPr>
        <w:ind w:left="3161" w:hanging="149"/>
      </w:pPr>
    </w:lvl>
    <w:lvl w:ilvl="7" w:tentative="0">
      <w:start w:val="0"/>
      <w:numFmt w:val="bullet"/>
      <w:lvlText w:val="•"/>
      <w:lvlJc w:val="left"/>
      <w:pPr>
        <w:ind w:left="3671" w:hanging="149"/>
      </w:pPr>
    </w:lvl>
    <w:lvl w:ilvl="8" w:tentative="0">
      <w:start w:val="0"/>
      <w:numFmt w:val="bullet"/>
      <w:lvlText w:val="•"/>
      <w:lvlJc w:val="left"/>
      <w:pPr>
        <w:ind w:left="4181" w:hanging="149"/>
      </w:pPr>
    </w:lvl>
  </w:abstractNum>
  <w:abstractNum w:abstractNumId="18">
    <w:nsid w:val="E093A4B0"/>
    <w:multiLevelType w:val="multilevel"/>
    <w:tmpl w:val="E093A4B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9">
    <w:nsid w:val="F4B5D9F5"/>
    <w:multiLevelType w:val="multilevel"/>
    <w:tmpl w:val="F4B5D9F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0">
    <w:nsid w:val="F7735DC9"/>
    <w:multiLevelType w:val="multilevel"/>
    <w:tmpl w:val="F7735DC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88" w:hanging="178"/>
      </w:pPr>
      <w:rPr>
        <w:rFonts w:ascii="Times New Roman" w:hAnsi="Times New Roman"/>
        <w:spacing w:val="-5"/>
        <w:sz w:val="22"/>
      </w:rPr>
    </w:lvl>
    <w:lvl w:ilvl="1" w:tentative="0">
      <w:start w:val="0"/>
      <w:numFmt w:val="bullet"/>
      <w:lvlText w:val="•"/>
      <w:lvlJc w:val="left"/>
      <w:pPr>
        <w:ind w:left="1438" w:hanging="178"/>
      </w:pPr>
    </w:lvl>
    <w:lvl w:ilvl="2" w:tentative="0">
      <w:start w:val="0"/>
      <w:numFmt w:val="bullet"/>
      <w:lvlText w:val="•"/>
      <w:lvlJc w:val="left"/>
      <w:pPr>
        <w:ind w:left="2496" w:hanging="178"/>
      </w:pPr>
    </w:lvl>
    <w:lvl w:ilvl="3" w:tentative="0">
      <w:start w:val="0"/>
      <w:numFmt w:val="bullet"/>
      <w:lvlText w:val="•"/>
      <w:lvlJc w:val="left"/>
      <w:pPr>
        <w:ind w:left="3555" w:hanging="178"/>
      </w:pPr>
    </w:lvl>
    <w:lvl w:ilvl="4" w:tentative="0">
      <w:start w:val="0"/>
      <w:numFmt w:val="bullet"/>
      <w:lvlText w:val="•"/>
      <w:lvlJc w:val="left"/>
      <w:pPr>
        <w:ind w:left="4613" w:hanging="178"/>
      </w:pPr>
    </w:lvl>
    <w:lvl w:ilvl="5" w:tentative="0">
      <w:start w:val="0"/>
      <w:numFmt w:val="bullet"/>
      <w:lvlText w:val="•"/>
      <w:lvlJc w:val="left"/>
      <w:pPr>
        <w:ind w:left="5672" w:hanging="178"/>
      </w:pPr>
    </w:lvl>
    <w:lvl w:ilvl="6" w:tentative="0">
      <w:start w:val="0"/>
      <w:numFmt w:val="bullet"/>
      <w:lvlText w:val="•"/>
      <w:lvlJc w:val="left"/>
      <w:pPr>
        <w:ind w:left="6730" w:hanging="178"/>
      </w:pPr>
    </w:lvl>
    <w:lvl w:ilvl="7" w:tentative="0">
      <w:start w:val="0"/>
      <w:numFmt w:val="bullet"/>
      <w:lvlText w:val="•"/>
      <w:lvlJc w:val="left"/>
      <w:pPr>
        <w:ind w:left="7788" w:hanging="178"/>
      </w:pPr>
    </w:lvl>
    <w:lvl w:ilvl="8" w:tentative="0">
      <w:start w:val="0"/>
      <w:numFmt w:val="bullet"/>
      <w:lvlText w:val="•"/>
      <w:lvlJc w:val="left"/>
      <w:pPr>
        <w:ind w:left="8847" w:hanging="178"/>
      </w:pPr>
    </w:lvl>
  </w:abstractNum>
  <w:abstractNum w:abstractNumId="22">
    <w:nsid w:val="0248C179"/>
    <w:multiLevelType w:val="multilevel"/>
    <w:tmpl w:val="0248C179"/>
    <w:lvl w:ilvl="0" w:tentative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0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entative="0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entative="0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03D62ECE"/>
    <w:multiLevelType w:val="multilevel"/>
    <w:tmpl w:val="03D62ECE"/>
    <w:lvl w:ilvl="0" w:tentative="0">
      <w:start w:val="0"/>
      <w:numFmt w:val="bullet"/>
      <w:lvlText w:val="-"/>
      <w:lvlJc w:val="left"/>
      <w:pPr>
        <w:ind w:left="105" w:hanging="144"/>
      </w:pPr>
      <w:rPr>
        <w:rFonts w:ascii="Times New Roman" w:hAnsi="Times New Roman"/>
        <w:sz w:val="24"/>
      </w:rPr>
    </w:lvl>
    <w:lvl w:ilvl="1" w:tentative="0">
      <w:start w:val="0"/>
      <w:numFmt w:val="bullet"/>
      <w:lvlText w:val="•"/>
      <w:lvlJc w:val="left"/>
      <w:pPr>
        <w:ind w:left="534" w:hanging="144"/>
      </w:pPr>
    </w:lvl>
    <w:lvl w:ilvl="2" w:tentative="0">
      <w:start w:val="0"/>
      <w:numFmt w:val="bullet"/>
      <w:lvlText w:val="•"/>
      <w:lvlJc w:val="left"/>
      <w:pPr>
        <w:ind w:left="969" w:hanging="144"/>
      </w:pPr>
    </w:lvl>
    <w:lvl w:ilvl="3" w:tentative="0">
      <w:start w:val="0"/>
      <w:numFmt w:val="bullet"/>
      <w:lvlText w:val="•"/>
      <w:lvlJc w:val="left"/>
      <w:pPr>
        <w:ind w:left="1403" w:hanging="144"/>
      </w:pPr>
    </w:lvl>
    <w:lvl w:ilvl="4" w:tentative="0">
      <w:start w:val="0"/>
      <w:numFmt w:val="bullet"/>
      <w:lvlText w:val="•"/>
      <w:lvlJc w:val="left"/>
      <w:pPr>
        <w:ind w:left="1838" w:hanging="144"/>
      </w:pPr>
    </w:lvl>
    <w:lvl w:ilvl="5" w:tentative="0">
      <w:start w:val="0"/>
      <w:numFmt w:val="bullet"/>
      <w:lvlText w:val="•"/>
      <w:lvlJc w:val="left"/>
      <w:pPr>
        <w:ind w:left="2273" w:hanging="144"/>
      </w:pPr>
    </w:lvl>
    <w:lvl w:ilvl="6" w:tentative="0">
      <w:start w:val="0"/>
      <w:numFmt w:val="bullet"/>
      <w:lvlText w:val="•"/>
      <w:lvlJc w:val="left"/>
      <w:pPr>
        <w:ind w:left="2707" w:hanging="144"/>
      </w:pPr>
    </w:lvl>
    <w:lvl w:ilvl="7" w:tentative="0">
      <w:start w:val="0"/>
      <w:numFmt w:val="bullet"/>
      <w:lvlText w:val="•"/>
      <w:lvlJc w:val="left"/>
      <w:pPr>
        <w:ind w:left="3142" w:hanging="144"/>
      </w:pPr>
    </w:lvl>
    <w:lvl w:ilvl="8" w:tentative="0">
      <w:start w:val="0"/>
      <w:numFmt w:val="bullet"/>
      <w:lvlText w:val="•"/>
      <w:lvlJc w:val="left"/>
      <w:pPr>
        <w:ind w:left="3576" w:hanging="144"/>
      </w:pPr>
    </w:lvl>
  </w:abstractNum>
  <w:abstractNum w:abstractNumId="24">
    <w:nsid w:val="0E640482"/>
    <w:multiLevelType w:val="multilevel"/>
    <w:tmpl w:val="0E640482"/>
    <w:lvl w:ilvl="0" w:tentative="0">
      <w:start w:val="1"/>
      <w:numFmt w:val="decimal"/>
      <w:lvlText w:val="%1."/>
      <w:lvlJc w:val="left"/>
      <w:pPr>
        <w:ind w:left="210" w:hanging="245"/>
      </w:pPr>
      <w:rPr>
        <w:rFonts w:ascii="Times New Roman" w:hAnsi="Times New Roman"/>
        <w:sz w:val="24"/>
      </w:rPr>
    </w:lvl>
    <w:lvl w:ilvl="1" w:tentative="0">
      <w:start w:val="0"/>
      <w:numFmt w:val="bullet"/>
      <w:lvlText w:val="•"/>
      <w:lvlJc w:val="left"/>
      <w:pPr>
        <w:ind w:left="1294" w:hanging="245"/>
      </w:pPr>
    </w:lvl>
    <w:lvl w:ilvl="2" w:tentative="0">
      <w:start w:val="0"/>
      <w:numFmt w:val="bullet"/>
      <w:lvlText w:val="•"/>
      <w:lvlJc w:val="left"/>
      <w:pPr>
        <w:ind w:left="2368" w:hanging="245"/>
      </w:pPr>
    </w:lvl>
    <w:lvl w:ilvl="3" w:tentative="0">
      <w:start w:val="0"/>
      <w:numFmt w:val="bullet"/>
      <w:lvlText w:val="•"/>
      <w:lvlJc w:val="left"/>
      <w:pPr>
        <w:ind w:left="3443" w:hanging="245"/>
      </w:pPr>
    </w:lvl>
    <w:lvl w:ilvl="4" w:tentative="0">
      <w:start w:val="0"/>
      <w:numFmt w:val="bullet"/>
      <w:lvlText w:val="•"/>
      <w:lvlJc w:val="left"/>
      <w:pPr>
        <w:ind w:left="4517" w:hanging="245"/>
      </w:pPr>
    </w:lvl>
    <w:lvl w:ilvl="5" w:tentative="0">
      <w:start w:val="0"/>
      <w:numFmt w:val="bullet"/>
      <w:lvlText w:val="•"/>
      <w:lvlJc w:val="left"/>
      <w:pPr>
        <w:ind w:left="5592" w:hanging="245"/>
      </w:pPr>
    </w:lvl>
    <w:lvl w:ilvl="6" w:tentative="0">
      <w:start w:val="0"/>
      <w:numFmt w:val="bullet"/>
      <w:lvlText w:val="•"/>
      <w:lvlJc w:val="left"/>
      <w:pPr>
        <w:ind w:left="6666" w:hanging="245"/>
      </w:pPr>
    </w:lvl>
    <w:lvl w:ilvl="7" w:tentative="0">
      <w:start w:val="0"/>
      <w:numFmt w:val="bullet"/>
      <w:lvlText w:val="•"/>
      <w:lvlJc w:val="left"/>
      <w:pPr>
        <w:ind w:left="7740" w:hanging="245"/>
      </w:pPr>
    </w:lvl>
    <w:lvl w:ilvl="8" w:tentative="0">
      <w:start w:val="0"/>
      <w:numFmt w:val="bullet"/>
      <w:lvlText w:val="•"/>
      <w:lvlJc w:val="left"/>
      <w:pPr>
        <w:ind w:left="8815" w:hanging="245"/>
      </w:pPr>
    </w:lvl>
  </w:abstractNum>
  <w:abstractNum w:abstractNumId="25">
    <w:nsid w:val="1ACDE60F"/>
    <w:multiLevelType w:val="multilevel"/>
    <w:tmpl w:val="1ACDE60F"/>
    <w:lvl w:ilvl="0" w:tentative="0">
      <w:start w:val="1"/>
      <w:numFmt w:val="decimal"/>
      <w:lvlText w:val="%1."/>
      <w:lvlJc w:val="left"/>
      <w:pPr>
        <w:ind w:left="210" w:hanging="399"/>
        <w:jc w:val="right"/>
      </w:pPr>
      <w:rPr>
        <w:rFonts w:ascii="Times New Roman" w:hAnsi="Times New Roman"/>
        <w:sz w:val="24"/>
      </w:rPr>
    </w:lvl>
    <w:lvl w:ilvl="1" w:tentative="0">
      <w:start w:val="0"/>
      <w:numFmt w:val="bullet"/>
      <w:lvlText w:val="•"/>
      <w:lvlJc w:val="left"/>
      <w:pPr>
        <w:ind w:left="1294" w:hanging="399"/>
      </w:pPr>
    </w:lvl>
    <w:lvl w:ilvl="2" w:tentative="0">
      <w:start w:val="0"/>
      <w:numFmt w:val="bullet"/>
      <w:lvlText w:val="•"/>
      <w:lvlJc w:val="left"/>
      <w:pPr>
        <w:ind w:left="2368" w:hanging="399"/>
      </w:pPr>
    </w:lvl>
    <w:lvl w:ilvl="3" w:tentative="0">
      <w:start w:val="0"/>
      <w:numFmt w:val="bullet"/>
      <w:lvlText w:val="•"/>
      <w:lvlJc w:val="left"/>
      <w:pPr>
        <w:ind w:left="3443" w:hanging="399"/>
      </w:pPr>
    </w:lvl>
    <w:lvl w:ilvl="4" w:tentative="0">
      <w:start w:val="0"/>
      <w:numFmt w:val="bullet"/>
      <w:lvlText w:val="•"/>
      <w:lvlJc w:val="left"/>
      <w:pPr>
        <w:ind w:left="4517" w:hanging="399"/>
      </w:pPr>
    </w:lvl>
    <w:lvl w:ilvl="5" w:tentative="0">
      <w:start w:val="0"/>
      <w:numFmt w:val="bullet"/>
      <w:lvlText w:val="•"/>
      <w:lvlJc w:val="left"/>
      <w:pPr>
        <w:ind w:left="5592" w:hanging="399"/>
      </w:pPr>
    </w:lvl>
    <w:lvl w:ilvl="6" w:tentative="0">
      <w:start w:val="0"/>
      <w:numFmt w:val="bullet"/>
      <w:lvlText w:val="•"/>
      <w:lvlJc w:val="left"/>
      <w:pPr>
        <w:ind w:left="6666" w:hanging="399"/>
      </w:pPr>
    </w:lvl>
    <w:lvl w:ilvl="7" w:tentative="0">
      <w:start w:val="0"/>
      <w:numFmt w:val="bullet"/>
      <w:lvlText w:val="•"/>
      <w:lvlJc w:val="left"/>
      <w:pPr>
        <w:ind w:left="7740" w:hanging="399"/>
      </w:pPr>
    </w:lvl>
    <w:lvl w:ilvl="8" w:tentative="0">
      <w:start w:val="0"/>
      <w:numFmt w:val="bullet"/>
      <w:lvlText w:val="•"/>
      <w:lvlJc w:val="left"/>
      <w:pPr>
        <w:ind w:left="8815" w:hanging="399"/>
      </w:pPr>
    </w:lvl>
  </w:abstractNum>
  <w:abstractNum w:abstractNumId="26">
    <w:nsid w:val="243FCF68"/>
    <w:multiLevelType w:val="multilevel"/>
    <w:tmpl w:val="243FCF68"/>
    <w:lvl w:ilvl="0" w:tentative="0">
      <w:start w:val="0"/>
      <w:numFmt w:val="bullet"/>
      <w:lvlText w:val="-"/>
      <w:lvlJc w:val="left"/>
      <w:pPr>
        <w:ind w:left="210" w:hanging="144"/>
      </w:pPr>
    </w:lvl>
    <w:lvl w:ilvl="1" w:tentative="0">
      <w:start w:val="0"/>
      <w:numFmt w:val="bullet"/>
      <w:lvlText w:val="-"/>
      <w:lvlJc w:val="left"/>
      <w:pPr>
        <w:ind w:left="210" w:hanging="144"/>
      </w:pPr>
      <w:rPr>
        <w:rFonts w:ascii="Times New Roman" w:hAnsi="Times New Roman"/>
        <w:sz w:val="24"/>
      </w:rPr>
    </w:lvl>
    <w:lvl w:ilvl="2" w:tentative="0">
      <w:start w:val="0"/>
      <w:numFmt w:val="bullet"/>
      <w:lvlText w:val="•"/>
      <w:lvlJc w:val="left"/>
      <w:pPr>
        <w:ind w:left="2368" w:hanging="144"/>
      </w:pPr>
    </w:lvl>
    <w:lvl w:ilvl="3" w:tentative="0">
      <w:start w:val="0"/>
      <w:numFmt w:val="bullet"/>
      <w:lvlText w:val="•"/>
      <w:lvlJc w:val="left"/>
      <w:pPr>
        <w:ind w:left="3443" w:hanging="144"/>
      </w:pPr>
    </w:lvl>
    <w:lvl w:ilvl="4" w:tentative="0">
      <w:start w:val="0"/>
      <w:numFmt w:val="bullet"/>
      <w:lvlText w:val="•"/>
      <w:lvlJc w:val="left"/>
      <w:pPr>
        <w:ind w:left="4517" w:hanging="144"/>
      </w:pPr>
    </w:lvl>
    <w:lvl w:ilvl="5" w:tentative="0">
      <w:start w:val="0"/>
      <w:numFmt w:val="bullet"/>
      <w:lvlText w:val="•"/>
      <w:lvlJc w:val="left"/>
      <w:pPr>
        <w:ind w:left="5592" w:hanging="144"/>
      </w:pPr>
    </w:lvl>
    <w:lvl w:ilvl="6" w:tentative="0">
      <w:start w:val="0"/>
      <w:numFmt w:val="bullet"/>
      <w:lvlText w:val="•"/>
      <w:lvlJc w:val="left"/>
      <w:pPr>
        <w:ind w:left="6666" w:hanging="144"/>
      </w:pPr>
    </w:lvl>
    <w:lvl w:ilvl="7" w:tentative="0">
      <w:start w:val="0"/>
      <w:numFmt w:val="bullet"/>
      <w:lvlText w:val="•"/>
      <w:lvlJc w:val="left"/>
      <w:pPr>
        <w:ind w:left="7740" w:hanging="144"/>
      </w:pPr>
    </w:lvl>
    <w:lvl w:ilvl="8" w:tentative="0">
      <w:start w:val="0"/>
      <w:numFmt w:val="bullet"/>
      <w:lvlText w:val="•"/>
      <w:lvlJc w:val="left"/>
      <w:pPr>
        <w:ind w:left="8815" w:hanging="144"/>
      </w:pPr>
    </w:lvl>
  </w:abstractNum>
  <w:abstractNum w:abstractNumId="27">
    <w:nsid w:val="2470EC97"/>
    <w:multiLevelType w:val="multilevel"/>
    <w:tmpl w:val="2470EC97"/>
    <w:lvl w:ilvl="0" w:tentative="0">
      <w:start w:val="0"/>
      <w:numFmt w:val="bullet"/>
      <w:lvlText w:val="-"/>
      <w:lvlJc w:val="left"/>
      <w:pPr>
        <w:ind w:left="103" w:hanging="154"/>
      </w:pPr>
      <w:rPr>
        <w:rFonts w:ascii="Times New Roman" w:hAnsi="Times New Roman"/>
        <w:sz w:val="24"/>
      </w:rPr>
    </w:lvl>
    <w:lvl w:ilvl="1" w:tentative="0">
      <w:start w:val="0"/>
      <w:numFmt w:val="bullet"/>
      <w:lvlText w:val="•"/>
      <w:lvlJc w:val="left"/>
      <w:pPr>
        <w:ind w:left="610" w:hanging="154"/>
      </w:pPr>
    </w:lvl>
    <w:lvl w:ilvl="2" w:tentative="0">
      <w:start w:val="0"/>
      <w:numFmt w:val="bullet"/>
      <w:lvlText w:val="•"/>
      <w:lvlJc w:val="left"/>
      <w:pPr>
        <w:ind w:left="1120" w:hanging="154"/>
      </w:pPr>
    </w:lvl>
    <w:lvl w:ilvl="3" w:tentative="0">
      <w:start w:val="0"/>
      <w:numFmt w:val="bullet"/>
      <w:lvlText w:val="•"/>
      <w:lvlJc w:val="left"/>
      <w:pPr>
        <w:ind w:left="1630" w:hanging="154"/>
      </w:pPr>
    </w:lvl>
    <w:lvl w:ilvl="4" w:tentative="0">
      <w:start w:val="0"/>
      <w:numFmt w:val="bullet"/>
      <w:lvlText w:val="•"/>
      <w:lvlJc w:val="left"/>
      <w:pPr>
        <w:ind w:left="2140" w:hanging="154"/>
      </w:pPr>
    </w:lvl>
    <w:lvl w:ilvl="5" w:tentative="0">
      <w:start w:val="0"/>
      <w:numFmt w:val="bullet"/>
      <w:lvlText w:val="•"/>
      <w:lvlJc w:val="left"/>
      <w:pPr>
        <w:ind w:left="2651" w:hanging="154"/>
      </w:pPr>
    </w:lvl>
    <w:lvl w:ilvl="6" w:tentative="0">
      <w:start w:val="0"/>
      <w:numFmt w:val="bullet"/>
      <w:lvlText w:val="•"/>
      <w:lvlJc w:val="left"/>
      <w:pPr>
        <w:ind w:left="3161" w:hanging="154"/>
      </w:pPr>
    </w:lvl>
    <w:lvl w:ilvl="7" w:tentative="0">
      <w:start w:val="0"/>
      <w:numFmt w:val="bullet"/>
      <w:lvlText w:val="•"/>
      <w:lvlJc w:val="left"/>
      <w:pPr>
        <w:ind w:left="3671" w:hanging="154"/>
      </w:pPr>
    </w:lvl>
    <w:lvl w:ilvl="8" w:tentative="0">
      <w:start w:val="0"/>
      <w:numFmt w:val="bullet"/>
      <w:lvlText w:val="•"/>
      <w:lvlJc w:val="left"/>
      <w:pPr>
        <w:ind w:left="4181" w:hanging="154"/>
      </w:pPr>
    </w:lvl>
  </w:abstractNum>
  <w:abstractNum w:abstractNumId="28">
    <w:nsid w:val="25B654F3"/>
    <w:multiLevelType w:val="multilevel"/>
    <w:tmpl w:val="25B654F3"/>
    <w:lvl w:ilvl="0" w:tentative="0">
      <w:start w:val="0"/>
      <w:numFmt w:val="bullet"/>
      <w:lvlText w:val="-"/>
      <w:lvlJc w:val="left"/>
      <w:pPr>
        <w:ind w:left="105" w:hanging="144"/>
      </w:pPr>
      <w:rPr>
        <w:rFonts w:ascii="Times New Roman" w:hAnsi="Times New Roman"/>
        <w:sz w:val="24"/>
      </w:rPr>
    </w:lvl>
    <w:lvl w:ilvl="1" w:tentative="0">
      <w:start w:val="0"/>
      <w:numFmt w:val="bullet"/>
      <w:lvlText w:val="•"/>
      <w:lvlJc w:val="left"/>
      <w:pPr>
        <w:ind w:left="534" w:hanging="144"/>
      </w:pPr>
    </w:lvl>
    <w:lvl w:ilvl="2" w:tentative="0">
      <w:start w:val="0"/>
      <w:numFmt w:val="bullet"/>
      <w:lvlText w:val="•"/>
      <w:lvlJc w:val="left"/>
      <w:pPr>
        <w:ind w:left="969" w:hanging="144"/>
      </w:pPr>
    </w:lvl>
    <w:lvl w:ilvl="3" w:tentative="0">
      <w:start w:val="0"/>
      <w:numFmt w:val="bullet"/>
      <w:lvlText w:val="•"/>
      <w:lvlJc w:val="left"/>
      <w:pPr>
        <w:ind w:left="1403" w:hanging="144"/>
      </w:pPr>
    </w:lvl>
    <w:lvl w:ilvl="4" w:tentative="0">
      <w:start w:val="0"/>
      <w:numFmt w:val="bullet"/>
      <w:lvlText w:val="•"/>
      <w:lvlJc w:val="left"/>
      <w:pPr>
        <w:ind w:left="1838" w:hanging="144"/>
      </w:pPr>
    </w:lvl>
    <w:lvl w:ilvl="5" w:tentative="0">
      <w:start w:val="0"/>
      <w:numFmt w:val="bullet"/>
      <w:lvlText w:val="•"/>
      <w:lvlJc w:val="left"/>
      <w:pPr>
        <w:ind w:left="2273" w:hanging="144"/>
      </w:pPr>
    </w:lvl>
    <w:lvl w:ilvl="6" w:tentative="0">
      <w:start w:val="0"/>
      <w:numFmt w:val="bullet"/>
      <w:lvlText w:val="•"/>
      <w:lvlJc w:val="left"/>
      <w:pPr>
        <w:ind w:left="2707" w:hanging="144"/>
      </w:pPr>
    </w:lvl>
    <w:lvl w:ilvl="7" w:tentative="0">
      <w:start w:val="0"/>
      <w:numFmt w:val="bullet"/>
      <w:lvlText w:val="•"/>
      <w:lvlJc w:val="left"/>
      <w:pPr>
        <w:ind w:left="3142" w:hanging="144"/>
      </w:pPr>
    </w:lvl>
    <w:lvl w:ilvl="8" w:tentative="0">
      <w:start w:val="0"/>
      <w:numFmt w:val="bullet"/>
      <w:lvlText w:val="•"/>
      <w:lvlJc w:val="left"/>
      <w:pPr>
        <w:ind w:left="3576" w:hanging="144"/>
      </w:pPr>
    </w:lvl>
  </w:abstractNum>
  <w:abstractNum w:abstractNumId="29">
    <w:nsid w:val="2A8F537B"/>
    <w:multiLevelType w:val="multilevel"/>
    <w:tmpl w:val="2A8F537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0">
    <w:nsid w:val="30FC5B15"/>
    <w:multiLevelType w:val="multilevel"/>
    <w:tmpl w:val="30FC5B1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1">
    <w:nsid w:val="39A0D9AC"/>
    <w:multiLevelType w:val="multilevel"/>
    <w:tmpl w:val="39A0D9AC"/>
    <w:lvl w:ilvl="0" w:tentative="0">
      <w:start w:val="1"/>
      <w:numFmt w:val="decimal"/>
      <w:lvlText w:val="%1."/>
      <w:lvlJc w:val="left"/>
      <w:pPr>
        <w:ind w:left="210" w:hanging="567"/>
      </w:pPr>
      <w:rPr>
        <w:rFonts w:ascii="Times New Roman" w:hAnsi="Times New Roman"/>
        <w:sz w:val="22"/>
      </w:rPr>
    </w:lvl>
    <w:lvl w:ilvl="1" w:tentative="0">
      <w:start w:val="0"/>
      <w:numFmt w:val="bullet"/>
      <w:lvlText w:val="•"/>
      <w:lvlJc w:val="left"/>
      <w:pPr>
        <w:ind w:left="1294" w:hanging="567"/>
      </w:pPr>
    </w:lvl>
    <w:lvl w:ilvl="2" w:tentative="0">
      <w:start w:val="0"/>
      <w:numFmt w:val="bullet"/>
      <w:lvlText w:val="•"/>
      <w:lvlJc w:val="left"/>
      <w:pPr>
        <w:ind w:left="2368" w:hanging="567"/>
      </w:pPr>
    </w:lvl>
    <w:lvl w:ilvl="3" w:tentative="0">
      <w:start w:val="0"/>
      <w:numFmt w:val="bullet"/>
      <w:lvlText w:val="•"/>
      <w:lvlJc w:val="left"/>
      <w:pPr>
        <w:ind w:left="3443" w:hanging="567"/>
      </w:pPr>
    </w:lvl>
    <w:lvl w:ilvl="4" w:tentative="0">
      <w:start w:val="0"/>
      <w:numFmt w:val="bullet"/>
      <w:lvlText w:val="•"/>
      <w:lvlJc w:val="left"/>
      <w:pPr>
        <w:ind w:left="4517" w:hanging="567"/>
      </w:pPr>
    </w:lvl>
    <w:lvl w:ilvl="5" w:tentative="0">
      <w:start w:val="0"/>
      <w:numFmt w:val="bullet"/>
      <w:lvlText w:val="•"/>
      <w:lvlJc w:val="left"/>
      <w:pPr>
        <w:ind w:left="5592" w:hanging="567"/>
      </w:pPr>
    </w:lvl>
    <w:lvl w:ilvl="6" w:tentative="0">
      <w:start w:val="0"/>
      <w:numFmt w:val="bullet"/>
      <w:lvlText w:val="•"/>
      <w:lvlJc w:val="left"/>
      <w:pPr>
        <w:ind w:left="6666" w:hanging="567"/>
      </w:pPr>
    </w:lvl>
    <w:lvl w:ilvl="7" w:tentative="0">
      <w:start w:val="0"/>
      <w:numFmt w:val="bullet"/>
      <w:lvlText w:val="•"/>
      <w:lvlJc w:val="left"/>
      <w:pPr>
        <w:ind w:left="7740" w:hanging="567"/>
      </w:pPr>
    </w:lvl>
    <w:lvl w:ilvl="8" w:tentative="0">
      <w:start w:val="0"/>
      <w:numFmt w:val="bullet"/>
      <w:lvlText w:val="•"/>
      <w:lvlJc w:val="left"/>
      <w:pPr>
        <w:ind w:left="8815" w:hanging="567"/>
      </w:pPr>
    </w:lvl>
  </w:abstractNum>
  <w:abstractNum w:abstractNumId="32">
    <w:nsid w:val="46A08BB8"/>
    <w:multiLevelType w:val="multilevel"/>
    <w:tmpl w:val="46A08BB8"/>
    <w:lvl w:ilvl="0" w:tentative="0">
      <w:start w:val="0"/>
      <w:numFmt w:val="bullet"/>
      <w:lvlText w:val="-"/>
      <w:lvlJc w:val="left"/>
      <w:pPr>
        <w:ind w:left="210" w:hanging="144"/>
      </w:pPr>
    </w:lvl>
    <w:lvl w:ilvl="1" w:tentative="0">
      <w:start w:val="0"/>
      <w:numFmt w:val="bullet"/>
      <w:lvlText w:val="-"/>
      <w:lvlJc w:val="left"/>
      <w:pPr>
        <w:ind w:left="210" w:hanging="144"/>
      </w:pPr>
      <w:rPr>
        <w:rFonts w:ascii="Times New Roman" w:hAnsi="Times New Roman"/>
        <w:sz w:val="24"/>
      </w:rPr>
    </w:lvl>
    <w:lvl w:ilvl="2" w:tentative="0">
      <w:start w:val="0"/>
      <w:numFmt w:val="bullet"/>
      <w:lvlText w:val="•"/>
      <w:lvlJc w:val="left"/>
      <w:pPr>
        <w:ind w:left="2368" w:hanging="144"/>
      </w:pPr>
    </w:lvl>
    <w:lvl w:ilvl="3" w:tentative="0">
      <w:start w:val="0"/>
      <w:numFmt w:val="bullet"/>
      <w:lvlText w:val="•"/>
      <w:lvlJc w:val="left"/>
      <w:pPr>
        <w:ind w:left="3443" w:hanging="144"/>
      </w:pPr>
    </w:lvl>
    <w:lvl w:ilvl="4" w:tentative="0">
      <w:start w:val="0"/>
      <w:numFmt w:val="bullet"/>
      <w:lvlText w:val="•"/>
      <w:lvlJc w:val="left"/>
      <w:pPr>
        <w:ind w:left="4517" w:hanging="144"/>
      </w:pPr>
    </w:lvl>
    <w:lvl w:ilvl="5" w:tentative="0">
      <w:start w:val="0"/>
      <w:numFmt w:val="bullet"/>
      <w:lvlText w:val="•"/>
      <w:lvlJc w:val="left"/>
      <w:pPr>
        <w:ind w:left="5592" w:hanging="144"/>
      </w:pPr>
    </w:lvl>
    <w:lvl w:ilvl="6" w:tentative="0">
      <w:start w:val="0"/>
      <w:numFmt w:val="bullet"/>
      <w:lvlText w:val="•"/>
      <w:lvlJc w:val="left"/>
      <w:pPr>
        <w:ind w:left="6666" w:hanging="144"/>
      </w:pPr>
    </w:lvl>
    <w:lvl w:ilvl="7" w:tentative="0">
      <w:start w:val="0"/>
      <w:numFmt w:val="bullet"/>
      <w:lvlText w:val="•"/>
      <w:lvlJc w:val="left"/>
      <w:pPr>
        <w:ind w:left="7740" w:hanging="144"/>
      </w:pPr>
    </w:lvl>
    <w:lvl w:ilvl="8" w:tentative="0">
      <w:start w:val="0"/>
      <w:numFmt w:val="bullet"/>
      <w:lvlText w:val="•"/>
      <w:lvlJc w:val="left"/>
      <w:pPr>
        <w:ind w:left="8815" w:hanging="144"/>
      </w:pPr>
    </w:lvl>
  </w:abstractNum>
  <w:abstractNum w:abstractNumId="33">
    <w:nsid w:val="4C1BAE26"/>
    <w:multiLevelType w:val="multilevel"/>
    <w:tmpl w:val="4C1BAE26"/>
    <w:lvl w:ilvl="0" w:tentative="0">
      <w:start w:val="1"/>
      <w:numFmt w:val="decimal"/>
      <w:lvlText w:val="%1."/>
      <w:lvlJc w:val="left"/>
      <w:pPr>
        <w:ind w:left="210" w:hanging="629"/>
      </w:pPr>
      <w:rPr>
        <w:rFonts w:ascii="Times New Roman" w:hAnsi="Times New Roman"/>
        <w:sz w:val="24"/>
      </w:rPr>
    </w:lvl>
    <w:lvl w:ilvl="1" w:tentative="0">
      <w:start w:val="0"/>
      <w:numFmt w:val="bullet"/>
      <w:lvlText w:val="•"/>
      <w:lvlJc w:val="left"/>
      <w:pPr>
        <w:ind w:left="1294" w:hanging="629"/>
      </w:pPr>
    </w:lvl>
    <w:lvl w:ilvl="2" w:tentative="0">
      <w:start w:val="0"/>
      <w:numFmt w:val="bullet"/>
      <w:lvlText w:val="•"/>
      <w:lvlJc w:val="left"/>
      <w:pPr>
        <w:ind w:left="2368" w:hanging="629"/>
      </w:pPr>
    </w:lvl>
    <w:lvl w:ilvl="3" w:tentative="0">
      <w:start w:val="0"/>
      <w:numFmt w:val="bullet"/>
      <w:lvlText w:val="•"/>
      <w:lvlJc w:val="left"/>
      <w:pPr>
        <w:ind w:left="3443" w:hanging="629"/>
      </w:pPr>
    </w:lvl>
    <w:lvl w:ilvl="4" w:tentative="0">
      <w:start w:val="0"/>
      <w:numFmt w:val="bullet"/>
      <w:lvlText w:val="•"/>
      <w:lvlJc w:val="left"/>
      <w:pPr>
        <w:ind w:left="4517" w:hanging="629"/>
      </w:pPr>
    </w:lvl>
    <w:lvl w:ilvl="5" w:tentative="0">
      <w:start w:val="0"/>
      <w:numFmt w:val="bullet"/>
      <w:lvlText w:val="•"/>
      <w:lvlJc w:val="left"/>
      <w:pPr>
        <w:ind w:left="5592" w:hanging="629"/>
      </w:pPr>
    </w:lvl>
    <w:lvl w:ilvl="6" w:tentative="0">
      <w:start w:val="0"/>
      <w:numFmt w:val="bullet"/>
      <w:lvlText w:val="•"/>
      <w:lvlJc w:val="left"/>
      <w:pPr>
        <w:ind w:left="6666" w:hanging="629"/>
      </w:pPr>
    </w:lvl>
    <w:lvl w:ilvl="7" w:tentative="0">
      <w:start w:val="0"/>
      <w:numFmt w:val="bullet"/>
      <w:lvlText w:val="•"/>
      <w:lvlJc w:val="left"/>
      <w:pPr>
        <w:ind w:left="7740" w:hanging="629"/>
      </w:pPr>
    </w:lvl>
    <w:lvl w:ilvl="8" w:tentative="0">
      <w:start w:val="0"/>
      <w:numFmt w:val="bullet"/>
      <w:lvlText w:val="•"/>
      <w:lvlJc w:val="left"/>
      <w:pPr>
        <w:ind w:left="8815" w:hanging="629"/>
      </w:pPr>
    </w:lvl>
  </w:abstractNum>
  <w:abstractNum w:abstractNumId="34">
    <w:nsid w:val="4C3D7A74"/>
    <w:multiLevelType w:val="multilevel"/>
    <w:tmpl w:val="4C3D7A74"/>
    <w:lvl w:ilvl="0" w:tentative="0">
      <w:start w:val="1"/>
      <w:numFmt w:val="decimal"/>
      <w:lvlText w:val="%1."/>
      <w:lvlJc w:val="left"/>
      <w:pPr>
        <w:ind w:left="210" w:hanging="302"/>
      </w:pPr>
      <w:rPr>
        <w:rFonts w:ascii="Times New Roman" w:hAnsi="Times New Roman"/>
        <w:sz w:val="24"/>
      </w:rPr>
    </w:lvl>
    <w:lvl w:ilvl="1" w:tentative="0">
      <w:start w:val="0"/>
      <w:numFmt w:val="bullet"/>
      <w:lvlText w:val="•"/>
      <w:lvlJc w:val="left"/>
      <w:pPr>
        <w:ind w:left="1294" w:hanging="302"/>
      </w:pPr>
    </w:lvl>
    <w:lvl w:ilvl="2" w:tentative="0">
      <w:start w:val="0"/>
      <w:numFmt w:val="bullet"/>
      <w:lvlText w:val="•"/>
      <w:lvlJc w:val="left"/>
      <w:pPr>
        <w:ind w:left="2368" w:hanging="302"/>
      </w:pPr>
    </w:lvl>
    <w:lvl w:ilvl="3" w:tentative="0">
      <w:start w:val="0"/>
      <w:numFmt w:val="bullet"/>
      <w:lvlText w:val="•"/>
      <w:lvlJc w:val="left"/>
      <w:pPr>
        <w:ind w:left="3443" w:hanging="302"/>
      </w:pPr>
    </w:lvl>
    <w:lvl w:ilvl="4" w:tentative="0">
      <w:start w:val="0"/>
      <w:numFmt w:val="bullet"/>
      <w:lvlText w:val="•"/>
      <w:lvlJc w:val="left"/>
      <w:pPr>
        <w:ind w:left="4517" w:hanging="302"/>
      </w:pPr>
    </w:lvl>
    <w:lvl w:ilvl="5" w:tentative="0">
      <w:start w:val="0"/>
      <w:numFmt w:val="bullet"/>
      <w:lvlText w:val="•"/>
      <w:lvlJc w:val="left"/>
      <w:pPr>
        <w:ind w:left="5592" w:hanging="302"/>
      </w:pPr>
    </w:lvl>
    <w:lvl w:ilvl="6" w:tentative="0">
      <w:start w:val="0"/>
      <w:numFmt w:val="bullet"/>
      <w:lvlText w:val="•"/>
      <w:lvlJc w:val="left"/>
      <w:pPr>
        <w:ind w:left="6666" w:hanging="302"/>
      </w:pPr>
    </w:lvl>
    <w:lvl w:ilvl="7" w:tentative="0">
      <w:start w:val="0"/>
      <w:numFmt w:val="bullet"/>
      <w:lvlText w:val="•"/>
      <w:lvlJc w:val="left"/>
      <w:pPr>
        <w:ind w:left="7740" w:hanging="302"/>
      </w:pPr>
    </w:lvl>
    <w:lvl w:ilvl="8" w:tentative="0">
      <w:start w:val="0"/>
      <w:numFmt w:val="bullet"/>
      <w:lvlText w:val="•"/>
      <w:lvlJc w:val="left"/>
      <w:pPr>
        <w:ind w:left="8815" w:hanging="302"/>
      </w:pPr>
    </w:lvl>
  </w:abstractNum>
  <w:abstractNum w:abstractNumId="35">
    <w:nsid w:val="4D4DC07F"/>
    <w:multiLevelType w:val="multilevel"/>
    <w:tmpl w:val="4D4DC07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6">
    <w:nsid w:val="4D94DA66"/>
    <w:multiLevelType w:val="multilevel"/>
    <w:tmpl w:val="4D94DA66"/>
    <w:lvl w:ilvl="0" w:tentative="0">
      <w:start w:val="1"/>
      <w:numFmt w:val="bullet"/>
      <w:lvlText w:val="−"/>
      <w:lvlJc w:val="left"/>
      <w:pPr>
        <w:tabs>
          <w:tab w:val="left" w:pos="720"/>
        </w:tabs>
        <w:ind w:left="720" w:hanging="360"/>
      </w:pPr>
      <w:rPr>
        <w:rFonts w:ascii="Arial" w:hAnsi="Arial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7">
    <w:nsid w:val="58765686"/>
    <w:multiLevelType w:val="multilevel"/>
    <w:tmpl w:val="58765686"/>
    <w:lvl w:ilvl="0" w:tentative="0">
      <w:start w:val="1"/>
      <w:numFmt w:val="decimal"/>
      <w:lvlText w:val="%1."/>
      <w:lvlJc w:val="left"/>
      <w:pPr>
        <w:ind w:left="210" w:hanging="183"/>
      </w:pPr>
      <w:rPr>
        <w:rFonts w:ascii="Times New Roman" w:hAnsi="Times New Roman"/>
        <w:sz w:val="22"/>
      </w:rPr>
    </w:lvl>
    <w:lvl w:ilvl="1" w:tentative="0">
      <w:start w:val="0"/>
      <w:numFmt w:val="bullet"/>
      <w:lvlText w:val="•"/>
      <w:lvlJc w:val="left"/>
      <w:pPr>
        <w:ind w:left="1294" w:hanging="183"/>
      </w:pPr>
    </w:lvl>
    <w:lvl w:ilvl="2" w:tentative="0">
      <w:start w:val="0"/>
      <w:numFmt w:val="bullet"/>
      <w:lvlText w:val="•"/>
      <w:lvlJc w:val="left"/>
      <w:pPr>
        <w:ind w:left="2368" w:hanging="183"/>
      </w:pPr>
    </w:lvl>
    <w:lvl w:ilvl="3" w:tentative="0">
      <w:start w:val="0"/>
      <w:numFmt w:val="bullet"/>
      <w:lvlText w:val="•"/>
      <w:lvlJc w:val="left"/>
      <w:pPr>
        <w:ind w:left="3443" w:hanging="183"/>
      </w:pPr>
    </w:lvl>
    <w:lvl w:ilvl="4" w:tentative="0">
      <w:start w:val="0"/>
      <w:numFmt w:val="bullet"/>
      <w:lvlText w:val="•"/>
      <w:lvlJc w:val="left"/>
      <w:pPr>
        <w:ind w:left="4517" w:hanging="183"/>
      </w:pPr>
    </w:lvl>
    <w:lvl w:ilvl="5" w:tentative="0">
      <w:start w:val="0"/>
      <w:numFmt w:val="bullet"/>
      <w:lvlText w:val="•"/>
      <w:lvlJc w:val="left"/>
      <w:pPr>
        <w:ind w:left="5592" w:hanging="183"/>
      </w:pPr>
    </w:lvl>
    <w:lvl w:ilvl="6" w:tentative="0">
      <w:start w:val="0"/>
      <w:numFmt w:val="bullet"/>
      <w:lvlText w:val="•"/>
      <w:lvlJc w:val="left"/>
      <w:pPr>
        <w:ind w:left="6666" w:hanging="183"/>
      </w:pPr>
    </w:lvl>
    <w:lvl w:ilvl="7" w:tentative="0">
      <w:start w:val="0"/>
      <w:numFmt w:val="bullet"/>
      <w:lvlText w:val="•"/>
      <w:lvlJc w:val="left"/>
      <w:pPr>
        <w:ind w:left="7740" w:hanging="183"/>
      </w:pPr>
    </w:lvl>
    <w:lvl w:ilvl="8" w:tentative="0">
      <w:start w:val="0"/>
      <w:numFmt w:val="bullet"/>
      <w:lvlText w:val="•"/>
      <w:lvlJc w:val="left"/>
      <w:pPr>
        <w:ind w:left="8815" w:hanging="183"/>
      </w:pPr>
    </w:lvl>
  </w:abstractNum>
  <w:abstractNum w:abstractNumId="38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210" w:hanging="365"/>
      </w:pPr>
      <w:rPr>
        <w:rFonts w:ascii="Times New Roman" w:hAnsi="Times New Roman"/>
        <w:sz w:val="24"/>
      </w:rPr>
    </w:lvl>
    <w:lvl w:ilvl="1" w:tentative="0">
      <w:start w:val="0"/>
      <w:numFmt w:val="bullet"/>
      <w:lvlText w:val="•"/>
      <w:lvlJc w:val="left"/>
      <w:pPr>
        <w:ind w:left="1294" w:hanging="365"/>
      </w:pPr>
    </w:lvl>
    <w:lvl w:ilvl="2" w:tentative="0">
      <w:start w:val="0"/>
      <w:numFmt w:val="bullet"/>
      <w:lvlText w:val="•"/>
      <w:lvlJc w:val="left"/>
      <w:pPr>
        <w:ind w:left="2368" w:hanging="365"/>
      </w:pPr>
    </w:lvl>
    <w:lvl w:ilvl="3" w:tentative="0">
      <w:start w:val="0"/>
      <w:numFmt w:val="bullet"/>
      <w:lvlText w:val="•"/>
      <w:lvlJc w:val="left"/>
      <w:pPr>
        <w:ind w:left="3443" w:hanging="365"/>
      </w:pPr>
    </w:lvl>
    <w:lvl w:ilvl="4" w:tentative="0">
      <w:start w:val="0"/>
      <w:numFmt w:val="bullet"/>
      <w:lvlText w:val="•"/>
      <w:lvlJc w:val="left"/>
      <w:pPr>
        <w:ind w:left="4517" w:hanging="365"/>
      </w:pPr>
    </w:lvl>
    <w:lvl w:ilvl="5" w:tentative="0">
      <w:start w:val="0"/>
      <w:numFmt w:val="bullet"/>
      <w:lvlText w:val="•"/>
      <w:lvlJc w:val="left"/>
      <w:pPr>
        <w:ind w:left="5592" w:hanging="365"/>
      </w:pPr>
    </w:lvl>
    <w:lvl w:ilvl="6" w:tentative="0">
      <w:start w:val="0"/>
      <w:numFmt w:val="bullet"/>
      <w:lvlText w:val="•"/>
      <w:lvlJc w:val="left"/>
      <w:pPr>
        <w:ind w:left="6666" w:hanging="365"/>
      </w:pPr>
    </w:lvl>
    <w:lvl w:ilvl="7" w:tentative="0">
      <w:start w:val="0"/>
      <w:numFmt w:val="bullet"/>
      <w:lvlText w:val="•"/>
      <w:lvlJc w:val="left"/>
      <w:pPr>
        <w:ind w:left="7740" w:hanging="365"/>
      </w:pPr>
    </w:lvl>
    <w:lvl w:ilvl="8" w:tentative="0">
      <w:start w:val="0"/>
      <w:numFmt w:val="bullet"/>
      <w:lvlText w:val="•"/>
      <w:lvlJc w:val="left"/>
      <w:pPr>
        <w:ind w:left="8815" w:hanging="365"/>
      </w:pPr>
    </w:lvl>
  </w:abstractNum>
  <w:abstractNum w:abstractNumId="39">
    <w:nsid w:val="5A241D34"/>
    <w:multiLevelType w:val="multilevel"/>
    <w:tmpl w:val="5A241D3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0">
    <w:nsid w:val="5E29AB5A"/>
    <w:multiLevelType w:val="multilevel"/>
    <w:tmpl w:val="5E29AB5A"/>
    <w:lvl w:ilvl="0" w:tentative="0">
      <w:start w:val="0"/>
      <w:numFmt w:val="bullet"/>
      <w:lvlText w:val="·"/>
      <w:lvlJc w:val="left"/>
      <w:pPr>
        <w:ind w:left="210" w:hanging="178"/>
      </w:pPr>
      <w:rPr>
        <w:rFonts w:ascii="Times New Roman" w:hAnsi="Times New Roman"/>
        <w:sz w:val="24"/>
      </w:rPr>
    </w:lvl>
    <w:lvl w:ilvl="1" w:tentative="0">
      <w:start w:val="0"/>
      <w:numFmt w:val="bullet"/>
      <w:lvlText w:val="•"/>
      <w:lvlJc w:val="left"/>
      <w:pPr>
        <w:ind w:left="1294" w:hanging="178"/>
      </w:pPr>
    </w:lvl>
    <w:lvl w:ilvl="2" w:tentative="0">
      <w:start w:val="0"/>
      <w:numFmt w:val="bullet"/>
      <w:lvlText w:val="•"/>
      <w:lvlJc w:val="left"/>
      <w:pPr>
        <w:ind w:left="2368" w:hanging="178"/>
      </w:pPr>
    </w:lvl>
    <w:lvl w:ilvl="3" w:tentative="0">
      <w:start w:val="0"/>
      <w:numFmt w:val="bullet"/>
      <w:lvlText w:val="•"/>
      <w:lvlJc w:val="left"/>
      <w:pPr>
        <w:ind w:left="3443" w:hanging="178"/>
      </w:pPr>
    </w:lvl>
    <w:lvl w:ilvl="4" w:tentative="0">
      <w:start w:val="0"/>
      <w:numFmt w:val="bullet"/>
      <w:lvlText w:val="•"/>
      <w:lvlJc w:val="left"/>
      <w:pPr>
        <w:ind w:left="4517" w:hanging="178"/>
      </w:pPr>
    </w:lvl>
    <w:lvl w:ilvl="5" w:tentative="0">
      <w:start w:val="0"/>
      <w:numFmt w:val="bullet"/>
      <w:lvlText w:val="•"/>
      <w:lvlJc w:val="left"/>
      <w:pPr>
        <w:ind w:left="5592" w:hanging="178"/>
      </w:pPr>
    </w:lvl>
    <w:lvl w:ilvl="6" w:tentative="0">
      <w:start w:val="0"/>
      <w:numFmt w:val="bullet"/>
      <w:lvlText w:val="•"/>
      <w:lvlJc w:val="left"/>
      <w:pPr>
        <w:ind w:left="6666" w:hanging="178"/>
      </w:pPr>
    </w:lvl>
    <w:lvl w:ilvl="7" w:tentative="0">
      <w:start w:val="0"/>
      <w:numFmt w:val="bullet"/>
      <w:lvlText w:val="•"/>
      <w:lvlJc w:val="left"/>
      <w:pPr>
        <w:ind w:left="7740" w:hanging="178"/>
      </w:pPr>
    </w:lvl>
    <w:lvl w:ilvl="8" w:tentative="0">
      <w:start w:val="0"/>
      <w:numFmt w:val="bullet"/>
      <w:lvlText w:val="•"/>
      <w:lvlJc w:val="left"/>
      <w:pPr>
        <w:ind w:left="8815" w:hanging="178"/>
      </w:pPr>
    </w:lvl>
  </w:abstractNum>
  <w:abstractNum w:abstractNumId="41">
    <w:nsid w:val="5FFFB1A7"/>
    <w:multiLevelType w:val="multilevel"/>
    <w:tmpl w:val="5FFFB1A7"/>
    <w:lvl w:ilvl="0" w:tentative="0">
      <w:start w:val="1"/>
      <w:numFmt w:val="decimal"/>
      <w:lvlText w:val="%1."/>
      <w:lvlJc w:val="left"/>
      <w:pPr>
        <w:ind w:left="210" w:hanging="235"/>
      </w:pPr>
      <w:rPr>
        <w:rFonts w:ascii="Times New Roman" w:hAnsi="Times New Roman"/>
        <w:sz w:val="24"/>
      </w:rPr>
    </w:lvl>
    <w:lvl w:ilvl="1" w:tentative="0">
      <w:start w:val="0"/>
      <w:numFmt w:val="bullet"/>
      <w:lvlText w:val="•"/>
      <w:lvlJc w:val="left"/>
      <w:pPr>
        <w:ind w:left="1294" w:hanging="235"/>
      </w:pPr>
    </w:lvl>
    <w:lvl w:ilvl="2" w:tentative="0">
      <w:start w:val="0"/>
      <w:numFmt w:val="bullet"/>
      <w:lvlText w:val="•"/>
      <w:lvlJc w:val="left"/>
      <w:pPr>
        <w:ind w:left="2368" w:hanging="235"/>
      </w:pPr>
    </w:lvl>
    <w:lvl w:ilvl="3" w:tentative="0">
      <w:start w:val="0"/>
      <w:numFmt w:val="bullet"/>
      <w:lvlText w:val="•"/>
      <w:lvlJc w:val="left"/>
      <w:pPr>
        <w:ind w:left="3443" w:hanging="235"/>
      </w:pPr>
    </w:lvl>
    <w:lvl w:ilvl="4" w:tentative="0">
      <w:start w:val="0"/>
      <w:numFmt w:val="bullet"/>
      <w:lvlText w:val="•"/>
      <w:lvlJc w:val="left"/>
      <w:pPr>
        <w:ind w:left="4517" w:hanging="235"/>
      </w:pPr>
    </w:lvl>
    <w:lvl w:ilvl="5" w:tentative="0">
      <w:start w:val="0"/>
      <w:numFmt w:val="bullet"/>
      <w:lvlText w:val="•"/>
      <w:lvlJc w:val="left"/>
      <w:pPr>
        <w:ind w:left="5592" w:hanging="235"/>
      </w:pPr>
    </w:lvl>
    <w:lvl w:ilvl="6" w:tentative="0">
      <w:start w:val="0"/>
      <w:numFmt w:val="bullet"/>
      <w:lvlText w:val="•"/>
      <w:lvlJc w:val="left"/>
      <w:pPr>
        <w:ind w:left="6666" w:hanging="235"/>
      </w:pPr>
    </w:lvl>
    <w:lvl w:ilvl="7" w:tentative="0">
      <w:start w:val="0"/>
      <w:numFmt w:val="bullet"/>
      <w:lvlText w:val="•"/>
      <w:lvlJc w:val="left"/>
      <w:pPr>
        <w:ind w:left="7740" w:hanging="235"/>
      </w:pPr>
    </w:lvl>
    <w:lvl w:ilvl="8" w:tentative="0">
      <w:start w:val="0"/>
      <w:numFmt w:val="bullet"/>
      <w:lvlText w:val="•"/>
      <w:lvlJc w:val="left"/>
      <w:pPr>
        <w:ind w:left="8815" w:hanging="235"/>
      </w:pPr>
    </w:lvl>
  </w:abstractNum>
  <w:abstractNum w:abstractNumId="42">
    <w:nsid w:val="60382F6E"/>
    <w:multiLevelType w:val="multilevel"/>
    <w:tmpl w:val="60382F6E"/>
    <w:lvl w:ilvl="0" w:tentative="0">
      <w:start w:val="1"/>
      <w:numFmt w:val="decimal"/>
      <w:lvlText w:val="%1"/>
      <w:lvlJc w:val="left"/>
      <w:pPr>
        <w:ind w:left="360" w:hanging="360"/>
      </w:pPr>
    </w:lvl>
    <w:lvl w:ilvl="1" w:tentative="0">
      <w:start w:val="4"/>
      <w:numFmt w:val="decimal"/>
      <w:lvlText w:val="%1.%2"/>
      <w:lvlJc w:val="left"/>
      <w:pPr>
        <w:ind w:left="3567" w:hanging="360"/>
      </w:pPr>
    </w:lvl>
    <w:lvl w:ilvl="2" w:tentative="0">
      <w:start w:val="1"/>
      <w:numFmt w:val="decimal"/>
      <w:lvlText w:val="%1.%2.%3"/>
      <w:lvlJc w:val="left"/>
      <w:pPr>
        <w:ind w:left="7134" w:hanging="720"/>
      </w:pPr>
    </w:lvl>
    <w:lvl w:ilvl="3" w:tentative="0">
      <w:start w:val="1"/>
      <w:numFmt w:val="decimal"/>
      <w:lvlText w:val="%1.%2.%3.%4"/>
      <w:lvlJc w:val="left"/>
      <w:pPr>
        <w:ind w:left="10341" w:hanging="720"/>
      </w:pPr>
    </w:lvl>
    <w:lvl w:ilvl="4" w:tentative="0">
      <w:start w:val="1"/>
      <w:numFmt w:val="decimal"/>
      <w:lvlText w:val="%1.%2.%3.%4.%5"/>
      <w:lvlJc w:val="left"/>
      <w:pPr>
        <w:ind w:left="13908" w:hanging="1080"/>
      </w:pPr>
    </w:lvl>
    <w:lvl w:ilvl="5" w:tentative="0">
      <w:start w:val="1"/>
      <w:numFmt w:val="decimal"/>
      <w:lvlText w:val="%1.%2.%3.%4.%5.%6"/>
      <w:lvlJc w:val="left"/>
      <w:pPr>
        <w:ind w:left="17115" w:hanging="1080"/>
      </w:pPr>
    </w:lvl>
    <w:lvl w:ilvl="6" w:tentative="0">
      <w:start w:val="1"/>
      <w:numFmt w:val="decimal"/>
      <w:lvlText w:val="%1.%2.%3.%4.%5.%6.%7"/>
      <w:lvlJc w:val="left"/>
      <w:pPr>
        <w:ind w:left="20682" w:hanging="1440"/>
      </w:pPr>
    </w:lvl>
    <w:lvl w:ilvl="7" w:tentative="0">
      <w:start w:val="1"/>
      <w:numFmt w:val="decimal"/>
      <w:lvlText w:val="%1.%2.%3.%4.%5.%6.%7.%8"/>
      <w:lvlJc w:val="left"/>
      <w:pPr>
        <w:ind w:left="23889" w:hanging="1440"/>
      </w:pPr>
    </w:lvl>
    <w:lvl w:ilvl="8" w:tentative="0">
      <w:start w:val="1"/>
      <w:numFmt w:val="decimal"/>
      <w:lvlText w:val="%1.%2.%3.%4.%5.%6.%7.%8.%9"/>
      <w:lvlJc w:val="left"/>
      <w:pPr>
        <w:ind w:left="27456" w:hanging="1800"/>
      </w:pPr>
    </w:lvl>
  </w:abstractNum>
  <w:abstractNum w:abstractNumId="43">
    <w:nsid w:val="629F7852"/>
    <w:multiLevelType w:val="multilevel"/>
    <w:tmpl w:val="629F7852"/>
    <w:lvl w:ilvl="0" w:tentative="0">
      <w:start w:val="0"/>
      <w:numFmt w:val="bullet"/>
      <w:lvlText w:val="-"/>
      <w:lvlJc w:val="left"/>
      <w:pPr>
        <w:ind w:left="210" w:hanging="144"/>
      </w:pPr>
    </w:lvl>
    <w:lvl w:ilvl="1" w:tentative="0">
      <w:start w:val="0"/>
      <w:numFmt w:val="bullet"/>
      <w:lvlText w:val="-"/>
      <w:lvlJc w:val="left"/>
      <w:pPr>
        <w:ind w:left="210" w:hanging="144"/>
      </w:pPr>
      <w:rPr>
        <w:rFonts w:ascii="Times New Roman" w:hAnsi="Times New Roman"/>
        <w:sz w:val="24"/>
      </w:rPr>
    </w:lvl>
    <w:lvl w:ilvl="2" w:tentative="0">
      <w:start w:val="0"/>
      <w:numFmt w:val="bullet"/>
      <w:lvlText w:val="•"/>
      <w:lvlJc w:val="left"/>
      <w:pPr>
        <w:ind w:left="2368" w:hanging="144"/>
      </w:pPr>
    </w:lvl>
    <w:lvl w:ilvl="3" w:tentative="0">
      <w:start w:val="0"/>
      <w:numFmt w:val="bullet"/>
      <w:lvlText w:val="•"/>
      <w:lvlJc w:val="left"/>
      <w:pPr>
        <w:ind w:left="3443" w:hanging="144"/>
      </w:pPr>
    </w:lvl>
    <w:lvl w:ilvl="4" w:tentative="0">
      <w:start w:val="0"/>
      <w:numFmt w:val="bullet"/>
      <w:lvlText w:val="•"/>
      <w:lvlJc w:val="left"/>
      <w:pPr>
        <w:ind w:left="4517" w:hanging="144"/>
      </w:pPr>
    </w:lvl>
    <w:lvl w:ilvl="5" w:tentative="0">
      <w:start w:val="0"/>
      <w:numFmt w:val="bullet"/>
      <w:lvlText w:val="•"/>
      <w:lvlJc w:val="left"/>
      <w:pPr>
        <w:ind w:left="5592" w:hanging="144"/>
      </w:pPr>
    </w:lvl>
    <w:lvl w:ilvl="6" w:tentative="0">
      <w:start w:val="0"/>
      <w:numFmt w:val="bullet"/>
      <w:lvlText w:val="•"/>
      <w:lvlJc w:val="left"/>
      <w:pPr>
        <w:ind w:left="6666" w:hanging="144"/>
      </w:pPr>
    </w:lvl>
    <w:lvl w:ilvl="7" w:tentative="0">
      <w:start w:val="0"/>
      <w:numFmt w:val="bullet"/>
      <w:lvlText w:val="•"/>
      <w:lvlJc w:val="left"/>
      <w:pPr>
        <w:ind w:left="7740" w:hanging="144"/>
      </w:pPr>
    </w:lvl>
    <w:lvl w:ilvl="8" w:tentative="0">
      <w:start w:val="0"/>
      <w:numFmt w:val="bullet"/>
      <w:lvlText w:val="•"/>
      <w:lvlJc w:val="left"/>
      <w:pPr>
        <w:ind w:left="8815" w:hanging="144"/>
      </w:pPr>
    </w:lvl>
  </w:abstractNum>
  <w:abstractNum w:abstractNumId="44">
    <w:nsid w:val="72183CF9"/>
    <w:multiLevelType w:val="multilevel"/>
    <w:tmpl w:val="72183CF9"/>
    <w:lvl w:ilvl="0" w:tentative="0">
      <w:start w:val="0"/>
      <w:numFmt w:val="bullet"/>
      <w:lvlText w:val="-"/>
      <w:lvlJc w:val="left"/>
      <w:pPr>
        <w:ind w:left="210" w:hanging="144"/>
      </w:pPr>
    </w:lvl>
    <w:lvl w:ilvl="1" w:tentative="0">
      <w:start w:val="0"/>
      <w:numFmt w:val="bullet"/>
      <w:lvlText w:val="-"/>
      <w:lvlJc w:val="left"/>
      <w:pPr>
        <w:ind w:left="210" w:hanging="144"/>
      </w:pPr>
      <w:rPr>
        <w:rFonts w:ascii="Times New Roman" w:hAnsi="Times New Roman"/>
        <w:sz w:val="24"/>
      </w:rPr>
    </w:lvl>
    <w:lvl w:ilvl="2" w:tentative="0">
      <w:start w:val="0"/>
      <w:numFmt w:val="bullet"/>
      <w:lvlText w:val="•"/>
      <w:lvlJc w:val="left"/>
      <w:pPr>
        <w:ind w:left="2368" w:hanging="144"/>
      </w:pPr>
    </w:lvl>
    <w:lvl w:ilvl="3" w:tentative="0">
      <w:start w:val="0"/>
      <w:numFmt w:val="bullet"/>
      <w:lvlText w:val="•"/>
      <w:lvlJc w:val="left"/>
      <w:pPr>
        <w:ind w:left="3443" w:hanging="144"/>
      </w:pPr>
    </w:lvl>
    <w:lvl w:ilvl="4" w:tentative="0">
      <w:start w:val="0"/>
      <w:numFmt w:val="bullet"/>
      <w:lvlText w:val="•"/>
      <w:lvlJc w:val="left"/>
      <w:pPr>
        <w:ind w:left="4517" w:hanging="144"/>
      </w:pPr>
    </w:lvl>
    <w:lvl w:ilvl="5" w:tentative="0">
      <w:start w:val="0"/>
      <w:numFmt w:val="bullet"/>
      <w:lvlText w:val="•"/>
      <w:lvlJc w:val="left"/>
      <w:pPr>
        <w:ind w:left="5592" w:hanging="144"/>
      </w:pPr>
    </w:lvl>
    <w:lvl w:ilvl="6" w:tentative="0">
      <w:start w:val="0"/>
      <w:numFmt w:val="bullet"/>
      <w:lvlText w:val="•"/>
      <w:lvlJc w:val="left"/>
      <w:pPr>
        <w:ind w:left="6666" w:hanging="144"/>
      </w:pPr>
    </w:lvl>
    <w:lvl w:ilvl="7" w:tentative="0">
      <w:start w:val="0"/>
      <w:numFmt w:val="bullet"/>
      <w:lvlText w:val="•"/>
      <w:lvlJc w:val="left"/>
      <w:pPr>
        <w:ind w:left="7740" w:hanging="144"/>
      </w:pPr>
    </w:lvl>
    <w:lvl w:ilvl="8" w:tentative="0">
      <w:start w:val="0"/>
      <w:numFmt w:val="bullet"/>
      <w:lvlText w:val="•"/>
      <w:lvlJc w:val="left"/>
      <w:pPr>
        <w:ind w:left="8815" w:hanging="144"/>
      </w:pPr>
    </w:lvl>
  </w:abstractNum>
  <w:abstractNum w:abstractNumId="45">
    <w:nsid w:val="74C28B35"/>
    <w:multiLevelType w:val="multilevel"/>
    <w:tmpl w:val="74C28B35"/>
    <w:lvl w:ilvl="0" w:tentative="0">
      <w:start w:val="2"/>
      <w:numFmt w:val="decimal"/>
      <w:lvlText w:val="%1"/>
      <w:lvlJc w:val="left"/>
      <w:pPr>
        <w:ind w:left="360" w:hanging="360"/>
      </w:pPr>
    </w:lvl>
    <w:lvl w:ilvl="1" w:tentative="0">
      <w:start w:val="3"/>
      <w:numFmt w:val="decimal"/>
      <w:lvlText w:val="%1.%2"/>
      <w:lvlJc w:val="left"/>
      <w:pPr>
        <w:ind w:left="2462" w:hanging="360"/>
      </w:pPr>
    </w:lvl>
    <w:lvl w:ilvl="2" w:tentative="0">
      <w:start w:val="1"/>
      <w:numFmt w:val="decimal"/>
      <w:lvlText w:val="%1.%2.%3"/>
      <w:lvlJc w:val="left"/>
      <w:pPr>
        <w:ind w:left="4924" w:hanging="720"/>
      </w:pPr>
    </w:lvl>
    <w:lvl w:ilvl="3" w:tentative="0">
      <w:start w:val="1"/>
      <w:numFmt w:val="decimal"/>
      <w:lvlText w:val="%1.%2.%3.%4"/>
      <w:lvlJc w:val="left"/>
      <w:pPr>
        <w:ind w:left="7026" w:hanging="720"/>
      </w:pPr>
    </w:lvl>
    <w:lvl w:ilvl="4" w:tentative="0">
      <w:start w:val="1"/>
      <w:numFmt w:val="decimal"/>
      <w:lvlText w:val="%1.%2.%3.%4.%5"/>
      <w:lvlJc w:val="left"/>
      <w:pPr>
        <w:ind w:left="9488" w:hanging="1080"/>
      </w:pPr>
    </w:lvl>
    <w:lvl w:ilvl="5" w:tentative="0">
      <w:start w:val="1"/>
      <w:numFmt w:val="decimal"/>
      <w:lvlText w:val="%1.%2.%3.%4.%5.%6"/>
      <w:lvlJc w:val="left"/>
      <w:pPr>
        <w:ind w:left="11590" w:hanging="1080"/>
      </w:pPr>
    </w:lvl>
    <w:lvl w:ilvl="6" w:tentative="0">
      <w:start w:val="1"/>
      <w:numFmt w:val="decimal"/>
      <w:lvlText w:val="%1.%2.%3.%4.%5.%6.%7"/>
      <w:lvlJc w:val="left"/>
      <w:pPr>
        <w:ind w:left="14052" w:hanging="1440"/>
      </w:pPr>
    </w:lvl>
    <w:lvl w:ilvl="7" w:tentative="0">
      <w:start w:val="1"/>
      <w:numFmt w:val="decimal"/>
      <w:lvlText w:val="%1.%2.%3.%4.%5.%6.%7.%8"/>
      <w:lvlJc w:val="left"/>
      <w:pPr>
        <w:ind w:left="16154" w:hanging="1440"/>
      </w:pPr>
    </w:lvl>
    <w:lvl w:ilvl="8" w:tentative="0">
      <w:start w:val="1"/>
      <w:numFmt w:val="decimal"/>
      <w:lvlText w:val="%1.%2.%3.%4.%5.%6.%7.%8.%9"/>
      <w:lvlJc w:val="left"/>
      <w:pPr>
        <w:ind w:left="18616" w:hanging="1800"/>
      </w:pPr>
    </w:lvl>
  </w:abstractNum>
  <w:abstractNum w:abstractNumId="46">
    <w:nsid w:val="77ECEA79"/>
    <w:multiLevelType w:val="multilevel"/>
    <w:tmpl w:val="77ECEA79"/>
    <w:lvl w:ilvl="0" w:tentative="0">
      <w:start w:val="1"/>
      <w:numFmt w:val="decimal"/>
      <w:lvlText w:val="%1."/>
      <w:lvlJc w:val="left"/>
      <w:pPr>
        <w:ind w:left="210" w:hanging="264"/>
      </w:pPr>
      <w:rPr>
        <w:rFonts w:ascii="Times New Roman" w:hAnsi="Times New Roman"/>
        <w:sz w:val="24"/>
      </w:rPr>
    </w:lvl>
    <w:lvl w:ilvl="1" w:tentative="0">
      <w:start w:val="0"/>
      <w:numFmt w:val="bullet"/>
      <w:lvlText w:val="•"/>
      <w:lvlJc w:val="left"/>
      <w:pPr>
        <w:ind w:left="1294" w:hanging="264"/>
      </w:pPr>
    </w:lvl>
    <w:lvl w:ilvl="2" w:tentative="0">
      <w:start w:val="0"/>
      <w:numFmt w:val="bullet"/>
      <w:lvlText w:val="•"/>
      <w:lvlJc w:val="left"/>
      <w:pPr>
        <w:ind w:left="2368" w:hanging="264"/>
      </w:pPr>
    </w:lvl>
    <w:lvl w:ilvl="3" w:tentative="0">
      <w:start w:val="0"/>
      <w:numFmt w:val="bullet"/>
      <w:lvlText w:val="•"/>
      <w:lvlJc w:val="left"/>
      <w:pPr>
        <w:ind w:left="3443" w:hanging="264"/>
      </w:pPr>
    </w:lvl>
    <w:lvl w:ilvl="4" w:tentative="0">
      <w:start w:val="0"/>
      <w:numFmt w:val="bullet"/>
      <w:lvlText w:val="•"/>
      <w:lvlJc w:val="left"/>
      <w:pPr>
        <w:ind w:left="4517" w:hanging="264"/>
      </w:pPr>
    </w:lvl>
    <w:lvl w:ilvl="5" w:tentative="0">
      <w:start w:val="0"/>
      <w:numFmt w:val="bullet"/>
      <w:lvlText w:val="•"/>
      <w:lvlJc w:val="left"/>
      <w:pPr>
        <w:ind w:left="5592" w:hanging="264"/>
      </w:pPr>
    </w:lvl>
    <w:lvl w:ilvl="6" w:tentative="0">
      <w:start w:val="0"/>
      <w:numFmt w:val="bullet"/>
      <w:lvlText w:val="•"/>
      <w:lvlJc w:val="left"/>
      <w:pPr>
        <w:ind w:left="6666" w:hanging="264"/>
      </w:pPr>
    </w:lvl>
    <w:lvl w:ilvl="7" w:tentative="0">
      <w:start w:val="0"/>
      <w:numFmt w:val="bullet"/>
      <w:lvlText w:val="•"/>
      <w:lvlJc w:val="left"/>
      <w:pPr>
        <w:ind w:left="7740" w:hanging="264"/>
      </w:pPr>
    </w:lvl>
    <w:lvl w:ilvl="8" w:tentative="0">
      <w:start w:val="0"/>
      <w:numFmt w:val="bullet"/>
      <w:lvlText w:val="•"/>
      <w:lvlJc w:val="left"/>
      <w:pPr>
        <w:ind w:left="8815" w:hanging="264"/>
      </w:pPr>
    </w:lvl>
  </w:abstractNum>
  <w:abstractNum w:abstractNumId="47">
    <w:nsid w:val="79AA4FA4"/>
    <w:multiLevelType w:val="multilevel"/>
    <w:tmpl w:val="79AA4FA4"/>
    <w:lvl w:ilvl="0" w:tentative="0">
      <w:start w:val="0"/>
      <w:numFmt w:val="bullet"/>
      <w:lvlText w:val="-"/>
      <w:lvlJc w:val="left"/>
      <w:pPr>
        <w:ind w:left="210" w:hanging="144"/>
      </w:pPr>
    </w:lvl>
    <w:lvl w:ilvl="1" w:tentative="0">
      <w:start w:val="0"/>
      <w:numFmt w:val="bullet"/>
      <w:lvlText w:val="-"/>
      <w:lvlJc w:val="left"/>
      <w:pPr>
        <w:ind w:left="210" w:hanging="144"/>
      </w:pPr>
      <w:rPr>
        <w:rFonts w:ascii="Times New Roman" w:hAnsi="Times New Roman"/>
        <w:sz w:val="24"/>
      </w:rPr>
    </w:lvl>
    <w:lvl w:ilvl="2" w:tentative="0">
      <w:start w:val="0"/>
      <w:numFmt w:val="bullet"/>
      <w:lvlText w:val="•"/>
      <w:lvlJc w:val="left"/>
      <w:pPr>
        <w:ind w:left="2368" w:hanging="144"/>
      </w:pPr>
    </w:lvl>
    <w:lvl w:ilvl="3" w:tentative="0">
      <w:start w:val="0"/>
      <w:numFmt w:val="bullet"/>
      <w:lvlText w:val="•"/>
      <w:lvlJc w:val="left"/>
      <w:pPr>
        <w:ind w:left="3443" w:hanging="144"/>
      </w:pPr>
    </w:lvl>
    <w:lvl w:ilvl="4" w:tentative="0">
      <w:start w:val="0"/>
      <w:numFmt w:val="bullet"/>
      <w:lvlText w:val="•"/>
      <w:lvlJc w:val="left"/>
      <w:pPr>
        <w:ind w:left="4517" w:hanging="144"/>
      </w:pPr>
    </w:lvl>
    <w:lvl w:ilvl="5" w:tentative="0">
      <w:start w:val="0"/>
      <w:numFmt w:val="bullet"/>
      <w:lvlText w:val="•"/>
      <w:lvlJc w:val="left"/>
      <w:pPr>
        <w:ind w:left="5592" w:hanging="144"/>
      </w:pPr>
    </w:lvl>
    <w:lvl w:ilvl="6" w:tentative="0">
      <w:start w:val="0"/>
      <w:numFmt w:val="bullet"/>
      <w:lvlText w:val="•"/>
      <w:lvlJc w:val="left"/>
      <w:pPr>
        <w:ind w:left="6666" w:hanging="144"/>
      </w:pPr>
    </w:lvl>
    <w:lvl w:ilvl="7" w:tentative="0">
      <w:start w:val="0"/>
      <w:numFmt w:val="bullet"/>
      <w:lvlText w:val="•"/>
      <w:lvlJc w:val="left"/>
      <w:pPr>
        <w:ind w:left="7740" w:hanging="144"/>
      </w:pPr>
    </w:lvl>
    <w:lvl w:ilvl="8" w:tentative="0">
      <w:start w:val="0"/>
      <w:numFmt w:val="bullet"/>
      <w:lvlText w:val="•"/>
      <w:lvlJc w:val="left"/>
      <w:pPr>
        <w:ind w:left="8815" w:hanging="144"/>
      </w:pPr>
    </w:lvl>
  </w:abstractNum>
  <w:abstractNum w:abstractNumId="48">
    <w:nsid w:val="7C246926"/>
    <w:multiLevelType w:val="multilevel"/>
    <w:tmpl w:val="7C246926"/>
    <w:lvl w:ilvl="0" w:tentative="0">
      <w:start w:val="0"/>
      <w:numFmt w:val="bullet"/>
      <w:lvlText w:val="-"/>
      <w:lvlJc w:val="left"/>
      <w:pPr>
        <w:ind w:left="210" w:hanging="144"/>
      </w:pPr>
    </w:lvl>
    <w:lvl w:ilvl="1" w:tentative="0">
      <w:start w:val="0"/>
      <w:numFmt w:val="bullet"/>
      <w:lvlText w:val="-"/>
      <w:lvlJc w:val="left"/>
      <w:pPr>
        <w:ind w:left="210" w:hanging="144"/>
      </w:pPr>
      <w:rPr>
        <w:rFonts w:ascii="Times New Roman" w:hAnsi="Times New Roman"/>
        <w:sz w:val="24"/>
      </w:rPr>
    </w:lvl>
    <w:lvl w:ilvl="2" w:tentative="0">
      <w:start w:val="0"/>
      <w:numFmt w:val="bullet"/>
      <w:lvlText w:val="•"/>
      <w:lvlJc w:val="left"/>
      <w:pPr>
        <w:ind w:left="2368" w:hanging="144"/>
      </w:pPr>
    </w:lvl>
    <w:lvl w:ilvl="3" w:tentative="0">
      <w:start w:val="0"/>
      <w:numFmt w:val="bullet"/>
      <w:lvlText w:val="•"/>
      <w:lvlJc w:val="left"/>
      <w:pPr>
        <w:ind w:left="3443" w:hanging="144"/>
      </w:pPr>
    </w:lvl>
    <w:lvl w:ilvl="4" w:tentative="0">
      <w:start w:val="0"/>
      <w:numFmt w:val="bullet"/>
      <w:lvlText w:val="•"/>
      <w:lvlJc w:val="left"/>
      <w:pPr>
        <w:ind w:left="4517" w:hanging="144"/>
      </w:pPr>
    </w:lvl>
    <w:lvl w:ilvl="5" w:tentative="0">
      <w:start w:val="0"/>
      <w:numFmt w:val="bullet"/>
      <w:lvlText w:val="•"/>
      <w:lvlJc w:val="left"/>
      <w:pPr>
        <w:ind w:left="5592" w:hanging="144"/>
      </w:pPr>
    </w:lvl>
    <w:lvl w:ilvl="6" w:tentative="0">
      <w:start w:val="0"/>
      <w:numFmt w:val="bullet"/>
      <w:lvlText w:val="•"/>
      <w:lvlJc w:val="left"/>
      <w:pPr>
        <w:ind w:left="6666" w:hanging="144"/>
      </w:pPr>
    </w:lvl>
    <w:lvl w:ilvl="7" w:tentative="0">
      <w:start w:val="0"/>
      <w:numFmt w:val="bullet"/>
      <w:lvlText w:val="•"/>
      <w:lvlJc w:val="left"/>
      <w:pPr>
        <w:ind w:left="7740" w:hanging="144"/>
      </w:pPr>
    </w:lvl>
    <w:lvl w:ilvl="8" w:tentative="0">
      <w:start w:val="0"/>
      <w:numFmt w:val="bullet"/>
      <w:lvlText w:val="•"/>
      <w:lvlJc w:val="left"/>
      <w:pPr>
        <w:ind w:left="8815" w:hanging="144"/>
      </w:pPr>
    </w:lvl>
  </w:abstractNum>
  <w:abstractNum w:abstractNumId="49">
    <w:nsid w:val="7DEC2089"/>
    <w:multiLevelType w:val="multilevel"/>
    <w:tmpl w:val="7DEC2089"/>
    <w:lvl w:ilvl="0" w:tentative="0">
      <w:start w:val="1"/>
      <w:numFmt w:val="bullet"/>
      <w:lvlText w:val="−"/>
      <w:lvlJc w:val="left"/>
      <w:pPr>
        <w:ind w:left="720" w:hanging="360"/>
      </w:pPr>
      <w:rPr>
        <w:rFonts w:ascii="Arial" w:hAnsi="Aria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1"/>
  </w:num>
  <w:num w:numId="2">
    <w:abstractNumId w:val="15"/>
  </w:num>
  <w:num w:numId="3">
    <w:abstractNumId w:val="38"/>
  </w:num>
  <w:num w:numId="4">
    <w:abstractNumId w:val="13"/>
  </w:num>
  <w:num w:numId="5">
    <w:abstractNumId w:val="9"/>
  </w:num>
  <w:num w:numId="6">
    <w:abstractNumId w:val="23"/>
  </w:num>
  <w:num w:numId="7">
    <w:abstractNumId w:val="28"/>
  </w:num>
  <w:num w:numId="8">
    <w:abstractNumId w:val="44"/>
  </w:num>
  <w:num w:numId="9">
    <w:abstractNumId w:val="22"/>
  </w:num>
  <w:num w:numId="10">
    <w:abstractNumId w:val="5"/>
  </w:num>
  <w:num w:numId="11">
    <w:abstractNumId w:val="29"/>
  </w:num>
  <w:num w:numId="12">
    <w:abstractNumId w:val="39"/>
  </w:num>
  <w:num w:numId="13">
    <w:abstractNumId w:val="14"/>
  </w:num>
  <w:num w:numId="14">
    <w:abstractNumId w:val="35"/>
  </w:num>
  <w:num w:numId="15">
    <w:abstractNumId w:val="19"/>
  </w:num>
  <w:num w:numId="16">
    <w:abstractNumId w:val="27"/>
  </w:num>
  <w:num w:numId="17">
    <w:abstractNumId w:val="17"/>
  </w:num>
  <w:num w:numId="18">
    <w:abstractNumId w:val="16"/>
  </w:num>
  <w:num w:numId="19">
    <w:abstractNumId w:val="7"/>
  </w:num>
  <w:num w:numId="20">
    <w:abstractNumId w:val="33"/>
  </w:num>
  <w:num w:numId="21">
    <w:abstractNumId w:val="42"/>
  </w:num>
  <w:num w:numId="22">
    <w:abstractNumId w:val="24"/>
  </w:num>
  <w:num w:numId="23">
    <w:abstractNumId w:val="32"/>
  </w:num>
  <w:num w:numId="24">
    <w:abstractNumId w:val="8"/>
  </w:num>
  <w:num w:numId="25">
    <w:abstractNumId w:val="48"/>
  </w:num>
  <w:num w:numId="26">
    <w:abstractNumId w:val="46"/>
  </w:num>
  <w:num w:numId="27">
    <w:abstractNumId w:val="12"/>
  </w:num>
  <w:num w:numId="28">
    <w:abstractNumId w:val="43"/>
  </w:num>
  <w:num w:numId="29">
    <w:abstractNumId w:val="6"/>
  </w:num>
  <w:num w:numId="30">
    <w:abstractNumId w:val="31"/>
  </w:num>
  <w:num w:numId="31">
    <w:abstractNumId w:val="2"/>
  </w:num>
  <w:num w:numId="32">
    <w:abstractNumId w:val="37"/>
  </w:num>
  <w:num w:numId="33">
    <w:abstractNumId w:val="49"/>
  </w:num>
  <w:num w:numId="34">
    <w:abstractNumId w:val="0"/>
  </w:num>
  <w:num w:numId="35">
    <w:abstractNumId w:val="26"/>
  </w:num>
  <w:num w:numId="36">
    <w:abstractNumId w:val="36"/>
  </w:num>
  <w:num w:numId="37">
    <w:abstractNumId w:val="20"/>
  </w:num>
  <w:num w:numId="38">
    <w:abstractNumId w:val="18"/>
  </w:num>
  <w:num w:numId="39">
    <w:abstractNumId w:val="30"/>
  </w:num>
  <w:num w:numId="40">
    <w:abstractNumId w:val="47"/>
  </w:num>
  <w:num w:numId="41">
    <w:abstractNumId w:val="11"/>
  </w:num>
  <w:num w:numId="42">
    <w:abstractNumId w:val="4"/>
  </w:num>
  <w:num w:numId="43">
    <w:abstractNumId w:val="10"/>
  </w:num>
  <w:num w:numId="44">
    <w:abstractNumId w:val="40"/>
  </w:num>
  <w:num w:numId="45">
    <w:abstractNumId w:val="1"/>
  </w:num>
  <w:num w:numId="46">
    <w:abstractNumId w:val="25"/>
  </w:num>
  <w:num w:numId="47">
    <w:abstractNumId w:val="3"/>
  </w:num>
  <w:num w:numId="48">
    <w:abstractNumId w:val="41"/>
  </w:num>
  <w:num w:numId="49">
    <w:abstractNumId w:val="45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documentProtection w:enforcement="0"/>
  <w:defaultTabStop w:val="720"/>
  <w:footnotePr>
    <w:footnote w:id="0"/>
    <w:footnote w:id="1"/>
  </w:footnotePr>
  <w:endnotePr>
    <w:endnote w:id="0"/>
    <w:endnote w:id="1"/>
  </w:endnotePr>
  <w:compat>
    <w:splitPgBreakAndParaMark/>
    <w:compatSetting w:name="compatibilityMode" w:uri="http://schemas.microsoft.com/office/word" w:val="12"/>
  </w:compat>
  <w:rsids>
    <w:rsidRoot w:val="00000000"/>
    <w:rsid w:val="6D3E58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Asci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nhideWhenUsed="0" w:uiPriority="39" w:semiHidden="0" w:name="toc 2"/>
    <w:lsdException w:qFormat="1"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0" w:semiHidden="0" w:name="List Paragraph"/>
  </w:latentStyles>
  <w:style w:type="paragraph" w:default="1" w:styleId="1">
    <w:name w:val="Normal"/>
    <w:qFormat/>
    <w:uiPriority w:val="0"/>
    <w:pPr>
      <w:widowControl w:val="0"/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2"/>
    </w:rPr>
  </w:style>
  <w:style w:type="paragraph" w:styleId="2">
    <w:name w:val="heading 1"/>
    <w:basedOn w:val="1"/>
    <w:qFormat/>
    <w:uiPriority w:val="9"/>
    <w:pPr>
      <w:ind w:left="210" w:firstLine="0"/>
      <w:outlineLvl w:val="0"/>
    </w:pPr>
    <w:rPr>
      <w:b/>
      <w:sz w:val="24"/>
    </w:rPr>
  </w:style>
  <w:style w:type="paragraph" w:styleId="3">
    <w:name w:val="heading 2"/>
    <w:basedOn w:val="1"/>
    <w:qFormat/>
    <w:uiPriority w:val="9"/>
    <w:pPr>
      <w:spacing w:line="275" w:lineRule="exact"/>
      <w:ind w:left="210" w:firstLine="0"/>
      <w:outlineLvl w:val="1"/>
    </w:pPr>
    <w:rPr>
      <w:b/>
      <w:i/>
      <w:sz w:val="24"/>
    </w:rPr>
  </w:style>
  <w:style w:type="paragraph" w:styleId="4">
    <w:name w:val="heading 3"/>
    <w:next w:val="1"/>
    <w:qFormat/>
    <w:uiPriority w:val="9"/>
    <w:pPr>
      <w:widowControl w:val="0"/>
      <w:spacing w:before="120" w:after="120" w:line="240" w:lineRule="auto"/>
      <w:ind w:left="0" w:right="0" w:firstLine="0"/>
      <w:jc w:val="both"/>
      <w:outlineLvl w:val="2"/>
    </w:pPr>
    <w:rPr>
      <w:rFonts w:ascii="XO Thames" w:hAnsi="XO Thames"/>
      <w:b/>
      <w:color w:val="000000"/>
      <w:spacing w:val="0"/>
      <w:sz w:val="26"/>
    </w:rPr>
  </w:style>
  <w:style w:type="paragraph" w:styleId="5">
    <w:name w:val="heading 4"/>
    <w:next w:val="1"/>
    <w:qFormat/>
    <w:uiPriority w:val="9"/>
    <w:pPr>
      <w:widowControl w:val="0"/>
      <w:spacing w:before="120" w:after="120" w:line="240" w:lineRule="auto"/>
      <w:ind w:left="0" w:right="0" w:firstLine="0"/>
      <w:jc w:val="both"/>
      <w:outlineLvl w:val="3"/>
    </w:pPr>
    <w:rPr>
      <w:rFonts w:ascii="XO Thames" w:hAnsi="XO Thames"/>
      <w:b/>
      <w:color w:val="000000"/>
      <w:spacing w:val="0"/>
      <w:sz w:val="24"/>
    </w:rPr>
  </w:style>
  <w:style w:type="paragraph" w:styleId="6">
    <w:name w:val="heading 5"/>
    <w:next w:val="1"/>
    <w:qFormat/>
    <w:uiPriority w:val="9"/>
    <w:pPr>
      <w:widowControl w:val="0"/>
      <w:spacing w:before="120" w:after="120" w:line="240" w:lineRule="auto"/>
      <w:ind w:left="0" w:right="0" w:firstLine="0"/>
      <w:jc w:val="both"/>
      <w:outlineLvl w:val="4"/>
    </w:pPr>
    <w:rPr>
      <w:rFonts w:ascii="XO Thames" w:hAnsi="XO Thames"/>
      <w:b/>
      <w:color w:val="000000"/>
      <w:spacing w:val="0"/>
      <w:sz w:val="22"/>
    </w:rPr>
  </w:style>
  <w:style w:type="character" w:default="1" w:styleId="7">
    <w:name w:val="Default Paragraph Font"/>
    <w:uiPriority w:val="0"/>
  </w:style>
  <w:style w:type="table" w:default="1" w:styleId="8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0"/>
    <w:rPr>
      <w:color w:val="0000FF"/>
      <w:u w:val="single"/>
    </w:rPr>
  </w:style>
  <w:style w:type="paragraph" w:styleId="10">
    <w:name w:val="Balloon Text"/>
    <w:basedOn w:val="1"/>
    <w:uiPriority w:val="0"/>
    <w:rPr>
      <w:rFonts w:ascii="Tahoma" w:hAnsi="Tahoma"/>
      <w:sz w:val="16"/>
    </w:rPr>
  </w:style>
  <w:style w:type="paragraph" w:styleId="11">
    <w:name w:val="toc 8"/>
    <w:next w:val="1"/>
    <w:uiPriority w:val="39"/>
    <w:pPr>
      <w:widowControl w:val="0"/>
      <w:spacing w:before="0" w:after="0" w:line="240" w:lineRule="auto"/>
      <w:ind w:left="14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2">
    <w:name w:val="toc 9"/>
    <w:next w:val="1"/>
    <w:uiPriority w:val="39"/>
    <w:pPr>
      <w:widowControl w:val="0"/>
      <w:spacing w:before="0" w:after="0" w:line="240" w:lineRule="auto"/>
      <w:ind w:left="16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3">
    <w:name w:val="toc 7"/>
    <w:next w:val="1"/>
    <w:uiPriority w:val="39"/>
    <w:pPr>
      <w:widowControl w:val="0"/>
      <w:spacing w:before="0" w:after="0" w:line="240" w:lineRule="auto"/>
      <w:ind w:left="12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4">
    <w:name w:val="Body Text"/>
    <w:basedOn w:val="1"/>
    <w:uiPriority w:val="0"/>
    <w:pPr>
      <w:ind w:left="210" w:firstLine="0"/>
    </w:pPr>
    <w:rPr>
      <w:sz w:val="24"/>
    </w:rPr>
  </w:style>
  <w:style w:type="paragraph" w:styleId="15">
    <w:name w:val="toc 1"/>
    <w:basedOn w:val="1"/>
    <w:qFormat/>
    <w:uiPriority w:val="39"/>
    <w:pPr>
      <w:spacing w:before="357"/>
      <w:ind w:left="409" w:firstLine="0"/>
      <w:jc w:val="center"/>
    </w:pPr>
    <w:rPr>
      <w:sz w:val="24"/>
    </w:rPr>
  </w:style>
  <w:style w:type="paragraph" w:styleId="16">
    <w:name w:val="toc 6"/>
    <w:next w:val="1"/>
    <w:uiPriority w:val="39"/>
    <w:pPr>
      <w:widowControl w:val="0"/>
      <w:spacing w:before="0" w:after="0" w:line="240" w:lineRule="auto"/>
      <w:ind w:left="10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7">
    <w:name w:val="toc 3"/>
    <w:basedOn w:val="1"/>
    <w:qFormat/>
    <w:uiPriority w:val="39"/>
    <w:pPr>
      <w:spacing w:before="41"/>
      <w:ind w:left="1502" w:hanging="726"/>
    </w:pPr>
    <w:rPr>
      <w:sz w:val="24"/>
    </w:rPr>
  </w:style>
  <w:style w:type="paragraph" w:styleId="18">
    <w:name w:val="toc 2"/>
    <w:basedOn w:val="1"/>
    <w:uiPriority w:val="39"/>
    <w:pPr>
      <w:spacing w:before="247"/>
      <w:ind w:left="1502" w:hanging="3064"/>
    </w:pPr>
    <w:rPr>
      <w:b/>
      <w:sz w:val="24"/>
    </w:rPr>
  </w:style>
  <w:style w:type="paragraph" w:styleId="19">
    <w:name w:val="toc 4"/>
    <w:basedOn w:val="1"/>
    <w:uiPriority w:val="39"/>
    <w:pPr>
      <w:spacing w:before="1"/>
      <w:ind w:left="1440" w:hanging="63"/>
    </w:pPr>
    <w:rPr>
      <w:sz w:val="24"/>
    </w:rPr>
  </w:style>
  <w:style w:type="paragraph" w:styleId="20">
    <w:name w:val="toc 5"/>
    <w:next w:val="1"/>
    <w:uiPriority w:val="39"/>
    <w:pPr>
      <w:widowControl w:val="0"/>
      <w:spacing w:before="0" w:after="0" w:line="240" w:lineRule="auto"/>
      <w:ind w:left="8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1">
    <w:name w:val="Title"/>
    <w:next w:val="1"/>
    <w:qFormat/>
    <w:uiPriority w:val="10"/>
    <w:pPr>
      <w:widowControl w:val="0"/>
      <w:spacing w:before="567" w:after="567" w:line="240" w:lineRule="auto"/>
      <w:ind w:left="0" w:right="0" w:firstLine="0"/>
      <w:jc w:val="center"/>
    </w:pPr>
    <w:rPr>
      <w:rFonts w:ascii="XO Thames" w:hAnsi="XO Thames"/>
      <w:b/>
      <w:caps/>
      <w:color w:val="000000"/>
      <w:spacing w:val="0"/>
      <w:sz w:val="40"/>
    </w:rPr>
  </w:style>
  <w:style w:type="paragraph" w:styleId="22">
    <w:name w:val="Normal (Web)"/>
    <w:basedOn w:val="1"/>
    <w:qFormat/>
    <w:uiPriority w:val="0"/>
    <w:pPr>
      <w:widowControl/>
      <w:spacing w:beforeAutospacing="1"/>
    </w:pPr>
    <w:rPr>
      <w:sz w:val="24"/>
      <w:u w:val="single"/>
    </w:rPr>
  </w:style>
  <w:style w:type="paragraph" w:styleId="23">
    <w:name w:val="Subtitle"/>
    <w:next w:val="1"/>
    <w:qFormat/>
    <w:uiPriority w:val="11"/>
    <w:pPr>
      <w:widowControl w:val="0"/>
      <w:spacing w:before="0" w:after="0" w:line="240" w:lineRule="auto"/>
      <w:ind w:left="0" w:right="0" w:firstLine="0"/>
      <w:jc w:val="both"/>
    </w:pPr>
    <w:rPr>
      <w:rFonts w:ascii="XO Thames" w:hAnsi="XO Thames"/>
      <w:i/>
      <w:color w:val="000000"/>
      <w:spacing w:val="0"/>
      <w:sz w:val="24"/>
    </w:rPr>
  </w:style>
  <w:style w:type="paragraph" w:customStyle="1" w:styleId="24">
    <w:name w:val="Гиперссылка1"/>
    <w:basedOn w:val="25"/>
    <w:link w:val="26"/>
    <w:uiPriority w:val="0"/>
    <w:rPr>
      <w:color w:val="0000FF" w:themeColor="hyperlink"/>
      <w:u w:val="single"/>
    </w:rPr>
  </w:style>
  <w:style w:type="paragraph" w:customStyle="1" w:styleId="25">
    <w:name w:val="Основной шрифт абзаца1"/>
    <w:link w:val="27"/>
    <w:uiPriority w:val="0"/>
    <w:pPr>
      <w:widowControl w:val="0"/>
      <w:spacing w:before="0" w:after="0" w:line="240" w:lineRule="auto"/>
      <w:ind w:left="0" w:right="0" w:firstLine="0"/>
      <w:jc w:val="left"/>
    </w:pPr>
    <w:rPr>
      <w:rFonts w:asciiTheme="minorAscii" w:hAnsiTheme="minorHAnsi"/>
      <w:color w:val="000000"/>
      <w:spacing w:val="0"/>
      <w:sz w:val="22"/>
    </w:rPr>
  </w:style>
  <w:style w:type="character" w:customStyle="1" w:styleId="26">
    <w:name w:val="Гиперссылка11"/>
    <w:basedOn w:val="27"/>
    <w:link w:val="24"/>
    <w:uiPriority w:val="0"/>
    <w:rPr>
      <w:color w:val="0000FF" w:themeColor="hyperlink"/>
      <w:u w:val="single"/>
    </w:rPr>
  </w:style>
  <w:style w:type="character" w:customStyle="1" w:styleId="27">
    <w:name w:val="Основной шрифт абзаца11"/>
    <w:link w:val="25"/>
    <w:uiPriority w:val="0"/>
  </w:style>
  <w:style w:type="paragraph" w:styleId="28">
    <w:name w:val="List Paragraph"/>
    <w:basedOn w:val="1"/>
    <w:uiPriority w:val="0"/>
    <w:pPr>
      <w:ind w:left="210" w:firstLine="0"/>
    </w:pPr>
  </w:style>
  <w:style w:type="paragraph" w:customStyle="1" w:styleId="29">
    <w:name w:val="Обычный1"/>
    <w:link w:val="30"/>
    <w:uiPriority w:val="0"/>
    <w:pPr>
      <w:widowControl w:val="0"/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2"/>
    </w:rPr>
  </w:style>
  <w:style w:type="character" w:customStyle="1" w:styleId="30">
    <w:name w:val="Обычный11"/>
    <w:link w:val="29"/>
    <w:qFormat/>
    <w:uiPriority w:val="0"/>
    <w:rPr>
      <w:rFonts w:ascii="Times New Roman" w:hAnsi="Times New Roman"/>
    </w:rPr>
  </w:style>
  <w:style w:type="paragraph" w:customStyle="1" w:styleId="31">
    <w:name w:val="Footnote"/>
    <w:link w:val="32"/>
    <w:qFormat/>
    <w:uiPriority w:val="0"/>
    <w:pPr>
      <w:widowControl w:val="0"/>
      <w:spacing w:before="0" w:after="0" w:line="240" w:lineRule="auto"/>
      <w:ind w:left="0" w:right="0" w:firstLine="851"/>
      <w:jc w:val="both"/>
    </w:pPr>
    <w:rPr>
      <w:rFonts w:ascii="XO Thames" w:hAnsi="XO Thames"/>
      <w:color w:val="000000"/>
      <w:spacing w:val="0"/>
      <w:sz w:val="22"/>
    </w:rPr>
  </w:style>
  <w:style w:type="character" w:customStyle="1" w:styleId="32">
    <w:name w:val="Footnote1"/>
    <w:link w:val="31"/>
    <w:qFormat/>
    <w:uiPriority w:val="0"/>
    <w:rPr>
      <w:rFonts w:ascii="XO Thames" w:hAnsi="XO Thames"/>
    </w:rPr>
  </w:style>
  <w:style w:type="paragraph" w:customStyle="1" w:styleId="33">
    <w:name w:val="Заголовок №1"/>
    <w:basedOn w:val="1"/>
    <w:link w:val="34"/>
    <w:uiPriority w:val="0"/>
    <w:pPr>
      <w:spacing w:line="0" w:lineRule="atLeast"/>
      <w:jc w:val="both"/>
      <w:outlineLvl w:val="0"/>
    </w:pPr>
    <w:rPr>
      <w:b/>
      <w:sz w:val="32"/>
    </w:rPr>
  </w:style>
  <w:style w:type="character" w:customStyle="1" w:styleId="34">
    <w:name w:val="Заголовок №11"/>
    <w:link w:val="33"/>
    <w:uiPriority w:val="0"/>
    <w:rPr>
      <w:b/>
      <w:sz w:val="32"/>
    </w:rPr>
  </w:style>
  <w:style w:type="paragraph" w:customStyle="1" w:styleId="35">
    <w:name w:val="Header and Footer"/>
    <w:link w:val="36"/>
    <w:uiPriority w:val="0"/>
    <w:pPr>
      <w:widowControl w:val="0"/>
      <w:spacing w:before="0" w:after="0" w:line="240" w:lineRule="auto"/>
      <w:ind w:left="0" w:right="0" w:firstLine="0"/>
      <w:jc w:val="both"/>
    </w:pPr>
    <w:rPr>
      <w:rFonts w:ascii="XO Thames" w:hAnsi="XO Thames"/>
      <w:color w:val="000000"/>
      <w:spacing w:val="0"/>
      <w:sz w:val="20"/>
    </w:rPr>
  </w:style>
  <w:style w:type="character" w:customStyle="1" w:styleId="36">
    <w:name w:val="Header and Footer1"/>
    <w:link w:val="35"/>
    <w:uiPriority w:val="0"/>
    <w:rPr>
      <w:rFonts w:ascii="XO Thames" w:hAnsi="XO Thames"/>
      <w:sz w:val="20"/>
    </w:rPr>
  </w:style>
  <w:style w:type="paragraph" w:customStyle="1" w:styleId="37">
    <w:name w:val="Основной текст (2) + Полужирный"/>
    <w:link w:val="38"/>
    <w:uiPriority w:val="0"/>
    <w:pPr>
      <w:widowControl w:val="0"/>
      <w:spacing w:before="0" w:after="0" w:line="240" w:lineRule="auto"/>
      <w:ind w:left="0" w:right="0" w:firstLine="0"/>
      <w:jc w:val="left"/>
    </w:pPr>
    <w:rPr>
      <w:rFonts w:ascii="Times New Roman" w:hAnsi="Times New Roman"/>
      <w:b/>
      <w:color w:val="000000"/>
      <w:spacing w:val="0"/>
      <w:sz w:val="24"/>
      <w:u w:val="none"/>
    </w:rPr>
  </w:style>
  <w:style w:type="character" w:customStyle="1" w:styleId="38">
    <w:name w:val="Основной текст (2) + Полужирный1"/>
    <w:link w:val="37"/>
    <w:uiPriority w:val="0"/>
    <w:rPr>
      <w:rFonts w:ascii="Times New Roman" w:hAnsi="Times New Roman"/>
      <w:b/>
      <w:color w:val="000000"/>
      <w:spacing w:val="0"/>
      <w:sz w:val="24"/>
      <w:u w:val="none"/>
    </w:rPr>
  </w:style>
  <w:style w:type="paragraph" w:customStyle="1" w:styleId="39">
    <w:name w:val="Table Paragraph"/>
    <w:basedOn w:val="1"/>
    <w:link w:val="40"/>
    <w:uiPriority w:val="0"/>
  </w:style>
  <w:style w:type="character" w:customStyle="1" w:styleId="40">
    <w:name w:val="Table Paragraph1"/>
    <w:link w:val="39"/>
    <w:uiPriority w:val="0"/>
  </w:style>
  <w:style w:type="table" w:customStyle="1" w:styleId="41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2.jpeg"/><Relationship Id="rId13" Type="http://schemas.openxmlformats.org/officeDocument/2006/relationships/image" Target="media/image1.png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ScaleCrop>false</ScaleCrop>
  <LinksUpToDate>false</LinksUpToDate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2024-04-19T04:23:04Z</dcterms:created>
  <dc:creator>школа 4</dc:creator>
  <cp:lastModifiedBy>школа 4</cp:lastModifiedBy>
  <dcterms:modified xsi:type="dcterms:W3CDTF">2024-04-19T04:34:20Z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AF9240E4413849D383AAE79750BDC105_12</vt:lpwstr>
  </property>
</Properties>
</file>